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widowControl w:val="0"/>
        <w:adjustRightInd w:val="0"/>
        <w:snapToGrid w:val="0"/>
        <w:spacing w:line="560" w:lineRule="exact"/>
        <w:rPr>
          <w:rFonts w:ascii="方正小标宋简体" w:eastAsia="方正小标宋简体"/>
          <w:color w:val="000000"/>
          <w:sz w:val="32"/>
          <w:szCs w:val="32"/>
        </w:rPr>
      </w:pPr>
      <w:r>
        <w:rPr>
          <w:rFonts w:hint="eastAsia" w:ascii="方正小标宋简体" w:eastAsia="方正小标宋简体"/>
          <w:color w:val="000000"/>
          <w:sz w:val="32"/>
          <w:szCs w:val="32"/>
        </w:rPr>
        <w:t>行政权力事项实施清单</w:t>
      </w:r>
    </w:p>
    <w:p>
      <w:pPr>
        <w:pStyle w:val="20"/>
        <w:widowControl w:val="0"/>
        <w:adjustRightInd w:val="0"/>
        <w:snapToGrid w:val="0"/>
        <w:spacing w:line="240" w:lineRule="exact"/>
        <w:rPr>
          <w:rFonts w:ascii="方正小标宋简体" w:eastAsia="方正小标宋简体"/>
          <w:color w:val="000000"/>
          <w:sz w:val="32"/>
          <w:szCs w:val="32"/>
        </w:rPr>
      </w:pPr>
    </w:p>
    <w:p>
      <w:pPr>
        <w:pStyle w:val="20"/>
        <w:widowControl w:val="0"/>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建筑施工企业资质认定</w:t>
      </w:r>
    </w:p>
    <w:p>
      <w:pPr>
        <w:pStyle w:val="20"/>
        <w:widowControl w:val="0"/>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（总承包特级、一级及部分专业一级除外）</w:t>
      </w:r>
    </w:p>
    <w:p>
      <w:pPr>
        <w:pStyle w:val="20"/>
        <w:widowControl w:val="0"/>
        <w:adjustRightInd w:val="0"/>
        <w:snapToGrid w:val="0"/>
        <w:spacing w:line="5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w:t>
      </w:r>
      <w:r>
        <w:rPr>
          <w:rFonts w:hint="eastAsia" w:ascii="方正小标宋简体" w:eastAsia="方正小标宋简体"/>
          <w:color w:val="000000"/>
          <w:sz w:val="44"/>
          <w:szCs w:val="44"/>
        </w:rPr>
        <w:t>新设立建筑施工企业资质认定</w:t>
      </w:r>
    </w:p>
    <w:p>
      <w:pPr>
        <w:pStyle w:val="20"/>
        <w:widowControl w:val="0"/>
        <w:adjustRightInd w:val="0"/>
        <w:snapToGrid w:val="0"/>
        <w:spacing w:line="240" w:lineRule="exact"/>
        <w:ind w:firstLine="880" w:firstLineChars="200"/>
        <w:rPr>
          <w:rFonts w:ascii="方正小标宋简体" w:eastAsia="方正小标宋简体"/>
          <w:color w:val="000000"/>
          <w:sz w:val="44"/>
          <w:szCs w:val="44"/>
        </w:rPr>
      </w:pPr>
    </w:p>
    <w:tbl>
      <w:tblPr>
        <w:tblStyle w:val="13"/>
        <w:tblW w:w="8918" w:type="dxa"/>
        <w:jc w:val="center"/>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452"/>
        <w:gridCol w:w="1395"/>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6562" w:type="dxa"/>
            <w:gridSpan w:val="2"/>
            <w:vAlign w:val="center"/>
          </w:tcPr>
          <w:p>
            <w:pPr>
              <w:adjustRightInd w:val="0"/>
              <w:snapToGrid w:val="0"/>
              <w:spacing w:line="360" w:lineRule="exact"/>
              <w:ind w:firstLine="420" w:firstLineChars="200"/>
              <w:rPr>
                <w:rFonts w:ascii="宋体"/>
                <w:color w:val="000000"/>
                <w:szCs w:val="21"/>
              </w:rPr>
            </w:pPr>
            <w:r>
              <w:rPr>
                <w:rFonts w:hint="eastAsia" w:ascii="宋体" w:hAnsi="宋体"/>
                <w:color w:val="000000"/>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6562" w:type="dxa"/>
            <w:gridSpan w:val="2"/>
            <w:vAlign w:val="center"/>
          </w:tcPr>
          <w:p>
            <w:pPr>
              <w:adjustRightInd w:val="0"/>
              <w:snapToGrid w:val="0"/>
              <w:spacing w:line="360" w:lineRule="exact"/>
              <w:ind w:firstLine="420" w:firstLineChars="200"/>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6562" w:type="dxa"/>
            <w:gridSpan w:val="2"/>
            <w:vAlign w:val="center"/>
          </w:tcPr>
          <w:p>
            <w:pPr>
              <w:adjustRightInd w:val="0"/>
              <w:snapToGrid w:val="0"/>
              <w:spacing w:line="360" w:lineRule="exact"/>
              <w:ind w:firstLine="420" w:firstLineChars="20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395" w:type="dxa"/>
            <w:vAlign w:val="center"/>
          </w:tcPr>
          <w:p>
            <w:pPr>
              <w:adjustRightInd w:val="0"/>
              <w:snapToGrid w:val="0"/>
              <w:spacing w:line="360" w:lineRule="exact"/>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主项名称</w:t>
            </w:r>
          </w:p>
        </w:tc>
        <w:tc>
          <w:tcPr>
            <w:tcW w:w="5167" w:type="dxa"/>
            <w:vAlign w:val="center"/>
          </w:tcPr>
          <w:p>
            <w:pPr>
              <w:adjustRightInd w:val="0"/>
              <w:snapToGrid w:val="0"/>
              <w:spacing w:afterLines="50" w:line="400" w:lineRule="exact"/>
              <w:ind w:firstLine="420" w:firstLineChars="200"/>
              <w:rPr>
                <w:rFonts w:ascii="宋体" w:hAnsi="宋体"/>
                <w:szCs w:val="21"/>
              </w:rPr>
            </w:pPr>
            <w:r>
              <w:rPr>
                <w:rFonts w:hint="eastAsia" w:ascii="宋体" w:hAnsi="宋体"/>
                <w:szCs w:val="21"/>
              </w:rPr>
              <w:t>建筑施工企业资质认定（总承包特级、一级及部分专业一级除外</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FF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FF0000"/>
                <w:sz w:val="28"/>
                <w:szCs w:val="28"/>
              </w:rPr>
            </w:pPr>
          </w:p>
        </w:tc>
        <w:tc>
          <w:tcPr>
            <w:tcW w:w="1395" w:type="dxa"/>
            <w:vAlign w:val="center"/>
          </w:tcPr>
          <w:p>
            <w:pPr>
              <w:adjustRightInd w:val="0"/>
              <w:snapToGrid w:val="0"/>
              <w:spacing w:line="360" w:lineRule="exact"/>
              <w:jc w:val="center"/>
              <w:rPr>
                <w:rFonts w:ascii="方正小标宋简体" w:hAnsi="宋体" w:eastAsia="方正小标宋简体"/>
                <w:sz w:val="28"/>
                <w:szCs w:val="28"/>
              </w:rPr>
            </w:pPr>
            <w:r>
              <w:rPr>
                <w:rFonts w:hint="eastAsia" w:ascii="方正小标宋简体" w:hAnsi="宋体" w:eastAsia="方正小标宋简体"/>
                <w:sz w:val="28"/>
                <w:szCs w:val="28"/>
              </w:rPr>
              <w:t>子项名称</w:t>
            </w:r>
          </w:p>
        </w:tc>
        <w:tc>
          <w:tcPr>
            <w:tcW w:w="5167" w:type="dxa"/>
            <w:vAlign w:val="center"/>
          </w:tcPr>
          <w:p>
            <w:pPr>
              <w:adjustRightInd w:val="0"/>
              <w:snapToGrid w:val="0"/>
              <w:spacing w:line="360" w:lineRule="exact"/>
              <w:ind w:firstLine="420" w:firstLineChars="200"/>
              <w:rPr>
                <w:rFonts w:ascii="宋体"/>
                <w:szCs w:val="21"/>
              </w:rPr>
            </w:pPr>
            <w:r>
              <w:rPr>
                <w:rFonts w:hint="eastAsia" w:ascii="宋体" w:hAnsi="宋体"/>
                <w:szCs w:val="21"/>
              </w:rPr>
              <w:t>新设立建筑施工企业资质认定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5</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6562" w:type="dxa"/>
            <w:gridSpan w:val="2"/>
            <w:vAlign w:val="center"/>
          </w:tcPr>
          <w:p>
            <w:pPr>
              <w:adjustRightInd w:val="0"/>
              <w:snapToGrid w:val="0"/>
              <w:spacing w:line="360" w:lineRule="exact"/>
              <w:ind w:firstLine="420" w:firstLineChars="200"/>
              <w:rPr>
                <w:rFonts w:ascii="宋体"/>
                <w:szCs w:val="21"/>
              </w:rPr>
            </w:pPr>
            <w:r>
              <w:rPr>
                <w:rFonts w:hint="eastAsia" w:ascii="宋体" w:hAnsi="宋体"/>
                <w:szCs w:val="21"/>
              </w:rPr>
              <w:t>贺州市住房和城乡建设局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6562" w:type="dxa"/>
            <w:gridSpan w:val="2"/>
            <w:vAlign w:val="center"/>
          </w:tcPr>
          <w:p>
            <w:pPr>
              <w:adjustRightInd w:val="0"/>
              <w:snapToGrid w:val="0"/>
              <w:spacing w:line="360" w:lineRule="exact"/>
              <w:ind w:firstLine="420" w:firstLineChars="200"/>
              <w:rPr>
                <w:rFonts w:ascii="宋体"/>
                <w:szCs w:val="21"/>
              </w:rPr>
            </w:pPr>
            <w:r>
              <w:rPr>
                <w:rFonts w:hint="eastAsia" w:ascii="宋体" w:hAnsi="宋体"/>
                <w:szCs w:val="21"/>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7</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6562" w:type="dxa"/>
            <w:gridSpan w:val="2"/>
            <w:vAlign w:val="center"/>
          </w:tcPr>
          <w:p>
            <w:pPr>
              <w:adjustRightInd w:val="0"/>
              <w:snapToGrid w:val="0"/>
              <w:spacing w:line="360" w:lineRule="exact"/>
              <w:ind w:firstLine="420" w:firstLineChars="200"/>
              <w:rPr>
                <w:rFonts w:ascii="宋体"/>
                <w:szCs w:val="21"/>
              </w:rPr>
            </w:pPr>
            <w:r>
              <w:rPr>
                <w:rFonts w:hint="eastAsia" w:ascii="宋体" w:hAnsi="宋体"/>
                <w:szCs w:val="21"/>
              </w:rPr>
              <w:t>贺州市政务中心住建局窗口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8</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6562" w:type="dxa"/>
            <w:gridSpan w:val="2"/>
            <w:vAlign w:val="center"/>
          </w:tcPr>
          <w:p>
            <w:pPr>
              <w:adjustRightInd w:val="0"/>
              <w:snapToGrid w:val="0"/>
              <w:spacing w:line="360" w:lineRule="exact"/>
              <w:ind w:firstLine="420" w:firstLineChars="200"/>
              <w:rPr>
                <w:rFonts w:ascii="宋体"/>
                <w:szCs w:val="21"/>
              </w:rPr>
            </w:pPr>
            <w:r>
              <w:rPr>
                <w:rFonts w:hint="eastAsia" w:ascii="宋体" w:hAnsi="宋体"/>
                <w:szCs w:val="21"/>
              </w:rPr>
              <w:t>公路局、水利局、通信管理局、铁路、民航等有关部门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6562" w:type="dxa"/>
            <w:gridSpan w:val="2"/>
            <w:vAlign w:val="center"/>
          </w:tcPr>
          <w:p>
            <w:pPr>
              <w:adjustRightInd w:val="0"/>
              <w:snapToGrid w:val="0"/>
              <w:spacing w:line="360" w:lineRule="exact"/>
              <w:ind w:firstLine="420" w:firstLineChars="200"/>
              <w:rPr>
                <w:rFonts w:ascii="宋体"/>
                <w:szCs w:val="21"/>
              </w:rPr>
            </w:pPr>
            <w:r>
              <w:rPr>
                <w:rFonts w:hint="eastAsia" w:ascii="宋体" w:hAnsi="宋体"/>
                <w:szCs w:val="21"/>
              </w:rPr>
              <w:t>贺州市八步区贺州大道</w:t>
            </w:r>
            <w:r>
              <w:rPr>
                <w:rFonts w:ascii="宋体" w:hAnsi="宋体"/>
                <w:szCs w:val="21"/>
              </w:rPr>
              <w:t>1-3</w:t>
            </w:r>
            <w:r>
              <w:rPr>
                <w:rFonts w:hint="eastAsia" w:ascii="宋体" w:hAnsi="宋体"/>
                <w:szCs w:val="21"/>
              </w:rPr>
              <w:t>号贺州市政务中心住建局窗口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6562" w:type="dxa"/>
            <w:gridSpan w:val="2"/>
            <w:vAlign w:val="center"/>
          </w:tcPr>
          <w:p>
            <w:pPr>
              <w:adjustRightInd w:val="0"/>
              <w:snapToGrid w:val="0"/>
              <w:spacing w:line="360" w:lineRule="exact"/>
              <w:ind w:firstLine="420" w:firstLineChars="200"/>
              <w:rPr>
                <w:rFonts w:ascii="宋体" w:hAnsi="宋体"/>
                <w:szCs w:val="21"/>
              </w:rPr>
            </w:pPr>
            <w:r>
              <w:rPr>
                <w:rFonts w:hint="eastAsia" w:ascii="宋体" w:hAnsi="宋体"/>
                <w:szCs w:val="21"/>
              </w:rPr>
              <w:t>工作日：（夏季）上午</w:t>
            </w:r>
            <w:r>
              <w:rPr>
                <w:rFonts w:ascii="宋体" w:hAnsi="宋体"/>
                <w:szCs w:val="21"/>
              </w:rPr>
              <w:t>8:30-11:30</w:t>
            </w:r>
            <w:r>
              <w:rPr>
                <w:rFonts w:hint="eastAsia" w:ascii="宋体" w:hAnsi="宋体"/>
                <w:szCs w:val="21"/>
              </w:rPr>
              <w:t>、下午</w:t>
            </w:r>
            <w:r>
              <w:rPr>
                <w:rFonts w:ascii="宋体" w:hAnsi="宋体"/>
                <w:szCs w:val="21"/>
              </w:rPr>
              <w:t>15:00-17:30</w:t>
            </w:r>
          </w:p>
          <w:p>
            <w:pPr>
              <w:adjustRightInd w:val="0"/>
              <w:snapToGrid w:val="0"/>
              <w:spacing w:line="360" w:lineRule="exact"/>
              <w:ind w:firstLine="1050" w:firstLineChars="500"/>
              <w:rPr>
                <w:rFonts w:ascii="宋体" w:hAnsi="宋体"/>
                <w:szCs w:val="21"/>
              </w:rPr>
            </w:pPr>
            <w:bookmarkStart w:id="0" w:name="_GoBack"/>
            <w:bookmarkEnd w:id="0"/>
            <w:r>
              <w:rPr>
                <w:rFonts w:hint="eastAsia" w:ascii="宋体" w:hAnsi="宋体"/>
                <w:szCs w:val="21"/>
              </w:rPr>
              <w:t>（冬季）上午</w:t>
            </w:r>
            <w:r>
              <w:rPr>
                <w:rFonts w:ascii="宋体" w:hAnsi="宋体"/>
                <w:szCs w:val="21"/>
              </w:rPr>
              <w:t>8:30-11:30</w:t>
            </w:r>
            <w:r>
              <w:rPr>
                <w:rFonts w:hint="eastAsia" w:ascii="宋体" w:hAnsi="宋体"/>
                <w:szCs w:val="21"/>
              </w:rPr>
              <w:t>、下午</w:t>
            </w:r>
            <w:r>
              <w:rPr>
                <w:rFonts w:ascii="宋体" w:hAnsi="宋体"/>
                <w:szCs w:val="21"/>
              </w:rPr>
              <w:t>14:30-17:00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咨询及</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395" w:type="dxa"/>
            <w:vAlign w:val="center"/>
          </w:tcPr>
          <w:p>
            <w:pPr>
              <w:adjustRightInd w:val="0"/>
              <w:snapToGrid w:val="0"/>
              <w:spacing w:line="360" w:lineRule="exact"/>
              <w:jc w:val="center"/>
              <w:rPr>
                <w:rFonts w:ascii="方正小标宋简体" w:eastAsia="方正小标宋简体"/>
                <w:sz w:val="28"/>
                <w:szCs w:val="28"/>
              </w:rPr>
            </w:pPr>
            <w:r>
              <w:rPr>
                <w:rFonts w:hint="eastAsia" w:ascii="方正小标宋简体" w:hAnsi="宋体" w:eastAsia="方正小标宋简体"/>
                <w:sz w:val="28"/>
                <w:szCs w:val="28"/>
              </w:rPr>
              <w:t>咨询电话</w:t>
            </w:r>
          </w:p>
        </w:tc>
        <w:tc>
          <w:tcPr>
            <w:tcW w:w="5167" w:type="dxa"/>
            <w:vAlign w:val="center"/>
          </w:tcPr>
          <w:p>
            <w:pPr>
              <w:adjustRightInd w:val="0"/>
              <w:snapToGrid w:val="0"/>
              <w:spacing w:line="360" w:lineRule="exact"/>
              <w:ind w:firstLine="420" w:firstLineChars="200"/>
              <w:rPr>
                <w:rFonts w:ascii="宋体" w:hAnsi="宋体"/>
                <w:szCs w:val="21"/>
              </w:rPr>
            </w:pPr>
            <w:r>
              <w:rPr>
                <w:rFonts w:ascii="宋体" w:hAnsi="宋体"/>
                <w:szCs w:val="21"/>
              </w:rPr>
              <w:t>0774—5136817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tcPr>
          <w:p>
            <w:pPr>
              <w:adjustRightInd w:val="0"/>
              <w:snapToGrid w:val="0"/>
              <w:spacing w:line="400" w:lineRule="exact"/>
              <w:jc w:val="center"/>
              <w:rPr>
                <w:rFonts w:ascii="方正小标宋简体" w:eastAsia="方正小标宋简体"/>
                <w:color w:val="000000"/>
                <w:sz w:val="28"/>
                <w:szCs w:val="28"/>
              </w:rPr>
            </w:pPr>
          </w:p>
        </w:tc>
        <w:tc>
          <w:tcPr>
            <w:tcW w:w="1395" w:type="dxa"/>
            <w:vAlign w:val="center"/>
          </w:tcPr>
          <w:p>
            <w:pPr>
              <w:adjustRightInd w:val="0"/>
              <w:snapToGrid w:val="0"/>
              <w:spacing w:line="360" w:lineRule="exact"/>
              <w:jc w:val="center"/>
              <w:rPr>
                <w:rFonts w:ascii="方正小标宋简体" w:eastAsia="方正小标宋简体"/>
                <w:sz w:val="28"/>
                <w:szCs w:val="28"/>
              </w:rPr>
            </w:pPr>
            <w:r>
              <w:rPr>
                <w:rFonts w:hint="eastAsia" w:ascii="方正小标宋简体" w:hAnsi="宋体" w:eastAsia="方正小标宋简体"/>
                <w:sz w:val="28"/>
                <w:szCs w:val="28"/>
              </w:rPr>
              <w:t>监督电话</w:t>
            </w:r>
          </w:p>
        </w:tc>
        <w:tc>
          <w:tcPr>
            <w:tcW w:w="5167" w:type="dxa"/>
            <w:vAlign w:val="center"/>
          </w:tcPr>
          <w:p>
            <w:pPr>
              <w:adjustRightInd w:val="0"/>
              <w:snapToGrid w:val="0"/>
              <w:spacing w:line="360" w:lineRule="exact"/>
              <w:ind w:firstLine="420" w:firstLineChars="200"/>
              <w:rPr>
                <w:rFonts w:ascii="宋体" w:hAnsi="宋体"/>
                <w:szCs w:val="21"/>
              </w:rPr>
            </w:pPr>
            <w:r>
              <w:rPr>
                <w:rFonts w:ascii="宋体" w:hAnsi="宋体"/>
                <w:szCs w:val="21"/>
              </w:rPr>
              <w:t>0774-5136873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12</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6562" w:type="dxa"/>
            <w:gridSpan w:val="2"/>
          </w:tcPr>
          <w:p>
            <w:pPr>
              <w:adjustRightInd w:val="0"/>
              <w:snapToGrid w:val="0"/>
              <w:spacing w:line="400" w:lineRule="exact"/>
              <w:ind w:firstLine="420" w:firstLineChars="200"/>
              <w:rPr>
                <w:rFonts w:ascii="宋体" w:hAnsi="宋体"/>
                <w:szCs w:val="21"/>
              </w:rPr>
            </w:pPr>
            <w:r>
              <w:rPr>
                <w:rFonts w:ascii="宋体" w:hAnsi="宋体"/>
                <w:szCs w:val="21"/>
              </w:rPr>
              <w:t>1.</w:t>
            </w:r>
            <w:r>
              <w:rPr>
                <w:rFonts w:hint="eastAsia" w:ascii="宋体" w:hAnsi="宋体"/>
                <w:szCs w:val="21"/>
              </w:rPr>
              <w:t>《中华人民共和国建筑法》（</w:t>
            </w:r>
            <w:r>
              <w:rPr>
                <w:rFonts w:ascii="宋体" w:hAnsi="宋体"/>
                <w:szCs w:val="21"/>
              </w:rPr>
              <w:t>1997</w:t>
            </w:r>
            <w:r>
              <w:rPr>
                <w:rFonts w:hint="eastAsia" w:ascii="宋体" w:hAnsi="宋体"/>
                <w:szCs w:val="21"/>
              </w:rPr>
              <w:t>年</w:t>
            </w:r>
            <w:r>
              <w:rPr>
                <w:rFonts w:ascii="宋体" w:hAnsi="宋体"/>
                <w:szCs w:val="21"/>
              </w:rPr>
              <w:t>11</w:t>
            </w:r>
            <w:r>
              <w:rPr>
                <w:rFonts w:hint="eastAsia" w:ascii="宋体" w:hAnsi="宋体"/>
                <w:szCs w:val="21"/>
              </w:rPr>
              <w:t>月</w:t>
            </w:r>
            <w:r>
              <w:rPr>
                <w:rFonts w:ascii="宋体" w:hAnsi="宋体"/>
                <w:szCs w:val="21"/>
              </w:rPr>
              <w:t xml:space="preserve"> 1 </w:t>
            </w:r>
            <w:r>
              <w:rPr>
                <w:rFonts w:hint="eastAsia" w:ascii="宋体" w:hAnsi="宋体"/>
                <w:szCs w:val="21"/>
              </w:rPr>
              <w:t>日第八届全国人民代表大会常务委员会第</w:t>
            </w:r>
            <w:r>
              <w:rPr>
                <w:rFonts w:ascii="宋体" w:hAnsi="宋体"/>
                <w:szCs w:val="21"/>
              </w:rPr>
              <w:t>28</w:t>
            </w:r>
            <w:r>
              <w:rPr>
                <w:rFonts w:hint="eastAsia" w:ascii="宋体" w:hAnsi="宋体"/>
                <w:szCs w:val="21"/>
              </w:rPr>
              <w:t>次会议通过；根据</w:t>
            </w:r>
            <w:r>
              <w:rPr>
                <w:rFonts w:ascii="宋体" w:hAnsi="宋体"/>
                <w:szCs w:val="21"/>
              </w:rPr>
              <w:t>2011</w:t>
            </w:r>
            <w:r>
              <w:rPr>
                <w:rFonts w:hint="eastAsia" w:ascii="宋体" w:hAnsi="宋体"/>
                <w:szCs w:val="21"/>
              </w:rPr>
              <w:t>年</w:t>
            </w:r>
            <w:r>
              <w:rPr>
                <w:rFonts w:ascii="宋体" w:hAnsi="宋体"/>
                <w:szCs w:val="21"/>
              </w:rPr>
              <w:t xml:space="preserve"> 4 </w:t>
            </w:r>
            <w:r>
              <w:rPr>
                <w:rFonts w:hint="eastAsia" w:ascii="宋体" w:hAnsi="宋体"/>
                <w:szCs w:val="21"/>
              </w:rPr>
              <w:t>月</w:t>
            </w:r>
            <w:r>
              <w:rPr>
                <w:rFonts w:ascii="宋体" w:hAnsi="宋体"/>
                <w:szCs w:val="21"/>
              </w:rPr>
              <w:t>22</w:t>
            </w:r>
            <w:r>
              <w:rPr>
                <w:rFonts w:hint="eastAsia" w:ascii="宋体" w:hAnsi="宋体"/>
                <w:szCs w:val="21"/>
              </w:rPr>
              <w:t>日第十一届全国人民代表大会常务委员会第</w:t>
            </w:r>
            <w:r>
              <w:rPr>
                <w:rFonts w:ascii="宋体" w:hAnsi="宋体"/>
                <w:szCs w:val="21"/>
              </w:rPr>
              <w:t>20</w:t>
            </w:r>
            <w:r>
              <w:rPr>
                <w:rFonts w:hint="eastAsia" w:ascii="宋体" w:hAnsi="宋体"/>
                <w:szCs w:val="21"/>
              </w:rPr>
              <w:t>次会议《关于修改〈中华人民共和国建筑法〉的决定》修正）第十三条</w:t>
            </w:r>
            <w:r>
              <w:rPr>
                <w:rFonts w:ascii="宋体" w:hAnsi="宋体"/>
                <w:szCs w:val="21"/>
              </w:rPr>
              <w:t xml:space="preserve"> </w:t>
            </w:r>
            <w:r>
              <w:rPr>
                <w:rFonts w:hint="eastAsia" w:ascii="宋体" w:hAnsi="宋体"/>
                <w:szCs w:val="21"/>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ascii="宋体" w:hAnsi="宋体"/>
                <w:szCs w:val="21"/>
              </w:rPr>
              <w:t xml:space="preserve"> </w:t>
            </w:r>
          </w:p>
          <w:p>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《建设工程安全生产管理条例》（</w:t>
            </w:r>
            <w:r>
              <w:rPr>
                <w:rFonts w:ascii="宋体" w:hAnsi="宋体"/>
                <w:szCs w:val="21"/>
              </w:rPr>
              <w:t>2003</w:t>
            </w:r>
            <w:r>
              <w:rPr>
                <w:rFonts w:hint="eastAsia" w:ascii="宋体" w:hAnsi="宋体"/>
                <w:szCs w:val="21"/>
              </w:rPr>
              <w:t>年</w:t>
            </w:r>
            <w:r>
              <w:rPr>
                <w:rFonts w:ascii="宋体" w:hAnsi="宋体"/>
                <w:szCs w:val="21"/>
              </w:rPr>
              <w:t>11</w:t>
            </w:r>
            <w:r>
              <w:rPr>
                <w:rFonts w:hint="eastAsia" w:ascii="宋体" w:hAnsi="宋体"/>
                <w:szCs w:val="21"/>
              </w:rPr>
              <w:t>月</w:t>
            </w:r>
            <w:r>
              <w:rPr>
                <w:rFonts w:ascii="宋体" w:hAnsi="宋体"/>
                <w:szCs w:val="21"/>
              </w:rPr>
              <w:t>24</w:t>
            </w:r>
            <w:r>
              <w:rPr>
                <w:rFonts w:hint="eastAsia" w:ascii="宋体" w:hAnsi="宋体"/>
                <w:szCs w:val="21"/>
              </w:rPr>
              <w:t>日国务院令第</w:t>
            </w:r>
            <w:r>
              <w:rPr>
                <w:rFonts w:ascii="宋体" w:hAnsi="宋体"/>
                <w:szCs w:val="21"/>
              </w:rPr>
              <w:t>393</w:t>
            </w:r>
            <w:r>
              <w:rPr>
                <w:rFonts w:hint="eastAsia" w:ascii="宋体" w:hAnsi="宋体"/>
                <w:szCs w:val="21"/>
              </w:rPr>
              <w:t>号）第二十条</w:t>
            </w:r>
            <w:r>
              <w:rPr>
                <w:rFonts w:ascii="宋体" w:hAnsi="宋体"/>
                <w:szCs w:val="21"/>
              </w:rPr>
              <w:t xml:space="preserve">  </w:t>
            </w:r>
            <w:r>
              <w:rPr>
                <w:rFonts w:hint="eastAsia" w:ascii="宋体" w:hAnsi="宋体"/>
                <w:szCs w:val="21"/>
              </w:rPr>
              <w:t>施工单位从事建设工程的新建、扩建、改建和拆除等活动，应当具备国家规定的注册资本、专业技术人员、技术装备和安全生产等条件，依法取得相应等级的资质证书，并在其资质等级许可的范围内承揽工程。</w:t>
            </w:r>
            <w:r>
              <w:rPr>
                <w:rFonts w:ascii="宋体" w:hAnsi="宋体"/>
                <w:szCs w:val="21"/>
              </w:rPr>
              <w:t xml:space="preserve"> </w:t>
            </w:r>
          </w:p>
          <w:p>
            <w:pPr>
              <w:pStyle w:val="8"/>
              <w:shd w:val="clear" w:color="auto" w:fill="FFFFFF"/>
              <w:spacing w:line="400" w:lineRule="exact"/>
              <w:ind w:firstLine="480"/>
              <w:rPr>
                <w:rFonts w:cs="Times New Roman"/>
                <w:kern w:val="2"/>
                <w:sz w:val="21"/>
                <w:szCs w:val="21"/>
              </w:rPr>
            </w:pPr>
            <w:r>
              <w:rPr>
                <w:rFonts w:cs="Times New Roman"/>
                <w:kern w:val="2"/>
                <w:sz w:val="21"/>
                <w:szCs w:val="21"/>
              </w:rPr>
              <w:t>3.</w:t>
            </w:r>
            <w:r>
              <w:rPr>
                <w:rFonts w:hint="eastAsia" w:cs="Times New Roman"/>
                <w:kern w:val="2"/>
                <w:sz w:val="21"/>
                <w:szCs w:val="21"/>
              </w:rPr>
              <w:t>《建筑业企业资质管理规定》（</w:t>
            </w:r>
            <w:r>
              <w:rPr>
                <w:rFonts w:cs="Times New Roman"/>
                <w:kern w:val="2"/>
                <w:sz w:val="21"/>
                <w:szCs w:val="21"/>
              </w:rPr>
              <w:t>2015</w:t>
            </w:r>
            <w:r>
              <w:rPr>
                <w:rFonts w:hint="eastAsia" w:cs="Times New Roman"/>
                <w:kern w:val="2"/>
                <w:sz w:val="21"/>
                <w:szCs w:val="21"/>
              </w:rPr>
              <w:t>年</w:t>
            </w:r>
            <w:r>
              <w:rPr>
                <w:rFonts w:cs="Times New Roman"/>
                <w:kern w:val="2"/>
                <w:sz w:val="21"/>
                <w:szCs w:val="21"/>
              </w:rPr>
              <w:t>1</w:t>
            </w:r>
            <w:r>
              <w:rPr>
                <w:rFonts w:hint="eastAsia" w:cs="Times New Roman"/>
                <w:kern w:val="2"/>
                <w:sz w:val="21"/>
                <w:szCs w:val="21"/>
              </w:rPr>
              <w:t>月</w:t>
            </w:r>
            <w:r>
              <w:rPr>
                <w:rFonts w:cs="Times New Roman"/>
                <w:kern w:val="2"/>
                <w:sz w:val="21"/>
                <w:szCs w:val="21"/>
              </w:rPr>
              <w:t>22</w:t>
            </w:r>
            <w:r>
              <w:rPr>
                <w:rFonts w:hint="eastAsia" w:cs="Times New Roman"/>
                <w:kern w:val="2"/>
                <w:sz w:val="21"/>
                <w:szCs w:val="21"/>
              </w:rPr>
              <w:t>日住房城乡建设部令第</w:t>
            </w:r>
            <w:r>
              <w:rPr>
                <w:rFonts w:cs="Times New Roman"/>
                <w:kern w:val="2"/>
                <w:sz w:val="21"/>
                <w:szCs w:val="21"/>
              </w:rPr>
              <w:t>22</w:t>
            </w:r>
            <w:r>
              <w:rPr>
                <w:rFonts w:hint="eastAsia" w:cs="Times New Roman"/>
                <w:kern w:val="2"/>
                <w:sz w:val="21"/>
                <w:szCs w:val="21"/>
              </w:rPr>
              <w:t>号）第八条</w:t>
            </w:r>
            <w:r>
              <w:rPr>
                <w:rFonts w:cs="Times New Roman"/>
                <w:kern w:val="2"/>
                <w:sz w:val="21"/>
                <w:szCs w:val="21"/>
              </w:rPr>
              <w:t xml:space="preserve"> </w:t>
            </w:r>
            <w:r>
              <w:rPr>
                <w:rFonts w:hint="eastAsia" w:cs="Times New Roman"/>
                <w:kern w:val="2"/>
                <w:sz w:val="21"/>
                <w:szCs w:val="21"/>
              </w:rPr>
              <w:t>企业可以申请一项或多项建筑业企业资质。企业首次申请或增项申请资质，应当申请最低等级资质。</w:t>
            </w:r>
          </w:p>
          <w:p>
            <w:pPr>
              <w:adjustRightInd w:val="0"/>
              <w:snapToGrid w:val="0"/>
              <w:spacing w:line="400" w:lineRule="exact"/>
              <w:ind w:firstLine="420" w:firstLineChars="200"/>
              <w:rPr>
                <w:rFonts w:ascii="宋体"/>
                <w:szCs w:val="21"/>
              </w:rPr>
            </w:pPr>
            <w:r>
              <w:rPr>
                <w:rFonts w:hint="eastAsia" w:ascii="宋体" w:hAnsi="宋体"/>
                <w:szCs w:val="21"/>
              </w:rPr>
              <w:t>第十条</w:t>
            </w:r>
            <w:r>
              <w:rPr>
                <w:rFonts w:ascii="宋体" w:hAnsi="宋体"/>
                <w:szCs w:val="21"/>
              </w:rPr>
              <w:t xml:space="preserve">  </w:t>
            </w:r>
            <w:r>
              <w:rPr>
                <w:rFonts w:hint="eastAsia" w:ascii="宋体" w:hAnsi="宋体"/>
                <w:szCs w:val="21"/>
              </w:rPr>
              <w:t>下列建筑业企业资质，由企业工商注册所在地省、自治区、直辖市人民政府住房城乡建设主管部门许可：（一）施工总承包资质序列二级资质及铁路、通信工程施工总承包三级资质；（二）专业承包资质序列一级资质（不含公路、水运、水利、铁路、民航方面的专业承包一级资质及涉及多个专业的专业承包一级资质）；（三）专业承包资质序列二级资质（不含铁路、民航方面的专业承包二级资质）；铁路方面专业承包三级资质；特种工程专业承包资质。</w:t>
            </w:r>
          </w:p>
          <w:p>
            <w:pPr>
              <w:adjustRightInd w:val="0"/>
              <w:snapToGrid w:val="0"/>
              <w:spacing w:line="400" w:lineRule="exact"/>
              <w:ind w:firstLine="420" w:firstLineChars="200"/>
              <w:rPr>
                <w:rFonts w:ascii="宋体"/>
                <w:szCs w:val="21"/>
              </w:rPr>
            </w:pPr>
            <w:r>
              <w:rPr>
                <w:rFonts w:hint="eastAsia" w:ascii="宋体" w:hAnsi="宋体"/>
                <w:szCs w:val="21"/>
              </w:rPr>
              <w:t>第十一条　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13</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6562" w:type="dxa"/>
            <w:gridSpan w:val="2"/>
            <w:vAlign w:val="center"/>
          </w:tcPr>
          <w:p>
            <w:pPr>
              <w:spacing w:line="400" w:lineRule="exact"/>
              <w:ind w:firstLine="420" w:firstLineChars="200"/>
              <w:rPr>
                <w:rFonts w:ascii="宋体"/>
                <w:szCs w:val="21"/>
              </w:rPr>
            </w:pPr>
            <w:r>
              <w:rPr>
                <w:rFonts w:hint="eastAsia" w:ascii="宋体" w:hAnsi="宋体"/>
                <w:szCs w:val="21"/>
              </w:rPr>
              <w:t>首次申请建筑施工企业资质认定的建筑施工企业（总承包特级、一级及部分专业一级除外</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14</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6562" w:type="dxa"/>
            <w:gridSpan w:val="2"/>
            <w:vAlign w:val="center"/>
          </w:tcPr>
          <w:p>
            <w:pPr>
              <w:spacing w:line="400" w:lineRule="exact"/>
              <w:ind w:firstLine="420" w:firstLineChars="200"/>
              <w:rPr>
                <w:rFonts w:ascii="宋体"/>
              </w:rPr>
            </w:pPr>
            <w:r>
              <w:rPr>
                <w:rFonts w:hint="eastAsia" w:ascii="宋体" w:hAnsi="宋体"/>
              </w:rPr>
              <w:t>此事项属于自治区、设区的市二级分级管理。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15</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6562" w:type="dxa"/>
            <w:gridSpan w:val="2"/>
            <w:vAlign w:val="center"/>
          </w:tcPr>
          <w:p>
            <w:pPr>
              <w:spacing w:line="400" w:lineRule="exact"/>
              <w:ind w:firstLine="420" w:firstLineChars="200"/>
              <w:rPr>
                <w:rFonts w:ascii="宋体"/>
                <w:szCs w:val="21"/>
              </w:rPr>
            </w:pPr>
            <w:r>
              <w:rPr>
                <w:rFonts w:hint="eastAsia" w:ascii="宋体" w:hAnsi="宋体"/>
                <w:szCs w:val="21"/>
              </w:rPr>
              <w:t>《建筑业企业资质管理规定》（</w:t>
            </w:r>
            <w:r>
              <w:rPr>
                <w:rFonts w:ascii="宋体" w:hAnsi="宋体"/>
                <w:szCs w:val="21"/>
              </w:rPr>
              <w:t>2015</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22</w:t>
            </w:r>
            <w:r>
              <w:rPr>
                <w:rFonts w:hint="eastAsia" w:ascii="宋体" w:hAnsi="宋体"/>
                <w:szCs w:val="21"/>
              </w:rPr>
              <w:t>日住房城乡建设部令第</w:t>
            </w:r>
            <w:r>
              <w:rPr>
                <w:rFonts w:ascii="宋体" w:hAnsi="宋体"/>
                <w:szCs w:val="21"/>
              </w:rPr>
              <w:t>22</w:t>
            </w:r>
            <w:r>
              <w:rPr>
                <w:rFonts w:hint="eastAsia" w:ascii="宋体" w:hAnsi="宋体"/>
                <w:szCs w:val="21"/>
              </w:rPr>
              <w:t>号）</w:t>
            </w:r>
          </w:p>
          <w:p>
            <w:pPr>
              <w:widowControl/>
              <w:spacing w:line="400" w:lineRule="exact"/>
              <w:jc w:val="left"/>
              <w:rPr>
                <w:rFonts w:ascii="宋体"/>
                <w:szCs w:val="21"/>
              </w:rPr>
            </w:pPr>
            <w:r>
              <w:rPr>
                <w:rFonts w:ascii="宋体" w:hAnsi="宋体"/>
                <w:szCs w:val="21"/>
              </w:rPr>
              <w:t xml:space="preserve">    </w:t>
            </w:r>
            <w:r>
              <w:rPr>
                <w:rFonts w:hint="eastAsia" w:ascii="宋体" w:hAnsi="宋体"/>
                <w:szCs w:val="21"/>
              </w:rPr>
              <w:t>第十条　下列建筑业企业资质，由企业工商注册所在地省、自治区、直辖市人民政府住房城乡建设主管部门许可：</w:t>
            </w:r>
          </w:p>
          <w:p>
            <w:pPr>
              <w:widowControl/>
              <w:spacing w:line="400" w:lineRule="exact"/>
              <w:jc w:val="left"/>
              <w:rPr>
                <w:rFonts w:ascii="宋体"/>
                <w:szCs w:val="21"/>
              </w:rPr>
            </w:pPr>
            <w:r>
              <w:rPr>
                <w:rFonts w:hint="eastAsia" w:ascii="宋体" w:hAnsi="宋体"/>
                <w:szCs w:val="21"/>
              </w:rPr>
              <w:t>　　（一）施工总承包资质序列二级资质及铁路、通信工程施工总承包三级资质；</w:t>
            </w:r>
          </w:p>
          <w:p>
            <w:pPr>
              <w:widowControl/>
              <w:spacing w:line="400" w:lineRule="exact"/>
              <w:jc w:val="left"/>
              <w:rPr>
                <w:rFonts w:ascii="宋体"/>
                <w:szCs w:val="21"/>
              </w:rPr>
            </w:pPr>
            <w:r>
              <w:rPr>
                <w:rFonts w:hint="eastAsia" w:ascii="宋体" w:hAnsi="宋体"/>
                <w:szCs w:val="21"/>
              </w:rPr>
              <w:t>　　（二）专业承包资质序列一级资质（不含公路、水运、水利、铁路、民航方面的专业承包一级资质及涉及多个专业的专业承包一级资质）；</w:t>
            </w:r>
          </w:p>
          <w:p>
            <w:pPr>
              <w:widowControl/>
              <w:spacing w:line="400" w:lineRule="exact"/>
              <w:jc w:val="left"/>
              <w:rPr>
                <w:rFonts w:ascii="宋体"/>
                <w:szCs w:val="21"/>
              </w:rPr>
            </w:pPr>
            <w:r>
              <w:rPr>
                <w:rFonts w:hint="eastAsia" w:ascii="宋体" w:hAnsi="宋体"/>
                <w:szCs w:val="21"/>
              </w:rPr>
              <w:t>　　（三）专业承包资质序列二级资质（不含铁路、民航方面的专业承包二级资质）；铁路方面专业承包三级资质；特种工程专业承包资质。</w:t>
            </w:r>
          </w:p>
          <w:p>
            <w:pPr>
              <w:widowControl/>
              <w:spacing w:line="400" w:lineRule="exact"/>
              <w:jc w:val="left"/>
              <w:rPr>
                <w:rFonts w:ascii="宋体"/>
                <w:szCs w:val="21"/>
              </w:rPr>
            </w:pPr>
            <w:r>
              <w:rPr>
                <w:rFonts w:hint="eastAsia" w:ascii="宋体" w:hAnsi="宋体"/>
                <w:szCs w:val="21"/>
              </w:rPr>
              <w:t>　　第十一条　下列建筑业企业资质，由企业工商注册所在地设区的市人民政府住房城乡建设主管部门许可：</w:t>
            </w:r>
          </w:p>
          <w:p>
            <w:pPr>
              <w:widowControl/>
              <w:spacing w:line="400" w:lineRule="exact"/>
              <w:jc w:val="left"/>
              <w:rPr>
                <w:rFonts w:ascii="宋体"/>
                <w:szCs w:val="21"/>
              </w:rPr>
            </w:pPr>
            <w:r>
              <w:rPr>
                <w:rFonts w:hint="eastAsia" w:ascii="宋体" w:hAnsi="宋体"/>
                <w:szCs w:val="21"/>
              </w:rPr>
              <w:t>　　（一）施工总承包资质序列三级资质（不含铁路、通信工程施工总承包三级资质）；</w:t>
            </w:r>
          </w:p>
          <w:p>
            <w:pPr>
              <w:widowControl/>
              <w:spacing w:line="400" w:lineRule="exact"/>
              <w:jc w:val="left"/>
              <w:rPr>
                <w:rFonts w:ascii="宋体"/>
                <w:szCs w:val="21"/>
              </w:rPr>
            </w:pPr>
            <w:r>
              <w:rPr>
                <w:rFonts w:hint="eastAsia" w:ascii="宋体" w:hAnsi="宋体"/>
                <w:szCs w:val="21"/>
              </w:rPr>
              <w:t>　　（二）专业承包资质序列三级资质（不含铁路方面专业承包资质）及预拌混凝土、模板脚手架专业承包资质；</w:t>
            </w:r>
          </w:p>
          <w:p>
            <w:pPr>
              <w:widowControl/>
              <w:spacing w:line="400" w:lineRule="exact"/>
              <w:jc w:val="left"/>
              <w:rPr>
                <w:rFonts w:ascii="宋体"/>
                <w:szCs w:val="21"/>
              </w:rPr>
            </w:pPr>
            <w:r>
              <w:rPr>
                <w:rFonts w:hint="eastAsia" w:ascii="宋体" w:hAnsi="宋体"/>
                <w:szCs w:val="21"/>
              </w:rPr>
              <w:t>　　（三）施工劳务资质；</w:t>
            </w:r>
          </w:p>
          <w:p>
            <w:pPr>
              <w:widowControl/>
              <w:spacing w:line="400" w:lineRule="exact"/>
              <w:jc w:val="left"/>
              <w:rPr>
                <w:rFonts w:ascii="宋体 ，Arial" w:hAnsi="宋体" w:eastAsia="宋体 ，Arial" w:cs="宋体"/>
                <w:color w:val="000000"/>
                <w:kern w:val="0"/>
                <w:sz w:val="20"/>
                <w:szCs w:val="20"/>
              </w:rPr>
            </w:pPr>
            <w:r>
              <w:rPr>
                <w:rFonts w:hint="eastAsia" w:ascii="宋体" w:hAnsi="宋体"/>
                <w:szCs w:val="21"/>
              </w:rPr>
              <w:t>　　（四）燃气燃烧器具安装、维修企业资质。</w:t>
            </w:r>
            <w:r>
              <w:rPr>
                <w:rFonts w:hint="eastAsia" w:ascii="宋体 ，Arial" w:hAnsi="宋体" w:eastAsia="宋体 ，Arial"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16</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6562" w:type="dxa"/>
            <w:gridSpan w:val="2"/>
            <w:vAlign w:val="center"/>
          </w:tcPr>
          <w:p>
            <w:pPr>
              <w:widowControl/>
              <w:spacing w:line="400" w:lineRule="exact"/>
              <w:jc w:val="left"/>
              <w:rPr>
                <w:rFonts w:ascii="宋体"/>
                <w:szCs w:val="21"/>
              </w:rPr>
            </w:pPr>
            <w:r>
              <w:rPr>
                <w:rFonts w:hint="eastAsia" w:ascii="宋体" w:hAnsi="宋体"/>
                <w:szCs w:val="21"/>
              </w:rPr>
              <w:t>《建筑业企业资质管理规定》（</w:t>
            </w:r>
            <w:r>
              <w:rPr>
                <w:rFonts w:ascii="宋体" w:hAnsi="宋体"/>
                <w:szCs w:val="21"/>
              </w:rPr>
              <w:t>2015</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22</w:t>
            </w:r>
            <w:r>
              <w:rPr>
                <w:rFonts w:hint="eastAsia" w:ascii="宋体" w:hAnsi="宋体"/>
                <w:szCs w:val="21"/>
              </w:rPr>
              <w:t>日住房城乡建设部令第</w:t>
            </w:r>
            <w:r>
              <w:rPr>
                <w:rFonts w:ascii="宋体" w:hAnsi="宋体"/>
                <w:szCs w:val="21"/>
              </w:rPr>
              <w:t>22</w:t>
            </w:r>
            <w:r>
              <w:rPr>
                <w:rFonts w:hint="eastAsia" w:ascii="宋体" w:hAnsi="宋体"/>
                <w:szCs w:val="21"/>
              </w:rPr>
              <w:t>号）第十一条　下列建筑业企业资质，由企业工商注册所在地设区的市人民政府住房城乡建设主管部门许可：</w:t>
            </w:r>
          </w:p>
          <w:p>
            <w:pPr>
              <w:widowControl/>
              <w:spacing w:line="400" w:lineRule="exact"/>
              <w:jc w:val="left"/>
              <w:rPr>
                <w:rFonts w:ascii="宋体"/>
                <w:szCs w:val="21"/>
              </w:rPr>
            </w:pPr>
            <w:r>
              <w:rPr>
                <w:rFonts w:hint="eastAsia" w:ascii="宋体" w:hAnsi="宋体"/>
                <w:szCs w:val="21"/>
              </w:rPr>
              <w:t>　　（一）施工总承包资质序列三级资质（不含铁路、通信工程施工总承包三级资质）；</w:t>
            </w:r>
          </w:p>
          <w:p>
            <w:pPr>
              <w:widowControl/>
              <w:spacing w:line="400" w:lineRule="exact"/>
              <w:jc w:val="left"/>
              <w:rPr>
                <w:rFonts w:ascii="宋体"/>
                <w:szCs w:val="21"/>
              </w:rPr>
            </w:pPr>
            <w:r>
              <w:rPr>
                <w:rFonts w:hint="eastAsia" w:ascii="宋体" w:hAnsi="宋体"/>
                <w:szCs w:val="21"/>
              </w:rPr>
              <w:t>　　（二）专业承包资质序列三级资质（不含铁路方面专业承包资质）及预拌混凝土、模板脚手架专业承包资质；</w:t>
            </w:r>
          </w:p>
          <w:p>
            <w:pPr>
              <w:widowControl/>
              <w:spacing w:line="400" w:lineRule="exact"/>
              <w:jc w:val="left"/>
              <w:rPr>
                <w:rFonts w:ascii="宋体"/>
                <w:szCs w:val="21"/>
              </w:rPr>
            </w:pPr>
            <w:r>
              <w:rPr>
                <w:rFonts w:hint="eastAsia" w:ascii="宋体" w:hAnsi="宋体"/>
                <w:szCs w:val="21"/>
              </w:rPr>
              <w:t>　　（三）施工劳务资质；</w:t>
            </w:r>
          </w:p>
          <w:p>
            <w:pPr>
              <w:widowControl/>
              <w:spacing w:line="400" w:lineRule="exact"/>
              <w:ind w:firstLine="420" w:firstLineChars="200"/>
              <w:jc w:val="left"/>
              <w:rPr>
                <w:rFonts w:ascii="宋体"/>
              </w:rPr>
            </w:pPr>
            <w:r>
              <w:rPr>
                <w:rFonts w:hint="eastAsia" w:ascii="宋体" w:hAnsi="宋体"/>
                <w:szCs w:val="21"/>
              </w:rPr>
              <w:t>（四）燃气燃烧器具安装、维修企业资质。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17</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6562" w:type="dxa"/>
            <w:gridSpan w:val="2"/>
            <w:vAlign w:val="center"/>
          </w:tcPr>
          <w:p>
            <w:pPr>
              <w:spacing w:line="400" w:lineRule="exact"/>
              <w:ind w:firstLine="420" w:firstLineChars="200"/>
              <w:rPr>
                <w:rFonts w:ascii="宋体"/>
                <w:color w:val="000000"/>
                <w:szCs w:val="21"/>
              </w:rPr>
            </w:pPr>
            <w:r>
              <w:rPr>
                <w:rFonts w:hint="eastAsia" w:asci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395" w:type="dxa"/>
            <w:vAlign w:val="center"/>
          </w:tcPr>
          <w:p>
            <w:pPr>
              <w:adjustRightInd w:val="0"/>
              <w:snapToGrid w:val="0"/>
              <w:spacing w:line="40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法定办结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时限</w:t>
            </w:r>
          </w:p>
        </w:tc>
        <w:tc>
          <w:tcPr>
            <w:tcW w:w="5167" w:type="dxa"/>
            <w:vAlign w:val="center"/>
          </w:tcPr>
          <w:p>
            <w:pPr>
              <w:adjustRightInd w:val="0"/>
              <w:snapToGrid w:val="0"/>
              <w:spacing w:line="400" w:lineRule="exact"/>
              <w:ind w:firstLine="420" w:firstLineChars="200"/>
              <w:rPr>
                <w:rFonts w:ascii="宋体"/>
                <w:color w:val="000000"/>
                <w:szCs w:val="21"/>
              </w:rPr>
            </w:pPr>
            <w:r>
              <w:rPr>
                <w:rFonts w:ascii="宋体" w:hAnsi="宋体"/>
                <w:color w:val="000000"/>
                <w:szCs w:val="21"/>
              </w:rPr>
              <w:t>20</w:t>
            </w:r>
            <w:r>
              <w:rPr>
                <w:rFonts w:hint="eastAsia" w:ascii="宋体" w:hAnsi="宋体"/>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395" w:type="dxa"/>
            <w:vAlign w:val="center"/>
          </w:tcPr>
          <w:p>
            <w:pPr>
              <w:adjustRightInd w:val="0"/>
              <w:snapToGrid w:val="0"/>
              <w:spacing w:line="400" w:lineRule="exact"/>
              <w:jc w:val="center"/>
              <w:rPr>
                <w:rFonts w:ascii="方正小标宋简体" w:hAnsi="宋体" w:eastAsia="方正小标宋简体"/>
                <w:sz w:val="28"/>
                <w:szCs w:val="28"/>
              </w:rPr>
            </w:pPr>
            <w:r>
              <w:rPr>
                <w:rFonts w:hint="eastAsia" w:ascii="方正小标宋简体" w:hAnsi="宋体" w:eastAsia="方正小标宋简体"/>
                <w:color w:val="000000"/>
                <w:sz w:val="28"/>
                <w:szCs w:val="28"/>
              </w:rPr>
              <w:t>承诺办</w:t>
            </w:r>
            <w:r>
              <w:rPr>
                <w:rFonts w:hint="eastAsia" w:ascii="方正小标宋简体" w:hAnsi="宋体" w:eastAsia="方正小标宋简体"/>
                <w:sz w:val="28"/>
                <w:szCs w:val="28"/>
              </w:rPr>
              <w:t>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hAnsi="宋体" w:eastAsia="方正小标宋简体"/>
                <w:sz w:val="28"/>
                <w:szCs w:val="28"/>
              </w:rPr>
              <w:t>时限</w:t>
            </w:r>
          </w:p>
        </w:tc>
        <w:tc>
          <w:tcPr>
            <w:tcW w:w="5167" w:type="dxa"/>
            <w:vAlign w:val="center"/>
          </w:tcPr>
          <w:p>
            <w:pPr>
              <w:adjustRightInd w:val="0"/>
              <w:snapToGrid w:val="0"/>
              <w:spacing w:line="400" w:lineRule="exact"/>
              <w:ind w:firstLine="420" w:firstLineChars="200"/>
              <w:rPr>
                <w:rFonts w:ascii="宋体"/>
                <w:color w:val="FF6600"/>
                <w:szCs w:val="21"/>
              </w:rPr>
            </w:pPr>
            <w:r>
              <w:rPr>
                <w:rFonts w:ascii="宋体" w:hAnsi="宋体"/>
                <w:color w:val="000000"/>
                <w:szCs w:val="21"/>
              </w:rPr>
              <w:t>10</w:t>
            </w:r>
            <w:r>
              <w:rPr>
                <w:rFonts w:hint="eastAsia" w:ascii="宋体" w:hAnsi="宋体"/>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sz w:val="28"/>
                <w:szCs w:val="28"/>
              </w:rPr>
            </w:pPr>
            <w:r>
              <w:rPr>
                <w:rFonts w:ascii="方正小标宋简体" w:eastAsia="方正小标宋简体"/>
                <w:sz w:val="28"/>
                <w:szCs w:val="28"/>
              </w:rPr>
              <w:t>19</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sz w:val="28"/>
                <w:szCs w:val="28"/>
              </w:rPr>
              <w:t>实施</w:t>
            </w:r>
            <w:r>
              <w:rPr>
                <w:rFonts w:hint="eastAsia" w:ascii="方正小标宋简体" w:eastAsia="方正小标宋简体"/>
                <w:color w:val="000000"/>
                <w:sz w:val="28"/>
                <w:szCs w:val="28"/>
              </w:rPr>
              <w:t>条件</w:t>
            </w:r>
          </w:p>
        </w:tc>
        <w:tc>
          <w:tcPr>
            <w:tcW w:w="6562" w:type="dxa"/>
            <w:gridSpan w:val="2"/>
          </w:tcPr>
          <w:p>
            <w:pPr>
              <w:spacing w:line="400" w:lineRule="exact"/>
              <w:ind w:firstLine="420" w:firstLineChars="200"/>
              <w:jc w:val="left"/>
              <w:rPr>
                <w:rFonts w:ascii="宋体" w:hAnsi="宋体"/>
                <w:szCs w:val="21"/>
              </w:rPr>
            </w:pPr>
            <w:r>
              <w:rPr>
                <w:rFonts w:hint="eastAsia" w:ascii="宋体" w:hAnsi="宋体"/>
                <w:szCs w:val="21"/>
              </w:rPr>
              <w:t>《中华人民共和国建筑法》第十二条</w:t>
            </w:r>
            <w:r>
              <w:rPr>
                <w:rFonts w:ascii="宋体" w:hAnsi="宋体"/>
                <w:szCs w:val="21"/>
              </w:rPr>
              <w:t xml:space="preserve">  </w:t>
            </w:r>
            <w:r>
              <w:rPr>
                <w:rFonts w:hint="eastAsia" w:ascii="宋体" w:hAnsi="宋体"/>
                <w:szCs w:val="21"/>
              </w:rPr>
              <w:t>从事建筑活动的建筑施工企业、勘察单位、设计单位和工程监理单位，应当具备下列条件：</w:t>
            </w:r>
            <w:r>
              <w:rPr>
                <w:rFonts w:ascii="宋体" w:hAnsi="宋体"/>
                <w:szCs w:val="21"/>
              </w:rPr>
              <w:t xml:space="preserve"> </w:t>
            </w:r>
          </w:p>
          <w:p>
            <w:pPr>
              <w:spacing w:line="400" w:lineRule="exact"/>
              <w:ind w:firstLine="420" w:firstLineChars="200"/>
              <w:jc w:val="left"/>
              <w:rPr>
                <w:rFonts w:ascii="宋体" w:hAnsi="宋体"/>
                <w:szCs w:val="21"/>
              </w:rPr>
            </w:pPr>
            <w:r>
              <w:rPr>
                <w:rFonts w:hint="eastAsia" w:ascii="宋体" w:hAnsi="宋体"/>
                <w:szCs w:val="21"/>
              </w:rPr>
              <w:t>（一）有符合国家规定的净资产；</w:t>
            </w:r>
            <w:r>
              <w:rPr>
                <w:rFonts w:ascii="宋体" w:hAnsi="宋体"/>
                <w:szCs w:val="21"/>
              </w:rPr>
              <w:t xml:space="preserve"> </w:t>
            </w:r>
          </w:p>
          <w:p>
            <w:pPr>
              <w:spacing w:line="400" w:lineRule="exact"/>
              <w:ind w:firstLine="420" w:firstLineChars="200"/>
              <w:jc w:val="left"/>
              <w:rPr>
                <w:rFonts w:ascii="宋体"/>
                <w:szCs w:val="21"/>
              </w:rPr>
            </w:pPr>
            <w:r>
              <w:rPr>
                <w:rFonts w:hint="eastAsia" w:ascii="宋体" w:hAnsi="宋体"/>
                <w:szCs w:val="21"/>
              </w:rPr>
              <w:t>（二）有与其从事的建筑活动相适应的具有法定执业资格的专业技术人员；</w:t>
            </w:r>
          </w:p>
          <w:p>
            <w:pPr>
              <w:spacing w:line="400" w:lineRule="exact"/>
              <w:ind w:firstLine="420" w:firstLineChars="200"/>
              <w:jc w:val="left"/>
              <w:rPr>
                <w:rFonts w:ascii="宋体" w:hAnsi="宋体"/>
                <w:szCs w:val="21"/>
              </w:rPr>
            </w:pPr>
            <w:r>
              <w:rPr>
                <w:rFonts w:hint="eastAsia" w:ascii="宋体" w:hAnsi="宋体"/>
                <w:szCs w:val="21"/>
              </w:rPr>
              <w:t>（三）有从事相关建筑活动所应有的技术装备；</w:t>
            </w:r>
            <w:r>
              <w:rPr>
                <w:rFonts w:ascii="宋体" w:hAnsi="宋体"/>
                <w:szCs w:val="21"/>
              </w:rPr>
              <w:t xml:space="preserve"> </w:t>
            </w:r>
          </w:p>
          <w:p>
            <w:pPr>
              <w:spacing w:line="400" w:lineRule="exact"/>
              <w:ind w:firstLine="420" w:firstLineChars="200"/>
              <w:rPr>
                <w:rFonts w:ascii="宋体"/>
                <w:color w:val="000000"/>
                <w:kern w:val="0"/>
                <w:szCs w:val="21"/>
              </w:rPr>
            </w:pPr>
            <w:r>
              <w:rPr>
                <w:rFonts w:hint="eastAsia" w:ascii="宋体" w:hAnsi="宋体"/>
                <w:szCs w:val="21"/>
              </w:rPr>
              <w:t>（四）法律、行政法规规定的其他条件。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20</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6562" w:type="dxa"/>
            <w:gridSpan w:val="2"/>
            <w:vAlign w:val="center"/>
          </w:tcPr>
          <w:p>
            <w:pPr>
              <w:spacing w:line="400" w:lineRule="exact"/>
              <w:ind w:firstLine="420" w:firstLineChars="200"/>
              <w:jc w:val="left"/>
              <w:rPr>
                <w:rFonts w:ascii="宋体"/>
                <w:szCs w:val="21"/>
              </w:rPr>
            </w:pPr>
            <w:r>
              <w:rPr>
                <w:rFonts w:hint="eastAsia" w:ascii="宋体" w:hAnsi="宋体"/>
                <w:szCs w:val="21"/>
              </w:rPr>
              <w:t>申请材料目录、申请表空表、示范文本详见附件</w:t>
            </w:r>
            <w:r>
              <w:rPr>
                <w:rFonts w:hint="eastAsia" w:ascii="宋体" w:hAnsi="宋体"/>
                <w:szCs w:val="21"/>
                <w:lang w:val="en-US" w:eastAsia="zh-CN"/>
              </w:rPr>
              <w:t>1-</w:t>
            </w:r>
            <w:r>
              <w:rPr>
                <w:rFonts w:ascii="宋体" w:hAnsi="宋体"/>
                <w:szCs w:val="21"/>
              </w:rPr>
              <w:t>2</w:t>
            </w:r>
            <w:r>
              <w:rPr>
                <w:rFonts w:hint="eastAsia" w:ascii="宋体" w:hAnsi="宋体"/>
                <w:szCs w:val="21"/>
              </w:rPr>
              <w:t>、</w:t>
            </w:r>
            <w:r>
              <w:rPr>
                <w:rFonts w:hint="eastAsia" w:ascii="宋体" w:hAnsi="宋体"/>
                <w:szCs w:val="21"/>
                <w:lang w:val="en-US" w:eastAsia="zh-CN"/>
              </w:rPr>
              <w:t>1-</w:t>
            </w:r>
            <w:r>
              <w:rPr>
                <w:rFonts w:ascii="宋体" w:hAnsi="宋体"/>
                <w:szCs w:val="21"/>
              </w:rPr>
              <w:t>3</w:t>
            </w:r>
            <w:r>
              <w:rPr>
                <w:rFonts w:hint="eastAsia" w:ascii="宋体" w:hAnsi="宋体"/>
                <w:szCs w:val="21"/>
              </w:rPr>
              <w:t>、</w:t>
            </w:r>
            <w:r>
              <w:rPr>
                <w:rFonts w:hint="eastAsia" w:ascii="宋体" w:hAnsi="宋体"/>
                <w:szCs w:val="21"/>
                <w:lang w:val="en-US" w:eastAsia="zh-CN"/>
              </w:rPr>
              <w:t>1-</w:t>
            </w:r>
            <w:r>
              <w:rPr>
                <w:rFonts w:ascii="宋体" w:hAnsi="宋体"/>
                <w:szCs w:val="21"/>
              </w:rPr>
              <w:t>4</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adjustRightInd w:val="0"/>
              <w:snapToGrid w:val="0"/>
              <w:spacing w:line="400" w:lineRule="exact"/>
              <w:jc w:val="center"/>
              <w:rPr>
                <w:rFonts w:ascii="方正小标宋简体" w:eastAsia="方正小标宋简体"/>
                <w:color w:val="000000"/>
                <w:spacing w:val="-20"/>
                <w:sz w:val="28"/>
                <w:szCs w:val="28"/>
              </w:rPr>
            </w:pPr>
            <w:r>
              <w:rPr>
                <w:rFonts w:hint="eastAsia" w:ascii="方正小标宋简体" w:eastAsia="方正小标宋简体"/>
                <w:color w:val="000000"/>
                <w:spacing w:val="-20"/>
                <w:sz w:val="28"/>
                <w:szCs w:val="28"/>
              </w:rPr>
              <w:t>（含中介服务）</w:t>
            </w:r>
          </w:p>
        </w:tc>
        <w:tc>
          <w:tcPr>
            <w:tcW w:w="1395" w:type="dxa"/>
            <w:vAlign w:val="center"/>
          </w:tcPr>
          <w:p>
            <w:pPr>
              <w:spacing w:line="40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环节名称</w:t>
            </w:r>
          </w:p>
        </w:tc>
        <w:tc>
          <w:tcPr>
            <w:tcW w:w="5167" w:type="dxa"/>
            <w:vAlign w:val="center"/>
          </w:tcPr>
          <w:p>
            <w:pPr>
              <w:spacing w:line="400" w:lineRule="exact"/>
              <w:ind w:firstLine="420" w:firstLineChars="200"/>
              <w:rPr>
                <w:rFonts w:ascii="宋体"/>
                <w:szCs w:val="21"/>
              </w:rPr>
            </w:pPr>
          </w:p>
          <w:p>
            <w:pPr>
              <w:spacing w:line="400" w:lineRule="exact"/>
              <w:ind w:firstLine="420" w:firstLineChars="200"/>
              <w:rPr>
                <w:rFonts w:hint="eastAsia" w:ascii="宋体" w:eastAsia="宋体"/>
                <w:szCs w:val="21"/>
                <w:lang w:eastAsia="zh-CN"/>
              </w:rPr>
            </w:pPr>
            <w:r>
              <w:rPr>
                <w:rFonts w:hint="eastAsia" w:ascii="宋体" w:hAnsi="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395" w:type="dxa"/>
            <w:vAlign w:val="center"/>
          </w:tcPr>
          <w:p>
            <w:pPr>
              <w:spacing w:line="400" w:lineRule="exact"/>
              <w:jc w:val="center"/>
              <w:rPr>
                <w:rFonts w:ascii="宋体"/>
                <w:color w:val="FF0000"/>
                <w:kern w:val="0"/>
                <w:sz w:val="28"/>
                <w:szCs w:val="28"/>
              </w:rPr>
            </w:pPr>
            <w:r>
              <w:rPr>
                <w:rFonts w:hint="eastAsia" w:ascii="方正小标宋简体" w:hAnsi="宋体" w:eastAsia="方正小标宋简体"/>
                <w:color w:val="000000"/>
                <w:sz w:val="28"/>
                <w:szCs w:val="28"/>
              </w:rPr>
              <w:t>办结时限</w:t>
            </w:r>
          </w:p>
        </w:tc>
        <w:tc>
          <w:tcPr>
            <w:tcW w:w="5167" w:type="dxa"/>
            <w:vAlign w:val="center"/>
          </w:tcPr>
          <w:p>
            <w:pPr>
              <w:spacing w:line="400" w:lineRule="exact"/>
              <w:ind w:firstLine="420" w:firstLineChars="200"/>
              <w:rPr>
                <w:rFonts w:hint="eastAsia" w:ascii="宋体" w:eastAsia="宋体"/>
                <w:szCs w:val="21"/>
                <w:lang w:eastAsia="zh-CN"/>
              </w:rPr>
            </w:pPr>
            <w:r>
              <w:rPr>
                <w:rFonts w:hint="eastAsia" w:ascii="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6562" w:type="dxa"/>
            <w:gridSpan w:val="2"/>
          </w:tcPr>
          <w:p>
            <w:pPr>
              <w:spacing w:line="400" w:lineRule="exact"/>
              <w:ind w:firstLine="420" w:firstLineChars="200"/>
              <w:rPr>
                <w:b/>
              </w:rPr>
            </w:pPr>
            <w:r>
              <w:rPr>
                <w:rFonts w:hint="eastAsia" w:cs="宋体"/>
                <w:b/>
              </w:rPr>
              <w:t>一、审查方式：书面审查。标准如下：</w:t>
            </w:r>
          </w:p>
          <w:p>
            <w:pPr>
              <w:spacing w:line="400" w:lineRule="exact"/>
              <w:ind w:firstLine="420" w:firstLineChars="200"/>
              <w:rPr>
                <w:b/>
              </w:rPr>
            </w:pPr>
            <w:r>
              <w:rPr>
                <w:rFonts w:hint="eastAsia" w:cs="宋体"/>
                <w:b/>
              </w:rPr>
              <w:t>（一）申请书（表）的审查标准</w:t>
            </w:r>
          </w:p>
          <w:p>
            <w:pPr>
              <w:spacing w:line="400" w:lineRule="exact"/>
              <w:ind w:firstLine="420" w:firstLineChars="200"/>
            </w:pPr>
            <w:r>
              <w:t>1.</w:t>
            </w:r>
            <w:r>
              <w:rPr>
                <w:rFonts w:hint="eastAsia" w:cs="宋体"/>
              </w:rPr>
              <w:t>对申请人提交的申请书（表）及其相关材料进行完整性、准确性审核；</w:t>
            </w:r>
          </w:p>
          <w:p>
            <w:pPr>
              <w:spacing w:line="400" w:lineRule="exact"/>
              <w:ind w:firstLine="420" w:firstLineChars="200"/>
            </w:pPr>
            <w:r>
              <w:t>2.</w:t>
            </w:r>
            <w:r>
              <w:rPr>
                <w:rFonts w:hint="eastAsia" w:cs="宋体"/>
              </w:rPr>
              <w:t>文书应使用钢笔和能够长期保持字迹的墨水填写或打印，做到字迹清楚、文字规范、文面整洁。文书设定的栏目，应逐项填写完整、准确；</w:t>
            </w:r>
          </w:p>
          <w:p>
            <w:pPr>
              <w:spacing w:line="400" w:lineRule="exact"/>
              <w:ind w:firstLine="420" w:firstLineChars="200"/>
            </w:pPr>
            <w:r>
              <w:t xml:space="preserve">3. </w:t>
            </w:r>
            <w:r>
              <w:rPr>
                <w:rFonts w:hint="eastAsia" w:cs="宋体"/>
              </w:rPr>
              <w:t>申请材料中的表格应使用国际标准</w:t>
            </w:r>
            <w:r>
              <w:t>A4</w:t>
            </w:r>
            <w:r>
              <w:rPr>
                <w:rFonts w:hint="eastAsia" w:cs="宋体"/>
              </w:rPr>
              <w:t>型纸正面印制；</w:t>
            </w:r>
          </w:p>
          <w:p>
            <w:pPr>
              <w:spacing w:line="400" w:lineRule="exact"/>
              <w:ind w:firstLine="420" w:firstLineChars="200"/>
            </w:pPr>
            <w:r>
              <w:t xml:space="preserve">4. </w:t>
            </w:r>
            <w:r>
              <w:rPr>
                <w:rFonts w:hint="eastAsia" w:cs="宋体"/>
              </w:rPr>
              <w:t>相关申请表格应由申请相对人、申请单位填写并本人签名、加盖单位公章，没有单位印章的，应由其单位负责人签名。</w:t>
            </w:r>
          </w:p>
          <w:p>
            <w:pPr>
              <w:spacing w:line="400" w:lineRule="exact"/>
              <w:ind w:firstLine="420" w:firstLineChars="200"/>
              <w:rPr>
                <w:b/>
              </w:rPr>
            </w:pPr>
            <w:r>
              <w:rPr>
                <w:rFonts w:hint="eastAsia" w:cs="宋体"/>
                <w:b/>
              </w:rPr>
              <w:t>（二）证明文件等材料的审查标准</w:t>
            </w:r>
          </w:p>
          <w:p>
            <w:pPr>
              <w:spacing w:line="400" w:lineRule="exact"/>
              <w:ind w:firstLine="420" w:firstLineChars="200"/>
            </w:pPr>
            <w:r>
              <w:t>1.</w:t>
            </w:r>
            <w:r>
              <w:rPr>
                <w:rFonts w:hint="eastAsia" w:cs="宋体"/>
              </w:rPr>
              <w:t>证明文件等材料应使用国际标准</w:t>
            </w:r>
            <w:r>
              <w:t>A4</w:t>
            </w:r>
            <w:r>
              <w:rPr>
                <w:rFonts w:hint="eastAsia" w:cs="宋体"/>
              </w:rPr>
              <w:t>型纸打印、复印或按照</w:t>
            </w:r>
            <w:r>
              <w:t>A4</w:t>
            </w:r>
            <w:r>
              <w:rPr>
                <w:rFonts w:hint="eastAsia" w:cs="宋体"/>
              </w:rPr>
              <w:t>型纸的规格装订；</w:t>
            </w:r>
          </w:p>
          <w:p>
            <w:pPr>
              <w:spacing w:line="400" w:lineRule="exact"/>
              <w:ind w:firstLine="420" w:firstLineChars="200"/>
            </w:pPr>
            <w:r>
              <w:t xml:space="preserve">2. </w:t>
            </w:r>
            <w:r>
              <w:rPr>
                <w:rFonts w:hint="eastAsia" w:cs="宋体"/>
              </w:rPr>
              <w:t>复印材料应清晰可辨认；</w:t>
            </w:r>
          </w:p>
          <w:p>
            <w:pPr>
              <w:spacing w:line="400" w:lineRule="exact"/>
              <w:ind w:firstLine="420" w:firstLineChars="200"/>
            </w:pPr>
            <w:r>
              <w:t xml:space="preserve">3. </w:t>
            </w:r>
            <w:r>
              <w:rPr>
                <w:rFonts w:hint="eastAsia" w:cs="宋体"/>
              </w:rPr>
              <w:t>证明材料相关内容与申请书（表）保持一致。</w:t>
            </w:r>
          </w:p>
          <w:p>
            <w:pPr>
              <w:spacing w:line="400" w:lineRule="exact"/>
              <w:ind w:firstLine="420" w:firstLineChars="200"/>
              <w:rPr>
                <w:b/>
              </w:rPr>
            </w:pPr>
            <w:r>
              <w:rPr>
                <w:rFonts w:hint="eastAsia"/>
                <w:b/>
              </w:rPr>
              <w:t>（三）专业材料的审查标准</w:t>
            </w:r>
          </w:p>
          <w:p>
            <w:pPr>
              <w:spacing w:line="400" w:lineRule="exact"/>
              <w:ind w:firstLine="420" w:firstLineChars="200"/>
            </w:pPr>
            <w:r>
              <w:t>1.</w:t>
            </w:r>
            <w:r>
              <w:rPr>
                <w:rFonts w:hint="eastAsia"/>
              </w:rPr>
              <w:t>格式要求：</w:t>
            </w:r>
          </w:p>
          <w:p>
            <w:pPr>
              <w:spacing w:line="400" w:lineRule="exact"/>
              <w:ind w:firstLine="420" w:firstLineChars="200"/>
            </w:pPr>
            <w:r>
              <w:rPr>
                <w:rFonts w:hint="eastAsia"/>
              </w:rPr>
              <w:t>（</w:t>
            </w:r>
            <w:r>
              <w:t>1</w:t>
            </w:r>
            <w:r>
              <w:rPr>
                <w:rFonts w:hint="eastAsia"/>
              </w:rPr>
              <w:t>）应认真仔细阅读申请表（书）填写要求，申请表（书）内的表格应按照规定要求填写相应内容；</w:t>
            </w:r>
          </w:p>
          <w:p>
            <w:pPr>
              <w:spacing w:line="400" w:lineRule="exact"/>
              <w:ind w:firstLine="420" w:firstLineChars="200"/>
            </w:pPr>
            <w:r>
              <w:rPr>
                <w:rFonts w:hint="eastAsia"/>
              </w:rPr>
              <w:t>（</w:t>
            </w:r>
            <w:r>
              <w:t>2</w:t>
            </w:r>
            <w:r>
              <w:rPr>
                <w:rFonts w:hint="eastAsia"/>
              </w:rPr>
              <w:t>）所提供的材料均为</w:t>
            </w:r>
            <w:r>
              <w:t>1</w:t>
            </w:r>
            <w:r>
              <w:rPr>
                <w:rFonts w:hint="eastAsia"/>
              </w:rPr>
              <w:t>：</w:t>
            </w:r>
            <w:r>
              <w:t>1</w:t>
            </w:r>
            <w:r>
              <w:rPr>
                <w:rFonts w:hint="eastAsia"/>
              </w:rPr>
              <w:t>复印件，不得缩小或放大；</w:t>
            </w:r>
          </w:p>
          <w:p>
            <w:pPr>
              <w:spacing w:line="400" w:lineRule="exact"/>
              <w:ind w:firstLine="420" w:firstLineChars="200"/>
            </w:pPr>
            <w:r>
              <w:rPr>
                <w:rFonts w:hint="eastAsia"/>
              </w:rPr>
              <w:t>（</w:t>
            </w:r>
            <w:r>
              <w:t>3</w:t>
            </w:r>
            <w:r>
              <w:rPr>
                <w:rFonts w:hint="eastAsia"/>
              </w:rPr>
              <w:t>）严格按照申报附件材料清单顺序进行的分册装订。</w:t>
            </w:r>
          </w:p>
          <w:p>
            <w:pPr>
              <w:spacing w:line="400" w:lineRule="exact"/>
              <w:ind w:firstLine="420" w:firstLineChars="200"/>
            </w:pPr>
            <w:r>
              <w:t>2.</w:t>
            </w:r>
            <w:r>
              <w:rPr>
                <w:rFonts w:hint="eastAsia"/>
              </w:rPr>
              <w:t>材料要求：</w:t>
            </w:r>
          </w:p>
          <w:p>
            <w:pPr>
              <w:spacing w:line="400" w:lineRule="exact"/>
              <w:ind w:firstLine="420" w:firstLineChars="200"/>
            </w:pPr>
            <w:r>
              <w:rPr>
                <w:rFonts w:hint="eastAsia"/>
              </w:rPr>
              <w:t>（</w:t>
            </w:r>
            <w:r>
              <w:t>1</w:t>
            </w:r>
            <w:r>
              <w:rPr>
                <w:rFonts w:hint="eastAsia"/>
              </w:rPr>
              <w:t>）真实；合法；有效。</w:t>
            </w:r>
          </w:p>
          <w:p>
            <w:pPr>
              <w:spacing w:line="400" w:lineRule="exact"/>
              <w:ind w:firstLine="420" w:firstLineChars="200"/>
            </w:pPr>
            <w:r>
              <w:rPr>
                <w:rFonts w:hint="eastAsia"/>
              </w:rPr>
              <w:t>（</w:t>
            </w:r>
            <w:r>
              <w:t>2</w:t>
            </w:r>
            <w:r>
              <w:rPr>
                <w:rFonts w:hint="eastAsia"/>
              </w:rPr>
              <w:t>）所有资料须清晰，特别是复印件；</w:t>
            </w:r>
          </w:p>
          <w:p>
            <w:pPr>
              <w:spacing w:line="380" w:lineRule="exact"/>
              <w:ind w:firstLine="420" w:firstLineChars="200"/>
            </w:pPr>
            <w:r>
              <w:rPr>
                <w:rFonts w:hint="eastAsia"/>
              </w:rPr>
              <w:t>（</w:t>
            </w:r>
            <w:r>
              <w:t>3</w:t>
            </w:r>
            <w:r>
              <w:rPr>
                <w:rFonts w:hint="eastAsia"/>
              </w:rPr>
              <w:t>）所有须签字、盖章的地方都已签字、盖章。</w:t>
            </w:r>
          </w:p>
          <w:p>
            <w:pPr>
              <w:spacing w:line="400" w:lineRule="exact"/>
              <w:ind w:firstLine="420" w:firstLineChars="200"/>
              <w:rPr>
                <w:b/>
              </w:rPr>
            </w:pPr>
            <w:r>
              <w:rPr>
                <w:b/>
              </w:rPr>
              <w:t xml:space="preserve"> </w:t>
            </w:r>
            <w:r>
              <w:rPr>
                <w:rFonts w:hint="eastAsia"/>
                <w:b/>
              </w:rPr>
              <w:t>二、审查方式：专家评审。标准如下：</w:t>
            </w:r>
          </w:p>
          <w:p>
            <w:pPr>
              <w:spacing w:line="380" w:lineRule="exact"/>
              <w:ind w:firstLine="525" w:firstLineChars="250"/>
            </w:pPr>
            <w:r>
              <w:t>1.</w:t>
            </w:r>
            <w:r>
              <w:rPr>
                <w:rFonts w:hint="eastAsia"/>
              </w:rPr>
              <w:t>《建筑业企业资质管理规定》（</w:t>
            </w:r>
            <w:r>
              <w:t>2015</w:t>
            </w:r>
            <w:r>
              <w:rPr>
                <w:rFonts w:hint="eastAsia"/>
              </w:rPr>
              <w:t>年</w:t>
            </w:r>
            <w:r>
              <w:t>1</w:t>
            </w:r>
            <w:r>
              <w:rPr>
                <w:rFonts w:hint="eastAsia"/>
              </w:rPr>
              <w:t>月</w:t>
            </w:r>
            <w:r>
              <w:t>22</w:t>
            </w:r>
            <w:r>
              <w:rPr>
                <w:rFonts w:hint="eastAsia"/>
              </w:rPr>
              <w:t>日住房城乡建设部令第</w:t>
            </w:r>
            <w:r>
              <w:t>22</w:t>
            </w:r>
            <w:r>
              <w:rPr>
                <w:rFonts w:hint="eastAsia"/>
              </w:rPr>
              <w:t>号）第十四条企业申请建筑业企业资质，应当提交以下材料：</w:t>
            </w:r>
          </w:p>
          <w:p>
            <w:pPr>
              <w:spacing w:line="380" w:lineRule="exact"/>
              <w:ind w:firstLine="420" w:firstLineChars="200"/>
            </w:pPr>
            <w:r>
              <w:rPr>
                <w:rFonts w:hint="eastAsia"/>
              </w:rPr>
              <w:t>（</w:t>
            </w:r>
            <w:r>
              <w:t>1</w:t>
            </w:r>
            <w:r>
              <w:rPr>
                <w:rFonts w:hint="eastAsia"/>
              </w:rPr>
              <w:t>）建筑业企业资质申请表及相应的电子文档；</w:t>
            </w:r>
          </w:p>
          <w:p>
            <w:pPr>
              <w:spacing w:line="380" w:lineRule="exact"/>
              <w:ind w:firstLine="420" w:firstLineChars="200"/>
            </w:pPr>
            <w:r>
              <w:rPr>
                <w:rFonts w:hint="eastAsia"/>
              </w:rPr>
              <w:t>（</w:t>
            </w:r>
            <w:r>
              <w:t>2</w:t>
            </w:r>
            <w:r>
              <w:rPr>
                <w:rFonts w:hint="eastAsia"/>
              </w:rPr>
              <w:t>）企业营业执照正副本复印件；</w:t>
            </w:r>
          </w:p>
          <w:p>
            <w:pPr>
              <w:spacing w:line="380" w:lineRule="exact"/>
              <w:ind w:firstLine="420" w:firstLineChars="200"/>
            </w:pPr>
            <w:r>
              <w:rPr>
                <w:rFonts w:hint="eastAsia"/>
              </w:rPr>
              <w:t>（</w:t>
            </w:r>
            <w:r>
              <w:t>3</w:t>
            </w:r>
            <w:r>
              <w:rPr>
                <w:rFonts w:hint="eastAsia"/>
              </w:rPr>
              <w:t>）企业章程复印件；</w:t>
            </w:r>
          </w:p>
          <w:p>
            <w:pPr>
              <w:spacing w:line="380" w:lineRule="exact"/>
              <w:ind w:firstLine="420" w:firstLineChars="200"/>
            </w:pPr>
            <w:r>
              <w:rPr>
                <w:rFonts w:hint="eastAsia"/>
              </w:rPr>
              <w:t>（</w:t>
            </w:r>
            <w:r>
              <w:t>4</w:t>
            </w:r>
            <w:r>
              <w:rPr>
                <w:rFonts w:hint="eastAsia"/>
              </w:rPr>
              <w:t>）企业资产证明文件复印件；</w:t>
            </w:r>
          </w:p>
          <w:p>
            <w:pPr>
              <w:spacing w:line="380" w:lineRule="exact"/>
              <w:ind w:firstLine="420" w:firstLineChars="200"/>
            </w:pPr>
            <w:r>
              <w:rPr>
                <w:rFonts w:hint="eastAsia"/>
              </w:rPr>
              <w:t>（</w:t>
            </w:r>
            <w:r>
              <w:t>5</w:t>
            </w:r>
            <w:r>
              <w:rPr>
                <w:rFonts w:hint="eastAsia"/>
              </w:rPr>
              <w:t>）企业主要人员证明文件复印件；</w:t>
            </w:r>
          </w:p>
          <w:p>
            <w:pPr>
              <w:spacing w:line="380" w:lineRule="exact"/>
              <w:ind w:firstLine="420" w:firstLineChars="200"/>
            </w:pPr>
            <w:r>
              <w:rPr>
                <w:rFonts w:hint="eastAsia"/>
              </w:rPr>
              <w:t>（</w:t>
            </w:r>
            <w:r>
              <w:t>6</w:t>
            </w:r>
            <w:r>
              <w:rPr>
                <w:rFonts w:hint="eastAsia"/>
              </w:rPr>
              <w:t>）企业资质标准要求的技术装备的相应证明文件复印件；</w:t>
            </w:r>
          </w:p>
          <w:p>
            <w:pPr>
              <w:spacing w:line="380" w:lineRule="exact"/>
              <w:ind w:firstLine="420" w:firstLineChars="200"/>
            </w:pPr>
            <w:r>
              <w:rPr>
                <w:rFonts w:hint="eastAsia"/>
              </w:rPr>
              <w:t>（</w:t>
            </w:r>
            <w:r>
              <w:t>7</w:t>
            </w:r>
            <w:r>
              <w:rPr>
                <w:rFonts w:hint="eastAsia"/>
              </w:rPr>
              <w:t>）企业安全生产条件有关材料复印件；</w:t>
            </w:r>
          </w:p>
          <w:p>
            <w:pPr>
              <w:spacing w:line="380" w:lineRule="exact"/>
              <w:ind w:firstLine="420" w:firstLineChars="200"/>
            </w:pPr>
            <w:r>
              <w:rPr>
                <w:rFonts w:hint="eastAsia"/>
              </w:rPr>
              <w:t>（</w:t>
            </w:r>
            <w:r>
              <w:t>8</w:t>
            </w:r>
            <w:r>
              <w:rPr>
                <w:rFonts w:hint="eastAsia"/>
              </w:rPr>
              <w:t>）按照国家有关规定应提交的其他材料。</w:t>
            </w:r>
          </w:p>
          <w:p>
            <w:pPr>
              <w:spacing w:line="380" w:lineRule="exact"/>
              <w:ind w:firstLine="420" w:firstLineChars="200"/>
            </w:pPr>
            <w:r>
              <w:rPr>
                <w:rFonts w:hint="eastAsia"/>
              </w:rPr>
              <w:t>第二十三条</w:t>
            </w:r>
            <w:r>
              <w:t xml:space="preserve"> </w:t>
            </w:r>
            <w:r>
              <w:rPr>
                <w:rFonts w:hint="eastAsia"/>
              </w:rPr>
              <w:t>企业申请建筑业企业资质升级、资质增项，在申请之日起前一年至资质许可决定作出前，有下列情形之一的，资质许可机关不予批准其建筑业企业资质升级申请和增项申请：</w:t>
            </w:r>
          </w:p>
          <w:p>
            <w:pPr>
              <w:spacing w:line="380" w:lineRule="exact"/>
              <w:ind w:firstLine="420" w:firstLineChars="200"/>
            </w:pPr>
            <w:r>
              <w:rPr>
                <w:rFonts w:hint="eastAsia"/>
              </w:rPr>
              <w:t>（</w:t>
            </w:r>
            <w:r>
              <w:t>1</w:t>
            </w:r>
            <w:r>
              <w:rPr>
                <w:rFonts w:hint="eastAsia"/>
              </w:rPr>
              <w:t>）超越本企业资质等级或以其他企业的名义承揽工程，或允许其他企业或个人以本企业的名义承揽工程的；</w:t>
            </w:r>
          </w:p>
          <w:p>
            <w:pPr>
              <w:spacing w:line="380" w:lineRule="exact"/>
              <w:ind w:firstLine="420" w:firstLineChars="200"/>
            </w:pPr>
            <w:r>
              <w:rPr>
                <w:rFonts w:hint="eastAsia"/>
              </w:rPr>
              <w:t>（</w:t>
            </w:r>
            <w:r>
              <w:t>2</w:t>
            </w:r>
            <w:r>
              <w:rPr>
                <w:rFonts w:hint="eastAsia"/>
              </w:rPr>
              <w:t>）与建设单位或企业之间相互串通投标，或以行贿等不正当手段谋取中标的；</w:t>
            </w:r>
          </w:p>
          <w:p>
            <w:pPr>
              <w:spacing w:line="380" w:lineRule="exact"/>
              <w:ind w:firstLine="420" w:firstLineChars="200"/>
            </w:pPr>
            <w:r>
              <w:rPr>
                <w:rFonts w:hint="eastAsia"/>
              </w:rPr>
              <w:t>（</w:t>
            </w:r>
            <w:r>
              <w:t>3</w:t>
            </w:r>
            <w:r>
              <w:rPr>
                <w:rFonts w:hint="eastAsia"/>
              </w:rPr>
              <w:t>）未取得施工许可证擅自施工的；</w:t>
            </w:r>
          </w:p>
          <w:p>
            <w:pPr>
              <w:spacing w:line="380" w:lineRule="exact"/>
              <w:ind w:firstLine="420" w:firstLineChars="200"/>
            </w:pPr>
            <w:r>
              <w:rPr>
                <w:rFonts w:hint="eastAsia"/>
              </w:rPr>
              <w:t>（</w:t>
            </w:r>
            <w:r>
              <w:t>4</w:t>
            </w:r>
            <w:r>
              <w:rPr>
                <w:rFonts w:hint="eastAsia"/>
              </w:rPr>
              <w:t>）将承包的工程转包或违法分包的；</w:t>
            </w:r>
          </w:p>
          <w:p>
            <w:pPr>
              <w:spacing w:line="380" w:lineRule="exact"/>
              <w:ind w:firstLine="420" w:firstLineChars="200"/>
            </w:pPr>
            <w:r>
              <w:rPr>
                <w:rFonts w:hint="eastAsia"/>
              </w:rPr>
              <w:t>（</w:t>
            </w:r>
            <w:r>
              <w:t>5</w:t>
            </w:r>
            <w:r>
              <w:rPr>
                <w:rFonts w:hint="eastAsia"/>
              </w:rPr>
              <w:t>）违反国家工程建设强制性标准施工的；</w:t>
            </w:r>
          </w:p>
          <w:p>
            <w:pPr>
              <w:spacing w:line="380" w:lineRule="exact"/>
              <w:ind w:firstLine="420" w:firstLineChars="200"/>
            </w:pPr>
            <w:r>
              <w:rPr>
                <w:rFonts w:hint="eastAsia"/>
              </w:rPr>
              <w:t>（</w:t>
            </w:r>
            <w:r>
              <w:t>6</w:t>
            </w:r>
            <w:r>
              <w:rPr>
                <w:rFonts w:hint="eastAsia"/>
              </w:rPr>
              <w:t>）恶意拖欠分包企业工程款或者劳务人员工资的；</w:t>
            </w:r>
          </w:p>
          <w:p>
            <w:pPr>
              <w:spacing w:line="380" w:lineRule="exact"/>
              <w:ind w:firstLine="420" w:firstLineChars="200"/>
            </w:pPr>
            <w:r>
              <w:rPr>
                <w:rFonts w:hint="eastAsia"/>
              </w:rPr>
              <w:t>（</w:t>
            </w:r>
            <w:r>
              <w:t>7</w:t>
            </w:r>
            <w:r>
              <w:rPr>
                <w:rFonts w:hint="eastAsia"/>
              </w:rPr>
              <w:t>）隐瞒或谎报、拖延报告工程质量安全事故，破坏事故现场、阻碍对事故调查的；</w:t>
            </w:r>
          </w:p>
          <w:p>
            <w:pPr>
              <w:spacing w:line="380" w:lineRule="exact"/>
              <w:ind w:firstLine="420" w:firstLineChars="200"/>
            </w:pPr>
            <w:r>
              <w:rPr>
                <w:rFonts w:hint="eastAsia"/>
              </w:rPr>
              <w:t>（</w:t>
            </w:r>
            <w:r>
              <w:t>8</w:t>
            </w:r>
            <w:r>
              <w:rPr>
                <w:rFonts w:hint="eastAsia"/>
              </w:rPr>
              <w:t>）按照国家法律、法规和标准规定需要持证上岗的现场管理人员和技术工种作业人员未取得证书上岗的；</w:t>
            </w:r>
          </w:p>
          <w:p>
            <w:pPr>
              <w:spacing w:line="380" w:lineRule="exact"/>
              <w:ind w:firstLine="420" w:firstLineChars="200"/>
            </w:pPr>
            <w:r>
              <w:rPr>
                <w:rFonts w:hint="eastAsia"/>
              </w:rPr>
              <w:t>（</w:t>
            </w:r>
            <w:r>
              <w:t>9</w:t>
            </w:r>
            <w:r>
              <w:rPr>
                <w:rFonts w:hint="eastAsia"/>
              </w:rPr>
              <w:t>）未依法履行工程质量保修义务或拖延履行保修义务的；</w:t>
            </w:r>
          </w:p>
          <w:p>
            <w:pPr>
              <w:spacing w:line="380" w:lineRule="exact"/>
              <w:ind w:firstLine="420" w:firstLineChars="200"/>
            </w:pPr>
            <w:r>
              <w:rPr>
                <w:rFonts w:hint="eastAsia"/>
              </w:rPr>
              <w:t>（</w:t>
            </w:r>
            <w:r>
              <w:t>10</w:t>
            </w:r>
            <w:r>
              <w:rPr>
                <w:rFonts w:hint="eastAsia"/>
              </w:rPr>
              <w:t>）伪造、变造、倒卖、出租、出借或者以其他形式非法转让建筑业企业资质证书的；</w:t>
            </w:r>
            <w:r>
              <w:t xml:space="preserve"> </w:t>
            </w:r>
            <w:r>
              <w:rPr>
                <w:rFonts w:hint="eastAsia"/>
              </w:rPr>
              <w:t>（十一）发生过较大以上质量安全事故或者发生过两起以上一般质量安全事故的；</w:t>
            </w:r>
            <w:r>
              <w:t xml:space="preserve"> </w:t>
            </w:r>
            <w:r>
              <w:rPr>
                <w:rFonts w:hint="eastAsia"/>
              </w:rPr>
              <w:t>（十二）其它违反法律、法规的行为。</w:t>
            </w:r>
          </w:p>
          <w:p>
            <w:pPr>
              <w:spacing w:line="380" w:lineRule="exact"/>
              <w:ind w:firstLine="420" w:firstLineChars="200"/>
            </w:pPr>
            <w:r>
              <w:t>2.</w:t>
            </w:r>
            <w:r>
              <w:rPr>
                <w:rFonts w:hint="eastAsia"/>
              </w:rPr>
              <w:t>《建筑业企业资质标准》；</w:t>
            </w:r>
          </w:p>
          <w:p>
            <w:pPr>
              <w:spacing w:line="380" w:lineRule="exact"/>
              <w:ind w:firstLine="420" w:firstLineChars="200"/>
            </w:pPr>
            <w:r>
              <w:t>3.</w:t>
            </w:r>
            <w:r>
              <w:rPr>
                <w:rFonts w:hint="eastAsia"/>
              </w:rPr>
              <w:t>《建筑业企业资质管理规定和资质标准实施意见》；</w:t>
            </w:r>
          </w:p>
          <w:p>
            <w:pPr>
              <w:spacing w:line="380" w:lineRule="exact"/>
              <w:ind w:firstLine="420" w:firstLineChars="200"/>
            </w:pPr>
            <w:r>
              <w:t>4.</w:t>
            </w:r>
            <w:r>
              <w:rPr>
                <w:rFonts w:hint="eastAsia"/>
              </w:rPr>
              <w:t>其他相关法律法规、规范、标准和管理规定。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23</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6562" w:type="dxa"/>
            <w:gridSpan w:val="2"/>
            <w:vAlign w:val="center"/>
          </w:tcPr>
          <w:p>
            <w:pPr>
              <w:spacing w:line="400" w:lineRule="exact"/>
              <w:ind w:firstLine="420" w:firstLineChars="200"/>
            </w:pPr>
            <w:r>
              <w:rPr>
                <w:rFonts w:hint="eastAsia"/>
              </w:rPr>
              <w:t>详见附件</w:t>
            </w:r>
            <w:r>
              <w:t>1</w:t>
            </w:r>
            <w:r>
              <w:rPr>
                <w:rFonts w:hint="eastAsia"/>
                <w:lang w:val="en-US" w:eastAsia="zh-CN"/>
              </w:rPr>
              <w:t>-1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24</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hAnsi="宋体"/>
                <w:szCs w:val="21"/>
              </w:rPr>
              <w:t>无数量限制。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395"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hAnsi="宋体" w:eastAsia="方正小标宋简体"/>
                <w:color w:val="000000"/>
                <w:sz w:val="28"/>
                <w:szCs w:val="28"/>
              </w:rPr>
              <w:t>是否收费</w:t>
            </w:r>
          </w:p>
        </w:tc>
        <w:tc>
          <w:tcPr>
            <w:tcW w:w="5167" w:type="dxa"/>
            <w:vAlign w:val="center"/>
          </w:tcPr>
          <w:p>
            <w:pPr>
              <w:adjustRightInd w:val="0"/>
              <w:snapToGrid w:val="0"/>
              <w:spacing w:line="400" w:lineRule="exact"/>
              <w:ind w:firstLine="420" w:firstLineChars="200"/>
              <w:rPr>
                <w:rFonts w:ascii="宋体"/>
                <w:color w:val="000000"/>
                <w:szCs w:val="21"/>
              </w:rPr>
            </w:pPr>
            <w:r>
              <w:rPr>
                <w:rFonts w:hint="eastAsia" w:ascii="宋体" w:hAnsi="宋体"/>
                <w:color w:val="00000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395" w:type="dxa"/>
            <w:vAlign w:val="center"/>
          </w:tcPr>
          <w:p>
            <w:pPr>
              <w:adjustRightInd w:val="0"/>
              <w:snapToGrid w:val="0"/>
              <w:spacing w:line="40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收费标准</w:t>
            </w:r>
          </w:p>
        </w:tc>
        <w:tc>
          <w:tcPr>
            <w:tcW w:w="5167" w:type="dxa"/>
            <w:vAlign w:val="center"/>
          </w:tcPr>
          <w:p>
            <w:pPr>
              <w:adjustRightInd w:val="0"/>
              <w:snapToGrid w:val="0"/>
              <w:spacing w:line="400" w:lineRule="exact"/>
              <w:ind w:firstLine="420" w:firstLineChars="200"/>
              <w:rPr>
                <w:rFonts w:ascii="宋体"/>
                <w:color w:val="00000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395" w:type="dxa"/>
            <w:vAlign w:val="center"/>
          </w:tcPr>
          <w:p>
            <w:pPr>
              <w:adjustRightInd w:val="0"/>
              <w:snapToGrid w:val="0"/>
              <w:spacing w:line="40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收费依据</w:t>
            </w:r>
          </w:p>
        </w:tc>
        <w:tc>
          <w:tcPr>
            <w:tcW w:w="5167" w:type="dxa"/>
            <w:vAlign w:val="center"/>
          </w:tcPr>
          <w:p>
            <w:pPr>
              <w:adjustRightInd w:val="0"/>
              <w:snapToGrid w:val="0"/>
              <w:spacing w:line="400" w:lineRule="exact"/>
              <w:ind w:firstLine="420" w:firstLineChars="200"/>
              <w:rPr>
                <w:rFonts w:ascii="宋体"/>
                <w:color w:val="000000"/>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26</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6562" w:type="dxa"/>
            <w:gridSpan w:val="2"/>
            <w:vAlign w:val="center"/>
          </w:tcPr>
          <w:p>
            <w:pPr>
              <w:adjustRightInd w:val="0"/>
              <w:snapToGrid w:val="0"/>
              <w:spacing w:line="400" w:lineRule="exact"/>
              <w:ind w:firstLine="420" w:firstLineChars="200"/>
              <w:rPr>
                <w:rFonts w:ascii="宋体"/>
                <w:color w:val="FF0000"/>
                <w:szCs w:val="21"/>
              </w:rPr>
            </w:pPr>
            <w:r>
              <w:rPr>
                <w:rFonts w:hint="eastAsia" w:ascii="宋体" w:hAnsi="宋体"/>
                <w:szCs w:val="21"/>
              </w:rPr>
              <w:t>建筑施工企业资质证书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27</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hAnsi="宋体"/>
                <w:color w:val="000000"/>
                <w:szCs w:val="21"/>
              </w:rPr>
              <w:t>详见附件</w:t>
            </w:r>
            <w:r>
              <w:rPr>
                <w:rFonts w:ascii="宋体" w:hAnsi="宋体"/>
                <w:color w:val="000000"/>
                <w:szCs w:val="21"/>
              </w:rPr>
              <w:t>5</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6562" w:type="dxa"/>
            <w:gridSpan w:val="2"/>
            <w:vAlign w:val="center"/>
          </w:tcPr>
          <w:p>
            <w:pPr>
              <w:spacing w:line="400" w:lineRule="exact"/>
              <w:ind w:firstLine="420" w:firstLineChars="200"/>
              <w:rPr>
                <w:rFonts w:ascii="宋体"/>
                <w:color w:val="000000"/>
                <w:szCs w:val="21"/>
              </w:rPr>
            </w:pPr>
            <w:r>
              <w:rPr>
                <w:rFonts w:hint="eastAsia" w:ascii="宋体"/>
                <w:color w:val="000000"/>
                <w:szCs w:val="21"/>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6562" w:type="dxa"/>
            <w:gridSpan w:val="2"/>
            <w:vAlign w:val="center"/>
          </w:tcPr>
          <w:p>
            <w:pPr>
              <w:spacing w:line="400" w:lineRule="exact"/>
              <w:ind w:firstLine="420" w:firstLineChars="200"/>
              <w:rPr>
                <w:rFonts w:ascii="宋体"/>
                <w:color w:val="FF0000"/>
                <w:kern w:val="0"/>
                <w:szCs w:val="21"/>
              </w:rPr>
            </w:pPr>
            <w:r>
              <w:rPr>
                <w:rFonts w:hint="eastAsia" w:ascii="宋体" w:hAnsi="宋体"/>
                <w:kern w:val="0"/>
                <w:szCs w:val="21"/>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30</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color w:val="000000"/>
                <w:szCs w:val="21"/>
              </w:rPr>
              <w:t>可预约（预约电话：</w:t>
            </w:r>
            <w:r>
              <w:rPr>
                <w:rFonts w:ascii="宋体"/>
                <w:color w:val="000000"/>
                <w:szCs w:val="21"/>
              </w:rPr>
              <w:t>0774-5136817</w:t>
            </w:r>
            <w:r>
              <w:rPr>
                <w:rFonts w:hint="eastAsia" w:asci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color w:val="000000"/>
                <w:szCs w:val="21"/>
              </w:rPr>
              <w:t>不可网上支付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color w:val="000000"/>
                <w:szCs w:val="21"/>
              </w:rPr>
              <w:t>中国邮政</w:t>
            </w:r>
            <w:r>
              <w:rPr>
                <w:rFonts w:ascii="宋体"/>
                <w:color w:val="000000"/>
                <w:szCs w:val="21"/>
              </w:rPr>
              <w:t>/</w:t>
            </w:r>
            <w:r>
              <w:rPr>
                <w:rFonts w:hint="eastAsia" w:ascii="宋体"/>
                <w:color w:val="000000"/>
                <w:szCs w:val="21"/>
              </w:rPr>
              <w:t>自取。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6562" w:type="dxa"/>
            <w:gridSpan w:val="2"/>
            <w:vAlign w:val="center"/>
          </w:tcPr>
          <w:p>
            <w:pPr>
              <w:adjustRightInd w:val="0"/>
              <w:snapToGrid w:val="0"/>
              <w:spacing w:line="400" w:lineRule="exact"/>
              <w:ind w:firstLine="420" w:firstLineChars="200"/>
              <w:rPr>
                <w:rFonts w:ascii="宋体"/>
                <w:color w:val="000000"/>
                <w:szCs w:val="21"/>
              </w:rPr>
            </w:pPr>
            <w:r>
              <w:rPr>
                <w:rFonts w:hint="eastAsia" w:ascii="宋体"/>
                <w:color w:val="000000"/>
                <w:szCs w:val="21"/>
              </w:rPr>
              <w:t>自治区政务服务通用软件系统。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452" w:type="dxa"/>
            <w:vMerge w:val="restart"/>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常见问题及注意事项</w:t>
            </w:r>
          </w:p>
        </w:tc>
        <w:tc>
          <w:tcPr>
            <w:tcW w:w="6562" w:type="dxa"/>
            <w:gridSpan w:val="2"/>
            <w:vAlign w:val="center"/>
          </w:tcPr>
          <w:p>
            <w:pPr>
              <w:widowControl/>
              <w:spacing w:line="400" w:lineRule="exact"/>
              <w:ind w:firstLine="420" w:firstLineChars="200"/>
              <w:jc w:val="left"/>
              <w:rPr>
                <w:rFonts w:hint="eastAsia" w:ascii="宋体" w:hAnsi="宋体"/>
                <w:color w:val="000000"/>
                <w:szCs w:val="21"/>
              </w:rPr>
            </w:pPr>
            <w:r>
              <w:rPr>
                <w:rFonts w:hint="eastAsia" w:ascii="宋体" w:hAnsi="宋体"/>
                <w:color w:val="000000"/>
                <w:szCs w:val="21"/>
              </w:rPr>
              <w:t>1. 企业申请资质的类别、等级、数量、年限有何要求？</w:t>
            </w:r>
          </w:p>
          <w:p>
            <w:pPr>
              <w:widowControl/>
              <w:shd w:val="clear" w:color="auto" w:fill="FFFFFF"/>
              <w:spacing w:line="400" w:lineRule="exact"/>
              <w:ind w:firstLine="420" w:firstLineChars="200"/>
              <w:jc w:val="left"/>
              <w:rPr>
                <w:rFonts w:hint="eastAsia" w:ascii="宋体" w:hAnsi="宋体"/>
                <w:color w:val="000000"/>
                <w:szCs w:val="21"/>
              </w:rPr>
            </w:pPr>
            <w:r>
              <w:rPr>
                <w:rFonts w:hint="eastAsia" w:ascii="宋体" w:hAnsi="宋体"/>
                <w:color w:val="000000"/>
                <w:szCs w:val="21"/>
              </w:rPr>
              <w:t>答：企业可以申请施工总承包、专业承包、施工劳务资质三个序列的各类别资质，申请资质序列、类别、数量不受限制。</w:t>
            </w:r>
          </w:p>
          <w:p>
            <w:pPr>
              <w:widowControl/>
              <w:shd w:val="clear" w:color="auto" w:fill="FFFFFF"/>
              <w:spacing w:line="400" w:lineRule="exact"/>
              <w:ind w:firstLine="420" w:firstLineChars="200"/>
              <w:jc w:val="left"/>
              <w:rPr>
                <w:rFonts w:hint="eastAsia" w:ascii="宋体" w:hAnsi="宋体"/>
                <w:color w:val="000000"/>
                <w:szCs w:val="21"/>
              </w:rPr>
            </w:pPr>
            <w:r>
              <w:rPr>
                <w:rFonts w:hint="eastAsia" w:ascii="宋体" w:hAnsi="宋体"/>
                <w:color w:val="000000"/>
                <w:szCs w:val="21"/>
              </w:rPr>
              <w:t>企业首次申请（即不具有建筑业企业资质的企业，申请建筑业企业资质的）或增项申请（即已具有建筑业企业资质的企业，申请增加其他类别的建筑业企业资质的）资质的，应从最低等级申请。</w:t>
            </w:r>
          </w:p>
          <w:p>
            <w:pPr>
              <w:widowControl/>
              <w:spacing w:line="400" w:lineRule="exact"/>
              <w:jc w:val="left"/>
              <w:rPr>
                <w:color w:val="000000"/>
                <w:szCs w:val="21"/>
              </w:rPr>
            </w:pPr>
            <w:r>
              <w:rPr>
                <w:rFonts w:hint="eastAsia" w:ascii="宋体" w:hAnsi="宋体"/>
                <w:color w:val="000000"/>
                <w:szCs w:val="21"/>
              </w:rPr>
              <w:t>企业申请资质升级（即已具有建筑业企业资质的企业，申请同类别高一等级资质的）不受年限限制，但需逐级申请资质升级。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6562" w:type="dxa"/>
            <w:gridSpan w:val="2"/>
            <w:vAlign w:val="center"/>
          </w:tcPr>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 新设立企业，改制、分立、合并产生的新公司，及跨省变更的新企业，因尚未取得建设工程企业资质，注册人员无法注册或变更，申请资质怎么办？</w:t>
            </w:r>
          </w:p>
          <w:p>
            <w:pPr>
              <w:adjustRightInd w:val="0"/>
              <w:snapToGrid w:val="0"/>
              <w:spacing w:line="400" w:lineRule="exact"/>
              <w:ind w:firstLine="420" w:firstLineChars="200"/>
              <w:jc w:val="left"/>
              <w:rPr>
                <w:rFonts w:ascii="宋体"/>
                <w:szCs w:val="21"/>
              </w:rPr>
            </w:pPr>
            <w:r>
              <w:rPr>
                <w:rFonts w:hint="eastAsia" w:ascii="宋体" w:hAnsi="宋体"/>
                <w:color w:val="000000"/>
                <w:szCs w:val="21"/>
              </w:rPr>
              <w:t>答：</w:t>
            </w:r>
            <w:r>
              <w:rPr>
                <w:rFonts w:ascii="宋体" w:hAnsi="宋体"/>
                <w:color w:val="000000"/>
                <w:szCs w:val="21"/>
              </w:rPr>
              <w:t>注册人员可用企业注册所在地省级注册管理部门出具的初始注册表或注册变更来申报。资质批准后，企业应在3个月内完成注册人员初始注册或变更注册工作，逾期未完成的，其批准的资质无效。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1452" w:type="dxa"/>
            <w:vMerge w:val="continue"/>
            <w:vAlign w:val="center"/>
          </w:tcPr>
          <w:p>
            <w:pPr>
              <w:adjustRightInd w:val="0"/>
              <w:snapToGrid w:val="0"/>
              <w:spacing w:line="400" w:lineRule="exact"/>
              <w:jc w:val="center"/>
              <w:rPr>
                <w:rFonts w:ascii="方正小标宋简体" w:eastAsia="方正小标宋简体"/>
                <w:color w:val="000000"/>
                <w:sz w:val="28"/>
                <w:szCs w:val="28"/>
              </w:rPr>
            </w:pPr>
          </w:p>
        </w:tc>
        <w:tc>
          <w:tcPr>
            <w:tcW w:w="6562" w:type="dxa"/>
            <w:gridSpan w:val="2"/>
            <w:vAlign w:val="center"/>
          </w:tcPr>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 企业重组、分立后，一家企业承继原企业某项资质的，其他企业同时申请该项资质的如何办理？</w:t>
            </w:r>
          </w:p>
          <w:p>
            <w:pPr>
              <w:adjustRightInd w:val="0"/>
              <w:snapToGrid w:val="0"/>
              <w:spacing w:line="400" w:lineRule="exact"/>
              <w:ind w:firstLine="420" w:firstLineChars="200"/>
              <w:jc w:val="left"/>
              <w:rPr>
                <w:rFonts w:ascii="宋体"/>
                <w:szCs w:val="21"/>
              </w:rPr>
            </w:pPr>
            <w:r>
              <w:rPr>
                <w:rFonts w:hint="eastAsia" w:ascii="宋体" w:hAnsi="宋体"/>
                <w:color w:val="000000"/>
                <w:szCs w:val="21"/>
              </w:rPr>
              <w:t>答：企业重组、分立后，一家企业承继原企业某项资质的，其他企业同时申请该项资质时按首次申请办理。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35</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6562" w:type="dxa"/>
            <w:gridSpan w:val="2"/>
          </w:tcPr>
          <w:p>
            <w:pPr>
              <w:spacing w:line="400" w:lineRule="exact"/>
              <w:ind w:firstLine="420" w:firstLineChars="200"/>
              <w:jc w:val="left"/>
              <w:rPr>
                <w:rFonts w:ascii="宋体"/>
                <w:szCs w:val="21"/>
              </w:rPr>
            </w:pPr>
            <w:r>
              <w:rPr>
                <w:rFonts w:ascii="宋体" w:hAnsi="宋体"/>
                <w:szCs w:val="21"/>
              </w:rPr>
              <w:t>1.</w:t>
            </w:r>
            <w:r>
              <w:rPr>
                <w:rFonts w:hint="eastAsia" w:ascii="宋体" w:hAnsi="宋体"/>
                <w:szCs w:val="21"/>
              </w:rPr>
              <w:t>受理责任：公示应当提交的材料，一次性告知补正材料，依法受理或不予受理（不予受理应当告知理由）。</w:t>
            </w:r>
          </w:p>
          <w:p>
            <w:pPr>
              <w:spacing w:line="400" w:lineRule="exact"/>
              <w:ind w:firstLine="420" w:firstLineChars="200"/>
              <w:jc w:val="left"/>
              <w:rPr>
                <w:rFonts w:ascii="宋体"/>
                <w:szCs w:val="21"/>
              </w:rPr>
            </w:pPr>
            <w:r>
              <w:rPr>
                <w:rFonts w:ascii="宋体" w:hAnsi="宋体"/>
                <w:szCs w:val="21"/>
              </w:rPr>
              <w:t>2.</w:t>
            </w:r>
            <w:r>
              <w:rPr>
                <w:rFonts w:hint="eastAsia" w:ascii="宋体" w:hAnsi="宋体"/>
                <w:szCs w:val="21"/>
              </w:rPr>
              <w:t>审查责任：审查申请材料，组织专家审查。</w:t>
            </w:r>
          </w:p>
          <w:p>
            <w:pPr>
              <w:spacing w:line="400" w:lineRule="exact"/>
              <w:ind w:firstLine="420" w:firstLineChars="200"/>
              <w:jc w:val="left"/>
              <w:rPr>
                <w:rFonts w:ascii="宋体"/>
                <w:szCs w:val="21"/>
              </w:rPr>
            </w:pPr>
            <w:r>
              <w:rPr>
                <w:rFonts w:ascii="宋体" w:hAnsi="宋体"/>
                <w:szCs w:val="21"/>
              </w:rPr>
              <w:t>3.</w:t>
            </w:r>
            <w:r>
              <w:rPr>
                <w:rFonts w:hint="eastAsia" w:ascii="宋体" w:hAnsi="宋体"/>
                <w:szCs w:val="21"/>
              </w:rPr>
              <w:t>决定责任；做出行政许可或者不予行政许可决定，法定告知</w:t>
            </w:r>
            <w:r>
              <w:rPr>
                <w:rFonts w:ascii="宋体" w:hAnsi="宋体"/>
                <w:szCs w:val="21"/>
              </w:rPr>
              <w:t>(</w:t>
            </w:r>
            <w:r>
              <w:rPr>
                <w:rFonts w:hint="eastAsia" w:ascii="宋体" w:hAnsi="宋体"/>
                <w:szCs w:val="21"/>
              </w:rPr>
              <w:t>不予许可的应当书面告知理由</w:t>
            </w:r>
            <w:r>
              <w:rPr>
                <w:rFonts w:ascii="宋体" w:hAnsi="宋体"/>
                <w:szCs w:val="21"/>
              </w:rPr>
              <w:t xml:space="preserve">) </w:t>
            </w:r>
            <w:r>
              <w:rPr>
                <w:rFonts w:hint="eastAsia" w:ascii="宋体" w:hAnsi="宋体"/>
                <w:szCs w:val="21"/>
              </w:rPr>
              <w:t>。</w:t>
            </w:r>
          </w:p>
          <w:p>
            <w:pPr>
              <w:spacing w:line="400" w:lineRule="exact"/>
              <w:ind w:firstLine="420" w:firstLineChars="200"/>
              <w:jc w:val="left"/>
              <w:rPr>
                <w:rFonts w:ascii="宋体"/>
                <w:szCs w:val="21"/>
              </w:rPr>
            </w:pPr>
            <w:r>
              <w:rPr>
                <w:rFonts w:ascii="宋体" w:hAnsi="宋体"/>
                <w:szCs w:val="21"/>
              </w:rPr>
              <w:t>4.</w:t>
            </w:r>
            <w:r>
              <w:rPr>
                <w:rFonts w:hint="eastAsia" w:ascii="宋体" w:hAnsi="宋体"/>
                <w:szCs w:val="21"/>
              </w:rPr>
              <w:t>送达责任：准予许可的，制发许可证书或批件，送达并信息公开。</w:t>
            </w:r>
          </w:p>
          <w:p>
            <w:pPr>
              <w:spacing w:line="400" w:lineRule="exact"/>
              <w:ind w:firstLine="420" w:firstLineChars="200"/>
              <w:jc w:val="left"/>
              <w:rPr>
                <w:rFonts w:ascii="宋体"/>
                <w:szCs w:val="21"/>
              </w:rPr>
            </w:pPr>
            <w:r>
              <w:rPr>
                <w:rFonts w:ascii="宋体" w:hAnsi="宋体"/>
                <w:szCs w:val="21"/>
              </w:rPr>
              <w:t>5.</w:t>
            </w:r>
            <w:r>
              <w:rPr>
                <w:rFonts w:hint="eastAsia" w:ascii="宋体" w:hAnsi="宋体"/>
                <w:szCs w:val="21"/>
              </w:rPr>
              <w:t>监管责任：建立实施监督检查的运行机制和管理制度，开展定期和不定期检查，依法采取相关处置措施。</w:t>
            </w:r>
          </w:p>
          <w:p>
            <w:pPr>
              <w:spacing w:line="400" w:lineRule="exact"/>
              <w:ind w:firstLine="420" w:firstLineChars="200"/>
              <w:jc w:val="left"/>
              <w:rPr>
                <w:rFonts w:ascii="宋体"/>
                <w:szCs w:val="21"/>
              </w:rPr>
            </w:pPr>
            <w:r>
              <w:rPr>
                <w:rFonts w:ascii="宋体" w:hAnsi="宋体"/>
                <w:szCs w:val="21"/>
              </w:rPr>
              <w:t>6.</w:t>
            </w:r>
            <w:r>
              <w:rPr>
                <w:rFonts w:hint="eastAsia" w:ascii="宋体" w:hAnsi="宋体"/>
                <w:szCs w:val="21"/>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36</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6562" w:type="dxa"/>
            <w:gridSpan w:val="2"/>
          </w:tcPr>
          <w:p>
            <w:pPr>
              <w:spacing w:line="400" w:lineRule="exact"/>
              <w:ind w:firstLine="420" w:firstLineChars="200"/>
              <w:jc w:val="left"/>
              <w:rPr>
                <w:rFonts w:ascii="宋体"/>
                <w:szCs w:val="21"/>
              </w:rPr>
            </w:pPr>
            <w:r>
              <w:rPr>
                <w:rFonts w:hint="eastAsia" w:ascii="宋体" w:hAnsi="宋体"/>
                <w:szCs w:val="21"/>
              </w:rPr>
              <w:t>《建筑业企业资质管理规定》（住房城乡建设部第</w:t>
            </w:r>
            <w:r>
              <w:rPr>
                <w:rFonts w:ascii="宋体" w:hAnsi="宋体"/>
                <w:szCs w:val="21"/>
              </w:rPr>
              <w:t>22</w:t>
            </w:r>
            <w:r>
              <w:rPr>
                <w:rFonts w:hint="eastAsia" w:ascii="宋体" w:hAnsi="宋体"/>
                <w:szCs w:val="21"/>
              </w:rPr>
              <w:t>号）第四十一条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w:t>
            </w:r>
          </w:p>
          <w:p>
            <w:pPr>
              <w:spacing w:line="400" w:lineRule="exact"/>
              <w:jc w:val="left"/>
              <w:rPr>
                <w:rFonts w:ascii="宋体"/>
                <w:szCs w:val="21"/>
              </w:rPr>
            </w:pPr>
            <w:r>
              <w:rPr>
                <w:rFonts w:hint="eastAsia" w:ascii="宋体" w:hAnsi="宋体"/>
                <w:szCs w:val="21"/>
              </w:rPr>
              <w:t>　　（一）对不符合资质标准规定条件的申请企业准予资质许可的；</w:t>
            </w:r>
          </w:p>
          <w:p>
            <w:pPr>
              <w:spacing w:line="400" w:lineRule="exact"/>
              <w:jc w:val="left"/>
              <w:rPr>
                <w:rFonts w:ascii="宋体"/>
                <w:szCs w:val="21"/>
              </w:rPr>
            </w:pPr>
            <w:r>
              <w:rPr>
                <w:rFonts w:hint="eastAsia" w:ascii="宋体" w:hAnsi="宋体"/>
                <w:szCs w:val="21"/>
              </w:rPr>
              <w:t>　　（二）对符合受理条件的申请企业不予受理或者未在法定期限内初审完毕的；　　</w:t>
            </w:r>
          </w:p>
          <w:p>
            <w:pPr>
              <w:spacing w:line="400" w:lineRule="exact"/>
              <w:jc w:val="left"/>
              <w:rPr>
                <w:rFonts w:ascii="宋体" w:hAnsi="宋体"/>
                <w:szCs w:val="21"/>
              </w:rPr>
            </w:pPr>
            <w:r>
              <w:rPr>
                <w:rFonts w:hint="eastAsia" w:ascii="宋体" w:hAnsi="宋体"/>
                <w:szCs w:val="21"/>
              </w:rPr>
              <w:t>　　（三）对符合资质标准规定条件的申请企业不予许可或者不在法定期限内准予资质许可的；</w:t>
            </w:r>
            <w:r>
              <w:rPr>
                <w:rFonts w:ascii="宋体" w:hAnsi="宋体"/>
                <w:szCs w:val="21"/>
              </w:rPr>
              <w:t xml:space="preserve">   </w:t>
            </w:r>
          </w:p>
          <w:p>
            <w:pPr>
              <w:spacing w:line="400" w:lineRule="exact"/>
              <w:jc w:val="left"/>
              <w:rPr>
                <w:rFonts w:ascii="宋体"/>
                <w:szCs w:val="21"/>
              </w:rPr>
            </w:pPr>
            <w:r>
              <w:rPr>
                <w:rFonts w:hint="eastAsia" w:ascii="宋体" w:hAnsi="宋体"/>
                <w:szCs w:val="21"/>
              </w:rPr>
              <w:t>　　（四）发现违反本规定的行为不予查处，或者接到举报后不依法处理的；</w:t>
            </w:r>
          </w:p>
          <w:p>
            <w:pPr>
              <w:adjustRightInd w:val="0"/>
              <w:snapToGrid w:val="0"/>
              <w:spacing w:line="400" w:lineRule="exact"/>
              <w:ind w:firstLine="420" w:firstLineChars="200"/>
              <w:rPr>
                <w:rFonts w:ascii="宋体"/>
                <w:color w:val="000000"/>
                <w:szCs w:val="21"/>
                <w:u w:val="single"/>
              </w:rPr>
            </w:pPr>
            <w:r>
              <w:rPr>
                <w:rFonts w:hint="eastAsia" w:ascii="宋体" w:hAnsi="宋体"/>
                <w:szCs w:val="21"/>
              </w:rPr>
              <w:t>（五）在企业资质许可和监督管理中，利用职务上的便利，收受他人财物或者其他好处，以及有其他违法行为的。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904" w:type="dxa"/>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37</w:t>
            </w:r>
          </w:p>
        </w:tc>
        <w:tc>
          <w:tcPr>
            <w:tcW w:w="1452" w:type="dxa"/>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6562" w:type="dxa"/>
            <w:gridSpan w:val="2"/>
            <w:vAlign w:val="center"/>
          </w:tcPr>
          <w:p>
            <w:pPr>
              <w:adjustRightInd w:val="0"/>
              <w:snapToGrid w:val="0"/>
              <w:spacing w:line="400" w:lineRule="exact"/>
              <w:ind w:firstLine="420" w:firstLineChars="200"/>
              <w:rPr>
                <w:rFonts w:ascii="宋体"/>
                <w:color w:val="FF0000"/>
                <w:kern w:val="0"/>
                <w:szCs w:val="21"/>
              </w:rPr>
            </w:pPr>
          </w:p>
        </w:tc>
      </w:tr>
    </w:tbl>
    <w:p>
      <w:pPr>
        <w:adjustRightInd w:val="0"/>
        <w:snapToGrid w:val="0"/>
        <w:spacing w:line="560" w:lineRule="exact"/>
        <w:jc w:val="center"/>
        <w:rPr>
          <w:rFonts w:ascii="方正小标宋简体" w:eastAsia="方正小标宋简体"/>
          <w:color w:val="000000"/>
          <w:sz w:val="44"/>
          <w:szCs w:val="44"/>
          <w:shd w:val="clear" w:color="auto" w:fill="FFFFFF"/>
        </w:rPr>
      </w:pPr>
      <w:r>
        <w:rPr>
          <w:rStyle w:val="10"/>
          <w:rFonts w:eastAsia="方正仿宋_GBK"/>
          <w:b w:val="0"/>
          <w:bCs/>
          <w:color w:val="000000"/>
          <w:sz w:val="32"/>
          <w:szCs w:val="32"/>
        </w:rPr>
        <w:br w:type="page"/>
      </w:r>
      <w:r>
        <w:rPr>
          <w:rFonts w:hint="eastAsia" w:ascii="方正小标宋简体" w:eastAsia="方正小标宋简体"/>
          <w:color w:val="000000"/>
          <w:sz w:val="44"/>
          <w:szCs w:val="44"/>
          <w:shd w:val="clear" w:color="auto" w:fill="FFFFFF"/>
        </w:rPr>
        <w:t>廉政风险点</w:t>
      </w:r>
    </w:p>
    <w:p>
      <w:pPr>
        <w:spacing w:line="240" w:lineRule="exact"/>
        <w:jc w:val="center"/>
        <w:rPr>
          <w:rFonts w:ascii="微软雅黑" w:hAnsi="微软雅黑" w:eastAsia="微软雅黑"/>
          <w:sz w:val="28"/>
          <w:szCs w:val="28"/>
        </w:rPr>
      </w:pPr>
    </w:p>
    <w:tbl>
      <w:tblPr>
        <w:tblStyle w:val="13"/>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260"/>
        <w:gridCol w:w="850"/>
        <w:gridCol w:w="2268"/>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101"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风险点数量</w:t>
            </w:r>
          </w:p>
        </w:tc>
        <w:tc>
          <w:tcPr>
            <w:tcW w:w="3260"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表现形式</w:t>
            </w:r>
          </w:p>
        </w:tc>
        <w:tc>
          <w:tcPr>
            <w:tcW w:w="850"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等级</w:t>
            </w:r>
          </w:p>
        </w:tc>
        <w:tc>
          <w:tcPr>
            <w:tcW w:w="2268"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防控措施</w:t>
            </w:r>
          </w:p>
        </w:tc>
        <w:tc>
          <w:tcPr>
            <w:tcW w:w="1581"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Merge w:val="restart"/>
            <w:vAlign w:val="center"/>
          </w:tcPr>
          <w:p>
            <w:pPr>
              <w:spacing w:line="40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3260" w:type="dxa"/>
          </w:tcPr>
          <w:p>
            <w:pPr>
              <w:spacing w:line="400" w:lineRule="exact"/>
              <w:jc w:val="left"/>
              <w:rPr>
                <w:rFonts w:ascii="宋体"/>
                <w:szCs w:val="21"/>
              </w:rPr>
            </w:pPr>
            <w:r>
              <w:rPr>
                <w:rFonts w:hint="eastAsia" w:ascii="宋体" w:hAnsi="宋体"/>
                <w:szCs w:val="21"/>
              </w:rPr>
              <w:t>审查环节：收受好处，对特定关系人的申请材料审查不严格、不公正</w:t>
            </w:r>
          </w:p>
        </w:tc>
        <w:tc>
          <w:tcPr>
            <w:tcW w:w="850" w:type="dxa"/>
            <w:vAlign w:val="center"/>
          </w:tcPr>
          <w:p>
            <w:pPr>
              <w:spacing w:line="400" w:lineRule="exact"/>
              <w:jc w:val="center"/>
              <w:rPr>
                <w:rFonts w:ascii="宋体"/>
                <w:szCs w:val="21"/>
              </w:rPr>
            </w:pPr>
            <w:r>
              <w:rPr>
                <w:rFonts w:hint="eastAsia" w:ascii="宋体" w:hAnsi="宋体"/>
                <w:szCs w:val="21"/>
              </w:rPr>
              <w:t>中</w:t>
            </w:r>
          </w:p>
        </w:tc>
        <w:tc>
          <w:tcPr>
            <w:tcW w:w="2268" w:type="dxa"/>
            <w:vMerge w:val="restart"/>
          </w:tcPr>
          <w:p>
            <w:pPr>
              <w:spacing w:line="400" w:lineRule="exact"/>
              <w:jc w:val="left"/>
              <w:rPr>
                <w:rFonts w:ascii="宋体"/>
                <w:szCs w:val="21"/>
              </w:rPr>
            </w:pPr>
            <w:r>
              <w:rPr>
                <w:rFonts w:ascii="宋体" w:hAnsi="宋体"/>
                <w:szCs w:val="21"/>
              </w:rPr>
              <w:t>1.</w:t>
            </w:r>
            <w:r>
              <w:rPr>
                <w:rFonts w:hint="eastAsia" w:ascii="宋体" w:hAnsi="宋体"/>
                <w:szCs w:val="21"/>
              </w:rPr>
              <w:t>严格执行《中华人民共和国建筑法》、《建筑业企业资质管理规定》等法律法规；</w:t>
            </w:r>
          </w:p>
          <w:p>
            <w:pPr>
              <w:spacing w:line="400" w:lineRule="exact"/>
              <w:jc w:val="left"/>
              <w:rPr>
                <w:rFonts w:ascii="宋体" w:hAnsi="宋体"/>
                <w:szCs w:val="21"/>
              </w:rPr>
            </w:pPr>
            <w:r>
              <w:rPr>
                <w:rFonts w:ascii="宋体" w:hAnsi="宋体"/>
                <w:szCs w:val="21"/>
              </w:rPr>
              <w:t>2.</w:t>
            </w:r>
            <w:r>
              <w:rPr>
                <w:rFonts w:hint="eastAsia" w:ascii="宋体" w:hAnsi="宋体"/>
                <w:szCs w:val="21"/>
              </w:rPr>
              <w:t>规范工作程序，加强制度建设；</w:t>
            </w:r>
            <w:r>
              <w:rPr>
                <w:rFonts w:ascii="宋体" w:hAnsi="宋体"/>
                <w:szCs w:val="21"/>
              </w:rPr>
              <w:t xml:space="preserve"> </w:t>
            </w:r>
          </w:p>
          <w:p>
            <w:pPr>
              <w:spacing w:line="400" w:lineRule="exact"/>
              <w:jc w:val="left"/>
              <w:rPr>
                <w:rFonts w:ascii="宋体" w:hAnsi="宋体"/>
                <w:szCs w:val="21"/>
              </w:rPr>
            </w:pPr>
            <w:r>
              <w:rPr>
                <w:rFonts w:ascii="宋体" w:hAnsi="宋体"/>
                <w:szCs w:val="21"/>
              </w:rPr>
              <w:t>3.</w:t>
            </w:r>
            <w:r>
              <w:rPr>
                <w:rFonts w:hint="eastAsia" w:ascii="宋体" w:hAnsi="宋体"/>
                <w:szCs w:val="21"/>
              </w:rPr>
              <w:t>加强对工作人员的教育和培训；</w:t>
            </w:r>
            <w:r>
              <w:rPr>
                <w:rFonts w:ascii="宋体" w:hAnsi="宋体"/>
                <w:szCs w:val="21"/>
              </w:rPr>
              <w:t xml:space="preserve"> </w:t>
            </w:r>
          </w:p>
          <w:p>
            <w:pPr>
              <w:spacing w:line="400" w:lineRule="exact"/>
              <w:jc w:val="left"/>
              <w:rPr>
                <w:rFonts w:ascii="宋体"/>
                <w:szCs w:val="21"/>
              </w:rPr>
            </w:pPr>
            <w:r>
              <w:rPr>
                <w:rFonts w:ascii="宋体" w:hAnsi="宋体"/>
                <w:szCs w:val="21"/>
              </w:rPr>
              <w:t>4.</w:t>
            </w:r>
            <w:r>
              <w:rPr>
                <w:rFonts w:hint="eastAsia" w:ascii="宋体" w:hAnsi="宋体"/>
                <w:szCs w:val="21"/>
              </w:rPr>
              <w:t>重大事项需经局务会研究，报局长办公会审定。</w:t>
            </w:r>
          </w:p>
        </w:tc>
        <w:tc>
          <w:tcPr>
            <w:tcW w:w="1581" w:type="dxa"/>
            <w:vAlign w:val="center"/>
          </w:tcPr>
          <w:p>
            <w:pPr>
              <w:spacing w:line="400" w:lineRule="exact"/>
              <w:rPr>
                <w:rFonts w:ascii="宋体"/>
                <w:szCs w:val="21"/>
              </w:rPr>
            </w:pPr>
            <w:r>
              <w:rPr>
                <w:rFonts w:hint="eastAsia" w:ascii="宋体" w:hAnsi="宋体"/>
                <w:szCs w:val="21"/>
              </w:rPr>
              <w:t>政务服务窗口首问责任人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Merge w:val="continue"/>
          </w:tcPr>
          <w:p>
            <w:pPr>
              <w:spacing w:line="400" w:lineRule="exact"/>
              <w:jc w:val="left"/>
              <w:rPr>
                <w:rFonts w:ascii="宋体"/>
                <w:szCs w:val="21"/>
              </w:rPr>
            </w:pPr>
          </w:p>
        </w:tc>
        <w:tc>
          <w:tcPr>
            <w:tcW w:w="3260" w:type="dxa"/>
          </w:tcPr>
          <w:p>
            <w:pPr>
              <w:spacing w:line="400" w:lineRule="exact"/>
              <w:jc w:val="left"/>
              <w:rPr>
                <w:rFonts w:ascii="宋体"/>
                <w:szCs w:val="21"/>
              </w:rPr>
            </w:pPr>
            <w:r>
              <w:rPr>
                <w:rFonts w:hint="eastAsia" w:ascii="宋体" w:hAnsi="宋体"/>
                <w:szCs w:val="21"/>
              </w:rPr>
              <w:t>审核环节：对特定关系人的申请材料不按照规定进行严格审核</w:t>
            </w:r>
          </w:p>
        </w:tc>
        <w:tc>
          <w:tcPr>
            <w:tcW w:w="850" w:type="dxa"/>
            <w:vAlign w:val="center"/>
          </w:tcPr>
          <w:p>
            <w:pPr>
              <w:spacing w:line="400" w:lineRule="exact"/>
              <w:jc w:val="center"/>
              <w:rPr>
                <w:rFonts w:ascii="宋体"/>
                <w:szCs w:val="21"/>
              </w:rPr>
            </w:pPr>
            <w:r>
              <w:rPr>
                <w:rFonts w:hint="eastAsia" w:ascii="宋体" w:hAnsi="宋体"/>
                <w:szCs w:val="21"/>
              </w:rPr>
              <w:t>高</w:t>
            </w:r>
          </w:p>
        </w:tc>
        <w:tc>
          <w:tcPr>
            <w:tcW w:w="2268" w:type="dxa"/>
            <w:vMerge w:val="continue"/>
          </w:tcPr>
          <w:p>
            <w:pPr>
              <w:spacing w:line="400" w:lineRule="exact"/>
              <w:jc w:val="left"/>
              <w:rPr>
                <w:rFonts w:ascii="宋体"/>
                <w:szCs w:val="21"/>
              </w:rPr>
            </w:pPr>
          </w:p>
        </w:tc>
        <w:tc>
          <w:tcPr>
            <w:tcW w:w="1581" w:type="dxa"/>
            <w:vAlign w:val="center"/>
          </w:tcPr>
          <w:p>
            <w:pPr>
              <w:spacing w:line="400" w:lineRule="exact"/>
              <w:rPr>
                <w:rFonts w:ascii="宋体"/>
                <w:szCs w:val="21"/>
              </w:rPr>
            </w:pPr>
            <w:r>
              <w:rPr>
                <w:rFonts w:hint="eastAsia" w:ascii="宋体" w:hAnsi="宋体"/>
                <w:szCs w:val="21"/>
              </w:rPr>
              <w:t>审批办承办人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Merge w:val="continue"/>
          </w:tcPr>
          <w:p>
            <w:pPr>
              <w:spacing w:line="400" w:lineRule="exact"/>
              <w:jc w:val="left"/>
              <w:rPr>
                <w:rFonts w:ascii="宋体"/>
                <w:szCs w:val="21"/>
              </w:rPr>
            </w:pPr>
          </w:p>
        </w:tc>
        <w:tc>
          <w:tcPr>
            <w:tcW w:w="3260" w:type="dxa"/>
          </w:tcPr>
          <w:p>
            <w:pPr>
              <w:spacing w:line="400" w:lineRule="exact"/>
              <w:jc w:val="left"/>
              <w:rPr>
                <w:rFonts w:ascii="宋体"/>
                <w:szCs w:val="21"/>
              </w:rPr>
            </w:pPr>
            <w:r>
              <w:rPr>
                <w:rFonts w:hint="eastAsia" w:ascii="宋体" w:hAnsi="宋体"/>
                <w:szCs w:val="21"/>
              </w:rPr>
              <w:t>相关领导没能严格审批、把关</w:t>
            </w:r>
          </w:p>
        </w:tc>
        <w:tc>
          <w:tcPr>
            <w:tcW w:w="850" w:type="dxa"/>
            <w:vAlign w:val="center"/>
          </w:tcPr>
          <w:p>
            <w:pPr>
              <w:spacing w:line="400" w:lineRule="exact"/>
              <w:jc w:val="center"/>
              <w:rPr>
                <w:rFonts w:ascii="宋体"/>
                <w:szCs w:val="21"/>
              </w:rPr>
            </w:pPr>
            <w:r>
              <w:rPr>
                <w:rFonts w:hint="eastAsia" w:ascii="宋体" w:hAnsi="宋体"/>
                <w:szCs w:val="21"/>
              </w:rPr>
              <w:t>中</w:t>
            </w:r>
          </w:p>
        </w:tc>
        <w:tc>
          <w:tcPr>
            <w:tcW w:w="2268" w:type="dxa"/>
            <w:vMerge w:val="continue"/>
          </w:tcPr>
          <w:p>
            <w:pPr>
              <w:spacing w:line="400" w:lineRule="exact"/>
              <w:jc w:val="left"/>
              <w:rPr>
                <w:rFonts w:ascii="宋体"/>
                <w:szCs w:val="21"/>
              </w:rPr>
            </w:pPr>
          </w:p>
        </w:tc>
        <w:tc>
          <w:tcPr>
            <w:tcW w:w="1581" w:type="dxa"/>
            <w:vAlign w:val="center"/>
          </w:tcPr>
          <w:p>
            <w:pPr>
              <w:spacing w:line="400" w:lineRule="exact"/>
              <w:rPr>
                <w:rFonts w:ascii="宋体"/>
                <w:szCs w:val="21"/>
              </w:rPr>
            </w:pPr>
            <w:r>
              <w:rPr>
                <w:rFonts w:hint="eastAsia" w:ascii="宋体" w:hAnsi="宋体"/>
                <w:szCs w:val="21"/>
              </w:rPr>
              <w:t>分管局领导和审批办负责人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trPr>
        <w:tc>
          <w:tcPr>
            <w:tcW w:w="1101" w:type="dxa"/>
            <w:vMerge w:val="continue"/>
          </w:tcPr>
          <w:p>
            <w:pPr>
              <w:spacing w:line="400" w:lineRule="exact"/>
              <w:jc w:val="left"/>
              <w:rPr>
                <w:rFonts w:ascii="宋体"/>
                <w:szCs w:val="21"/>
              </w:rPr>
            </w:pPr>
          </w:p>
        </w:tc>
        <w:tc>
          <w:tcPr>
            <w:tcW w:w="3260" w:type="dxa"/>
          </w:tcPr>
          <w:p>
            <w:pPr>
              <w:spacing w:line="400" w:lineRule="exact"/>
              <w:jc w:val="left"/>
              <w:rPr>
                <w:rFonts w:ascii="宋体"/>
                <w:szCs w:val="21"/>
              </w:rPr>
            </w:pPr>
            <w:r>
              <w:rPr>
                <w:rFonts w:hint="eastAsia" w:ascii="宋体" w:hAnsi="宋体"/>
                <w:szCs w:val="21"/>
              </w:rPr>
              <w:t>对特定关系人的申请事项，不按规定审议</w:t>
            </w:r>
          </w:p>
        </w:tc>
        <w:tc>
          <w:tcPr>
            <w:tcW w:w="850" w:type="dxa"/>
            <w:vAlign w:val="center"/>
          </w:tcPr>
          <w:p>
            <w:pPr>
              <w:spacing w:line="400" w:lineRule="exact"/>
              <w:jc w:val="center"/>
              <w:rPr>
                <w:rFonts w:ascii="宋体"/>
                <w:szCs w:val="21"/>
              </w:rPr>
            </w:pPr>
            <w:r>
              <w:rPr>
                <w:rFonts w:hint="eastAsia" w:ascii="宋体" w:hAnsi="宋体"/>
                <w:szCs w:val="21"/>
              </w:rPr>
              <w:t>低</w:t>
            </w:r>
          </w:p>
        </w:tc>
        <w:tc>
          <w:tcPr>
            <w:tcW w:w="2268" w:type="dxa"/>
            <w:vMerge w:val="continue"/>
          </w:tcPr>
          <w:p>
            <w:pPr>
              <w:spacing w:line="400" w:lineRule="exact"/>
              <w:jc w:val="left"/>
              <w:rPr>
                <w:rFonts w:ascii="宋体"/>
                <w:szCs w:val="21"/>
              </w:rPr>
            </w:pPr>
          </w:p>
        </w:tc>
        <w:tc>
          <w:tcPr>
            <w:tcW w:w="1581" w:type="dxa"/>
            <w:vAlign w:val="center"/>
          </w:tcPr>
          <w:p>
            <w:pPr>
              <w:spacing w:line="400" w:lineRule="exact"/>
              <w:rPr>
                <w:rFonts w:ascii="宋体"/>
                <w:szCs w:val="21"/>
              </w:rPr>
            </w:pPr>
            <w:r>
              <w:rPr>
                <w:rFonts w:hint="eastAsia" w:ascii="宋体" w:hAnsi="宋体"/>
                <w:szCs w:val="21"/>
              </w:rPr>
              <w:t>局领导</w:t>
            </w:r>
          </w:p>
        </w:tc>
      </w:tr>
    </w:tbl>
    <w:p>
      <w:pPr>
        <w:spacing w:line="570" w:lineRule="exact"/>
        <w:jc w:val="left"/>
        <w:rPr>
          <w:rFonts w:ascii="微软雅黑" w:hAnsi="微软雅黑" w:eastAsia="微软雅黑"/>
          <w:sz w:val="28"/>
          <w:szCs w:val="28"/>
        </w:rPr>
      </w:pPr>
    </w:p>
    <w:p>
      <w:pPr>
        <w:spacing w:line="50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pPr>
        <w:spacing w:line="5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1.建筑施工企业资质认定（总承包特级、一级及部分专业一级除外）-- 新设立建筑施工企业资质认定权力运行流程图</w:t>
      </w:r>
    </w:p>
    <w:p>
      <w:pPr>
        <w:spacing w:line="5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2.申请材料目录</w:t>
      </w:r>
    </w:p>
    <w:p>
      <w:pPr>
        <w:spacing w:line="5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3.建筑施工企业资质申请表（空白）</w:t>
      </w:r>
    </w:p>
    <w:p>
      <w:pPr>
        <w:spacing w:line="5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4.建筑施工企业资质申请表（示范文本）</w:t>
      </w:r>
    </w:p>
    <w:p>
      <w:pPr>
        <w:spacing w:line="5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5.建筑施工企业资质证书样本</w:t>
      </w:r>
    </w:p>
    <w:p>
      <w:pPr>
        <w:spacing w:line="500" w:lineRule="exact"/>
        <w:jc w:val="left"/>
        <w:rPr>
          <w:rFonts w:ascii="方正仿宋_GBK" w:hAnsi="微软雅黑" w:eastAsia="方正仿宋_GBK"/>
          <w:sz w:val="32"/>
          <w:szCs w:val="28"/>
        </w:rPr>
      </w:pPr>
    </w:p>
    <w:p>
      <w:pPr>
        <w:adjustRightInd w:val="0"/>
        <w:snapToGrid w:val="0"/>
        <w:spacing w:line="570" w:lineRule="exact"/>
        <w:ind w:firstLine="960" w:firstLineChars="300"/>
        <w:rPr>
          <w:rFonts w:ascii="方正仿宋_GBK" w:hAnsi="微软雅黑" w:eastAsia="方正仿宋_GBK"/>
          <w:sz w:val="32"/>
          <w:szCs w:val="28"/>
        </w:rPr>
      </w:pPr>
    </w:p>
    <w:p>
      <w:pPr>
        <w:adjustRightInd w:val="0"/>
        <w:snapToGrid w:val="0"/>
        <w:spacing w:line="570" w:lineRule="exact"/>
        <w:ind w:firstLine="960" w:firstLineChars="300"/>
        <w:rPr>
          <w:rFonts w:ascii="方正仿宋_GBK" w:hAnsi="微软雅黑" w:eastAsia="方正仿宋_GBK"/>
          <w:sz w:val="32"/>
          <w:szCs w:val="28"/>
        </w:rPr>
      </w:pPr>
    </w:p>
    <w:p>
      <w:pPr>
        <w:adjustRightInd w:val="0"/>
        <w:snapToGrid w:val="0"/>
        <w:spacing w:line="570" w:lineRule="exact"/>
        <w:ind w:firstLine="960" w:firstLineChars="300"/>
        <w:rPr>
          <w:rFonts w:ascii="方正仿宋_GBK" w:hAnsi="微软雅黑" w:eastAsia="方正仿宋_GBK"/>
          <w:sz w:val="32"/>
          <w:szCs w:val="28"/>
        </w:rPr>
      </w:pPr>
    </w:p>
    <w:p>
      <w:pPr>
        <w:adjustRightInd w:val="0"/>
        <w:snapToGrid w:val="0"/>
        <w:spacing w:line="570" w:lineRule="exact"/>
        <w:ind w:firstLine="960" w:firstLineChars="300"/>
        <w:rPr>
          <w:rFonts w:ascii="方正仿宋_GBK" w:hAnsi="微软雅黑" w:eastAsia="方正仿宋_GBK"/>
          <w:sz w:val="32"/>
          <w:szCs w:val="28"/>
        </w:rPr>
      </w:pPr>
    </w:p>
    <w:p>
      <w:pPr>
        <w:spacing w:line="570" w:lineRule="exact"/>
        <w:jc w:val="left"/>
        <w:rPr>
          <w:rFonts w:ascii="方正仿宋_GBK" w:hAnsi="微软雅黑" w:eastAsia="方正仿宋_GBK"/>
          <w:sz w:val="32"/>
          <w:szCs w:val="28"/>
        </w:rPr>
        <w:sectPr>
          <w:headerReference r:id="rId3" w:type="default"/>
          <w:footerReference r:id="rId4" w:type="default"/>
          <w:pgSz w:w="11906" w:h="16838"/>
          <w:pgMar w:top="1701" w:right="1133" w:bottom="1418" w:left="1701" w:header="851" w:footer="1247" w:gutter="0"/>
          <w:pgNumType w:start="1"/>
          <w:cols w:space="425" w:num="1"/>
          <w:docGrid w:type="linesAndChars" w:linePitch="312" w:charSpace="0"/>
        </w:sectPr>
      </w:pPr>
    </w:p>
    <w:p>
      <w:pPr>
        <w:spacing w:line="570" w:lineRule="exact"/>
        <w:jc w:val="left"/>
        <w:rPr>
          <w:rFonts w:ascii="黑体" w:hAnsi="黑体" w:eastAsia="黑体"/>
          <w:sz w:val="32"/>
          <w:szCs w:val="28"/>
        </w:rPr>
      </w:pPr>
      <w:r>
        <w:pict>
          <v:rect id="Rectangle 240" o:spid="_x0000_s1026" o:spt="1" style="position:absolute;left:0pt;margin-left:105pt;margin-top:-7.8pt;height:117pt;width:519.75pt;mso-position-horizontal-relative:margin;mso-position-vertical-relative:margin;z-index:251668480;v-text-anchor:middle;mso-width-relative:page;mso-height-relative:page;" stroked="t" coordsize="21600,21600">
            <v:path/>
            <v:fill focussize="0,0"/>
            <v:stroke color="#FFFFFF"/>
            <v:imagedata o:title=""/>
            <o:lock v:ext="edit"/>
            <v:textbox>
              <w:txbxContent>
                <w:p>
                  <w:pPr>
                    <w:spacing w:line="500" w:lineRule="exact"/>
                    <w:jc w:val="center"/>
                    <w:rPr>
                      <w:rFonts w:ascii="微软雅黑" w:hAnsi="微软雅黑" w:eastAsia="方正小标宋简体"/>
                      <w:sz w:val="44"/>
                      <w:szCs w:val="44"/>
                    </w:rPr>
                  </w:pPr>
                  <w:r>
                    <w:rPr>
                      <w:rFonts w:hint="eastAsia" w:ascii="微软雅黑" w:hAnsi="微软雅黑" w:eastAsia="方正小标宋简体"/>
                      <w:sz w:val="44"/>
                      <w:szCs w:val="44"/>
                    </w:rPr>
                    <w:t>建筑施工企业资质认定</w:t>
                  </w:r>
                </w:p>
                <w:p>
                  <w:pPr>
                    <w:spacing w:line="500" w:lineRule="exact"/>
                    <w:jc w:val="center"/>
                    <w:rPr>
                      <w:rFonts w:ascii="微软雅黑" w:hAnsi="微软雅黑" w:eastAsia="方正小标宋简体"/>
                      <w:sz w:val="44"/>
                      <w:szCs w:val="44"/>
                    </w:rPr>
                  </w:pPr>
                  <w:r>
                    <w:rPr>
                      <w:rFonts w:hint="eastAsia" w:ascii="微软雅黑" w:hAnsi="微软雅黑" w:eastAsia="方正小标宋简体"/>
                      <w:sz w:val="44"/>
                      <w:szCs w:val="44"/>
                    </w:rPr>
                    <w:t>（总承包特级、一级及部分专业一级除外）</w:t>
                  </w:r>
                </w:p>
                <w:p>
                  <w:pPr>
                    <w:spacing w:line="500" w:lineRule="exact"/>
                    <w:jc w:val="center"/>
                    <w:rPr>
                      <w:rFonts w:ascii="微软雅黑" w:hAnsi="微软雅黑" w:eastAsia="方正小标宋简体"/>
                      <w:sz w:val="44"/>
                      <w:szCs w:val="44"/>
                    </w:rPr>
                  </w:pPr>
                  <w:r>
                    <w:rPr>
                      <w:rFonts w:ascii="Î¢ÈíÑÅºÚ Western" w:hAnsi="Î¢ÈíÑÅºÚ Western" w:eastAsia="方正小标宋简体"/>
                      <w:sz w:val="44"/>
                      <w:szCs w:val="44"/>
                    </w:rPr>
                    <w:t>——</w:t>
                  </w:r>
                  <w:r>
                    <w:rPr>
                      <w:rFonts w:hint="eastAsia" w:ascii="微软雅黑" w:hAnsi="微软雅黑" w:eastAsia="方正小标宋简体"/>
                      <w:sz w:val="44"/>
                      <w:szCs w:val="44"/>
                    </w:rPr>
                    <w:t>新设立建筑施工企业资质认定权力运行流程图</w:t>
                  </w:r>
                </w:p>
                <w:p>
                  <w:pPr>
                    <w:autoSpaceDE w:val="0"/>
                    <w:autoSpaceDN w:val="0"/>
                    <w:adjustRightInd w:val="0"/>
                    <w:snapToGrid w:val="0"/>
                    <w:spacing w:beforeLines="50" w:line="500" w:lineRule="exact"/>
                    <w:jc w:val="center"/>
                    <w:rPr>
                      <w:rFonts w:ascii="仿宋" w:hAnsi="仿宋" w:eastAsia="仿宋"/>
                      <w:sz w:val="32"/>
                      <w:szCs w:val="32"/>
                    </w:rPr>
                  </w:pPr>
                  <w:r>
                    <w:rPr>
                      <w:rFonts w:ascii="仿宋" w:hAnsi="仿宋" w:eastAsia="仿宋" w:cs="宋体"/>
                      <w:color w:val="000000"/>
                      <w:sz w:val="32"/>
                      <w:szCs w:val="32"/>
                      <w:lang w:val="zh-CN"/>
                    </w:rPr>
                    <w:t>(</w:t>
                  </w:r>
                  <w:r>
                    <w:rPr>
                      <w:rFonts w:hint="eastAsia" w:ascii="仿宋" w:hAnsi="仿宋" w:eastAsia="仿宋" w:cs="宋体"/>
                      <w:color w:val="000000"/>
                      <w:sz w:val="32"/>
                      <w:szCs w:val="32"/>
                      <w:lang w:val="zh-CN"/>
                    </w:rPr>
                    <w:t>法定办结时限</w:t>
                  </w:r>
                  <w:r>
                    <w:rPr>
                      <w:rFonts w:ascii="仿宋" w:hAnsi="仿宋" w:eastAsia="仿宋" w:cs="宋体"/>
                      <w:color w:val="000000"/>
                      <w:sz w:val="32"/>
                      <w:szCs w:val="32"/>
                      <w:lang w:val="zh-CN"/>
                    </w:rPr>
                    <w:t>20</w:t>
                  </w:r>
                  <w:r>
                    <w:rPr>
                      <w:rFonts w:hint="eastAsia" w:ascii="仿宋" w:hAnsi="仿宋" w:eastAsia="仿宋" w:cs="宋体"/>
                      <w:color w:val="000000"/>
                      <w:sz w:val="32"/>
                      <w:szCs w:val="32"/>
                      <w:lang w:val="zh-CN"/>
                    </w:rPr>
                    <w:t>个工作日、承诺办结时限</w:t>
                  </w:r>
                  <w:r>
                    <w:rPr>
                      <w:rFonts w:ascii="仿宋" w:hAnsi="仿宋" w:eastAsia="仿宋" w:cs="宋体"/>
                      <w:color w:val="000000"/>
                      <w:sz w:val="32"/>
                      <w:szCs w:val="32"/>
                      <w:lang w:val="zh-CN"/>
                    </w:rPr>
                    <w:t>1</w:t>
                  </w:r>
                  <w:r>
                    <w:rPr>
                      <w:rFonts w:ascii="仿宋" w:hAnsi="仿宋" w:eastAsia="仿宋" w:cs="宋体"/>
                      <w:color w:val="000000"/>
                      <w:sz w:val="32"/>
                      <w:szCs w:val="32"/>
                    </w:rPr>
                    <w:t>0</w:t>
                  </w:r>
                  <w:r>
                    <w:rPr>
                      <w:rFonts w:hint="eastAsia" w:ascii="仿宋" w:hAnsi="仿宋" w:eastAsia="仿宋" w:cs="宋体"/>
                      <w:color w:val="000000"/>
                      <w:sz w:val="32"/>
                      <w:szCs w:val="32"/>
                      <w:lang w:val="zh-CN"/>
                    </w:rPr>
                    <w:t>个工作日</w:t>
                  </w:r>
                  <w:r>
                    <w:rPr>
                      <w:rFonts w:ascii="仿宋" w:hAnsi="仿宋" w:eastAsia="仿宋" w:cs="宋体"/>
                      <w:color w:val="000000"/>
                      <w:sz w:val="32"/>
                      <w:szCs w:val="32"/>
                      <w:lang w:val="zh-CN"/>
                    </w:rPr>
                    <w:t>)</w:t>
                  </w:r>
                </w:p>
              </w:txbxContent>
            </v:textbox>
          </v:rect>
        </w:pict>
      </w:r>
      <w:r>
        <w:rPr>
          <w:rFonts w:hint="eastAsia" w:ascii="黑体" w:hAnsi="黑体" w:eastAsia="黑体"/>
          <w:sz w:val="32"/>
          <w:szCs w:val="28"/>
        </w:rPr>
        <w:t>附件</w:t>
      </w:r>
      <w:r>
        <w:rPr>
          <w:rFonts w:ascii="黑体" w:hAnsi="黑体" w:eastAsia="黑体"/>
          <w:sz w:val="32"/>
          <w:szCs w:val="28"/>
        </w:rPr>
        <w:t>1</w:t>
      </w:r>
    </w:p>
    <w:p>
      <w:pPr>
        <w:spacing w:line="570" w:lineRule="exact"/>
        <w:jc w:val="left"/>
        <w:rPr>
          <w:rFonts w:ascii="微软雅黑" w:hAnsi="微软雅黑" w:eastAsia="微软雅黑"/>
          <w:sz w:val="28"/>
          <w:szCs w:val="28"/>
        </w:rPr>
      </w:pPr>
      <w:r>
        <w:pict>
          <v:rect id="_x0000_s1027" o:spid="_x0000_s1027" o:spt="1" style="position:absolute;left:0pt;margin-left:-29.75pt;margin-top:173.45pt;height:69.35pt;width:185.8pt;z-index:251660288;v-text-anchor:middle;mso-width-relative:page;mso-height-relative:page;" fillcolor="#FFFFFF" filled="t" stroked="t" coordsize="21600,21600">
            <v:path/>
            <v:fill on="t" color2="#FFFFFF" focussize="0,0"/>
            <v:stroke color="#000000" joinstyle="miter"/>
            <v:imagedata o:title=""/>
            <o:lock v:ext="edit" aspectratio="f"/>
            <v:textbox>
              <w:txbxContent>
                <w:p>
                  <w:pPr>
                    <w:spacing w:line="280" w:lineRule="exact"/>
                    <w:jc w:val="center"/>
                    <w:rPr>
                      <w:color w:val="FF0000"/>
                      <w:szCs w:val="21"/>
                    </w:rPr>
                  </w:pPr>
                  <w:r>
                    <w:rPr>
                      <w:rFonts w:hint="eastAsia"/>
                      <w:szCs w:val="21"/>
                    </w:rPr>
                    <w:t>涉及公路、水运、水利、通信、铁路、民航等方面资质转相关部门联合审查（</w:t>
                  </w:r>
                  <w:r>
                    <w:rPr>
                      <w:rFonts w:hint="eastAsia"/>
                      <w:szCs w:val="21"/>
                      <w:lang w:val="zh-CN"/>
                    </w:rPr>
                    <w:t>限时1</w:t>
                  </w:r>
                  <w:r>
                    <w:rPr>
                      <w:rFonts w:hint="eastAsia"/>
                      <w:szCs w:val="21"/>
                    </w:rPr>
                    <w:t>0</w:t>
                  </w:r>
                  <w:r>
                    <w:rPr>
                      <w:rFonts w:hint="eastAsia"/>
                      <w:szCs w:val="21"/>
                      <w:lang w:val="zh-CN"/>
                    </w:rPr>
                    <w:t>个工作日，不计算在承诺办结时限内）</w:t>
                  </w:r>
                </w:p>
              </w:txbxContent>
            </v:textbox>
          </v:rect>
        </w:pict>
      </w:r>
      <w:r>
        <w:pict>
          <v:rect id="_x0000_s1028" o:spid="_x0000_s1028" o:spt="1" style="position:absolute;left:0pt;margin-left:220.5pt;margin-top:296.2pt;height:39.25pt;width:225.75pt;z-index:251663360;v-text-anchor:middle;mso-width-relative:page;mso-height-relative:page;" coordsize="21600,21600">
            <v:path/>
            <v:fill focussize="0,0"/>
            <v:stroke/>
            <v:imagedata o:title=""/>
            <o:lock v:ext="edit"/>
            <v:textbo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局负责人审批，作出准予或不予许可决定</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（限时</w:t>
                  </w:r>
                  <w:r>
                    <w:rPr>
                      <w:szCs w:val="21"/>
                    </w:rPr>
                    <w:t>3</w:t>
                  </w:r>
                  <w:r>
                    <w:rPr>
                      <w:rFonts w:hint="eastAsia"/>
                      <w:szCs w:val="21"/>
                    </w:rPr>
                    <w:t>个工</w:t>
                  </w:r>
                  <w:r>
                    <w:rPr>
                      <w:rFonts w:hint="eastAsia" w:ascii="Arial" w:hAnsi="Arial" w:cs="宋体"/>
                      <w:color w:val="000000"/>
                      <w:szCs w:val="21"/>
                      <w:lang w:val="zh-CN"/>
                    </w:rPr>
                    <w:t>作日）</w:t>
                  </w:r>
                </w:p>
              </w:txbxContent>
            </v:textbox>
          </v:rect>
        </w:pict>
      </w:r>
      <w:r>
        <w:pict>
          <v:rect id="Rectangle 222" o:spid="_x0000_s1029" o:spt="1" style="position:absolute;left:0pt;margin-left:249.8pt;margin-top:122.1pt;height:36.6pt;width:166.4pt;z-index:251665408;v-text-anchor:middle;mso-width-relative:page;mso-height-relative:page;" coordsize="21600,21600">
            <v:path/>
            <v:fill focussize="0,0"/>
            <v:stroke/>
            <v:imagedata o:title=""/>
            <o:lock v:ext="edit"/>
            <v:textbox>
              <w:txbxContent>
                <w:p>
                  <w:pPr>
                    <w:autoSpaceDE w:val="0"/>
                    <w:autoSpaceDN w:val="0"/>
                    <w:adjustRightInd w:val="0"/>
                    <w:snapToGrid w:val="0"/>
                    <w:ind w:left="-178" w:leftChars="-85" w:right="-134" w:rightChars="-64"/>
                    <w:jc w:val="center"/>
                    <w:rPr>
                      <w:rFonts w:ascii="Arial" w:hAnsi="Arial" w:cs="宋体"/>
                      <w:color w:val="000000"/>
                      <w:szCs w:val="21"/>
                      <w:lang w:val="zh-CN"/>
                    </w:rPr>
                  </w:pPr>
                  <w:r>
                    <w:rPr>
                      <w:rFonts w:hint="eastAsia" w:ascii="宋体" w:hAnsi="宋体"/>
                      <w:szCs w:val="21"/>
                    </w:rPr>
                    <w:t>政务</w:t>
                  </w:r>
                  <w:r>
                    <w:rPr>
                      <w:rFonts w:hint="eastAsia" w:ascii="Arial" w:hAnsi="Arial" w:cs="宋体"/>
                      <w:color w:val="000000"/>
                      <w:szCs w:val="21"/>
                      <w:lang w:val="zh-CN"/>
                    </w:rPr>
                    <w:t>服务窗口首问责任人</w:t>
                  </w:r>
                </w:p>
                <w:p>
                  <w:pPr>
                    <w:autoSpaceDE w:val="0"/>
                    <w:autoSpaceDN w:val="0"/>
                    <w:adjustRightInd w:val="0"/>
                    <w:snapToGrid w:val="0"/>
                    <w:ind w:left="-178" w:leftChars="-85" w:right="-134" w:rightChars="-64"/>
                    <w:jc w:val="center"/>
                    <w:rPr>
                      <w:rFonts w:ascii="Arial" w:hAnsi="Arial" w:cs="宋体"/>
                      <w:color w:val="000000"/>
                      <w:szCs w:val="21"/>
                      <w:lang w:val="zh-CN"/>
                    </w:rPr>
                  </w:pPr>
                  <w:r>
                    <w:rPr>
                      <w:rFonts w:hint="eastAsia" w:ascii="Arial" w:hAnsi="Arial" w:cs="宋体"/>
                      <w:color w:val="000000"/>
                      <w:szCs w:val="21"/>
                      <w:lang w:val="zh-CN"/>
                    </w:rPr>
                    <w:t>对申请当场审查做出处理</w:t>
                  </w:r>
                </w:p>
              </w:txbxContent>
            </v:textbox>
          </v:rect>
        </w:pict>
      </w:r>
      <w:r>
        <w:pict>
          <v:line id="_x0000_s1030" o:spid="_x0000_s1030" o:spt="20" style="position:absolute;left:0pt;flip:x;margin-left:152.25pt;margin-top:205.5pt;height:0.05pt;width:110.15pt;z-index:251661312;mso-width-relative:page;mso-height-relative:page;" coordsize="21600,21600">
            <v:path arrowok="t"/>
            <v:fill focussize="0,0"/>
            <v:stroke endarrow="block"/>
            <v:imagedata o:title=""/>
            <o:lock v:ext="edit"/>
          </v:line>
        </w:pict>
      </w:r>
      <w:r>
        <w:pict>
          <v:rect id="Rectangle 228" o:spid="_x0000_s1031" o:spt="1" style="position:absolute;left:0pt;margin-left:262.9pt;margin-top:190.25pt;height:38.3pt;width:157.1pt;z-index:251652096;v-text-anchor:middle;mso-width-relative:page;mso-height-relative:page;" coordsize="21600,21600">
            <v:path/>
            <v:fill focussize="0,0"/>
            <v:stroke/>
            <v:imagedata o:title=""/>
            <o:lock v:ext="edit"/>
            <v:textbox>
              <w:txbxContent>
                <w:p>
                  <w:pPr>
                    <w:autoSpaceDE w:val="0"/>
                    <w:autoSpaceDN w:val="0"/>
                    <w:adjustRightInd w:val="0"/>
                    <w:snapToGrid w:val="0"/>
                    <w:spacing w:line="320" w:lineRule="exact"/>
                    <w:jc w:val="center"/>
                    <w:rPr>
                      <w:szCs w:val="21"/>
                    </w:rPr>
                  </w:pPr>
                  <w:r>
                    <w:rPr>
                      <w:rFonts w:hint="eastAsia"/>
                      <w:szCs w:val="21"/>
                    </w:rPr>
                    <w:t>审批办承办人提出审查意见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szCs w:val="21"/>
                    </w:rPr>
                    <w:t>（限时</w:t>
                  </w:r>
                  <w:r>
                    <w:rPr>
                      <w:szCs w:val="21"/>
                    </w:rPr>
                    <w:t>5</w:t>
                  </w:r>
                  <w:r>
                    <w:rPr>
                      <w:rFonts w:hint="eastAsia"/>
                      <w:szCs w:val="21"/>
                    </w:rPr>
                    <w:t>个工作</w:t>
                  </w:r>
                  <w:r>
                    <w:rPr>
                      <w:rFonts w:hint="eastAsia" w:ascii="Arial" w:hAnsi="Arial" w:cs="宋体"/>
                      <w:color w:val="000000"/>
                      <w:szCs w:val="21"/>
                      <w:lang w:val="zh-CN"/>
                    </w:rPr>
                    <w:t>日）</w:t>
                  </w:r>
                </w:p>
              </w:txbxContent>
            </v:textbox>
          </v:rect>
        </w:pict>
      </w:r>
      <w:r>
        <w:pict>
          <v:rect id="Rectangle 229" o:spid="_x0000_s1032" o:spt="1" style="position:absolute;left:0pt;margin-left:271.8pt;margin-top:84.35pt;height:21.7pt;width:122.4pt;z-index:251667456;v-text-anchor:middle;mso-width-relative:page;mso-height-relative:page;" coordsize="21600,21600">
            <v:path/>
            <v:fill focussize="0,0"/>
            <v:stroke/>
            <v:imagedata o:title=""/>
            <o:lock v:ext="edit"/>
            <v:textbox>
              <w:txbxContent>
                <w:p>
                  <w:pPr>
                    <w:jc w:val="center"/>
                    <w:rPr>
                      <w:szCs w:val="21"/>
                    </w:rPr>
                  </w:pPr>
                  <w:r>
                    <w:rPr>
                      <w:rFonts w:hint="eastAsia"/>
                      <w:szCs w:val="21"/>
                    </w:rPr>
                    <w:t>申请人申请</w:t>
                  </w:r>
                </w:p>
              </w:txbxContent>
            </v:textbox>
          </v:rect>
        </w:pict>
      </w:r>
      <w:r>
        <w:pict>
          <v:line id="Line 221" o:spid="_x0000_s1033" o:spt="20" style="position:absolute;left:0pt;flip:x;margin-left:333pt;margin-top:102.5pt;height:19.6pt;width:0.05pt;z-index:251666432;mso-width-relative:page;mso-height-relative:page;" coordsize="21600,21600">
            <v:path arrowok="t"/>
            <v:fill focussize="0,0"/>
            <v:stroke endarrow="block"/>
            <v:imagedata o:title=""/>
            <o:lock v:ext="edit"/>
          </v:line>
        </w:pict>
      </w:r>
      <w:r>
        <w:pict>
          <v:line id="_x0000_s1034" o:spid="_x0000_s1034" o:spt="20" style="position:absolute;left:0pt;margin-left:332.85pt;margin-top:282pt;height:14.2pt;width:0.3pt;z-index:251664384;mso-width-relative:page;mso-height-relative:page;" coordsize="21600,21600">
            <v:path arrowok="t"/>
            <v:fill focussize="0,0"/>
            <v:stroke endarrow="block"/>
            <v:imagedata o:title=""/>
            <o:lock v:ext="edit"/>
          </v:line>
        </w:pict>
      </w:r>
      <w:r>
        <w:pict>
          <v:line id="_x0000_s1035" o:spid="_x0000_s1035" o:spt="20" style="position:absolute;left:0pt;flip:y;margin-left:153.05pt;margin-top:215.05pt;height:0.05pt;width:110.15pt;z-index:251662336;mso-width-relative:page;mso-height-relative:page;" coordsize="21600,21600">
            <v:path arrowok="t"/>
            <v:fill focussize="0,0"/>
            <v:stroke endarrow="block"/>
            <v:imagedata o:title=""/>
            <o:lock v:ext="edit"/>
          </v:line>
        </w:pict>
      </w:r>
      <w:r>
        <w:pict>
          <v:line id="_x0000_s1036" o:spid="_x0000_s1036" o:spt="20" style="position:absolute;left:0pt;flip:y;margin-left:415.7pt;margin-top:146.7pt;height:0.05pt;width:96.35pt;z-index:251659264;mso-width-relative:page;mso-height-relative:page;" coordsize="21600,21600">
            <v:path arrowok="t"/>
            <v:fill focussize="0,0"/>
            <v:stroke endarrow="block"/>
            <v:imagedata o:title=""/>
            <o:lock v:ext="edit"/>
          </v:line>
        </w:pict>
      </w:r>
      <w:r>
        <w:pict>
          <v:shape id="Text Box 241" o:spid="_x0000_s1037" o:spt="202" type="#_x0000_t202" style="position:absolute;left:0pt;margin-left:236.65pt;margin-top:164.75pt;height:18.65pt;width:192.75pt;z-index:251658240;mso-width-relative:page;mso-height-relative:page;" stroked="f" coordsize="21600,21600">
            <v:path/>
            <v:fill opacity="0f" focussize="0,0"/>
            <v:stroke on="f" joinstyle="miter"/>
            <v:imagedata o:title=""/>
            <o:lock v:ext="edit"/>
            <v:textbox>
              <w:txbxContent>
                <w:p>
                  <w:pPr>
                    <w:spacing w:line="240" w:lineRule="exact"/>
                    <w:rPr>
                      <w:sz w:val="18"/>
                      <w:szCs w:val="18"/>
                    </w:rPr>
                  </w:pPr>
                  <w:r>
                    <w:rPr>
                      <w:rFonts w:hint="eastAsia"/>
                      <w:sz w:val="18"/>
                      <w:szCs w:val="18"/>
                    </w:rPr>
                    <w:t>申请材料齐全，符合法定形式，当场决定受理</w:t>
                  </w:r>
                </w:p>
              </w:txbxContent>
            </v:textbox>
          </v:shape>
        </w:pict>
      </w:r>
      <w:r>
        <w:pict>
          <v:line id="Line 239" o:spid="_x0000_s1038" o:spt="20" style="position:absolute;left:0pt;margin-left:333pt;margin-top:157.85pt;height:32.65pt;width:0.05pt;z-index:251657216;mso-width-relative:page;mso-height-relative:page;" coordsize="21600,21600">
            <v:path arrowok="t"/>
            <v:fill focussize="0,0"/>
            <v:stroke endarrow="block"/>
            <v:imagedata o:title=""/>
            <o:lock v:ext="edit"/>
          </v:line>
        </w:pict>
      </w:r>
      <w:r>
        <w:pict>
          <v:line id="Line 234" o:spid="_x0000_s1039" o:spt="20" style="position:absolute;left:0pt;margin-left:332.85pt;margin-top:336pt;height:14.25pt;width:0.3pt;z-index:251656192;mso-width-relative:page;mso-height-relative:page;" coordsize="21600,21600">
            <v:path arrowok="t"/>
            <v:fill focussize="0,0"/>
            <v:stroke endarrow="block"/>
            <v:imagedata o:title=""/>
            <o:lock v:ext="edit"/>
          </v:line>
        </w:pict>
      </w:r>
      <w:r>
        <w:pict>
          <v:line id="Line 232" o:spid="_x0000_s1040" o:spt="20" style="position:absolute;left:0pt;margin-left:332.85pt;margin-top:228.55pt;height:14.2pt;width:0.3pt;z-index:251655168;mso-width-relative:page;mso-height-relative:page;" coordsize="21600,21600">
            <v:path arrowok="t"/>
            <v:fill focussize="0,0"/>
            <v:stroke endarrow="block"/>
            <v:imagedata o:title=""/>
            <o:lock v:ext="edit"/>
          </v:line>
        </w:pict>
      </w:r>
      <w:r>
        <w:pict>
          <v:rect id="Rectangle 231" o:spid="_x0000_s1041" o:spt="1" style="position:absolute;left:0pt;margin-left:250.05pt;margin-top:242.75pt;height:39.25pt;width:165.95pt;z-index:251654144;v-text-anchor:middle;mso-width-relative:page;mso-height-relative:page;" coordsize="21600,21600">
            <v:path/>
            <v:fill focussize="0,0"/>
            <v:stroke/>
            <v:imagedata o:title=""/>
            <o:lock v:ext="edit"/>
            <v:textbox>
              <w:txbxContent>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审批办负责人提出审核意见</w:t>
                  </w:r>
                </w:p>
                <w:p>
                  <w:pPr>
                    <w:autoSpaceDE w:val="0"/>
                    <w:autoSpaceDN w:val="0"/>
                    <w:adjustRightInd w:val="0"/>
                    <w:snapToGrid w:val="0"/>
                    <w:spacing w:line="320" w:lineRule="exact"/>
                    <w:jc w:val="center"/>
                    <w:rPr>
                      <w:rFonts w:ascii="Arial" w:hAnsi="Arial" w:cs="宋体"/>
                      <w:color w:val="000000"/>
                      <w:szCs w:val="21"/>
                      <w:lang w:val="zh-CN"/>
                    </w:rPr>
                  </w:pPr>
                  <w:r>
                    <w:rPr>
                      <w:rFonts w:hint="eastAsia" w:ascii="Arial" w:hAnsi="Arial" w:cs="宋体"/>
                      <w:color w:val="000000"/>
                      <w:szCs w:val="21"/>
                      <w:lang w:val="zh-CN"/>
                    </w:rPr>
                    <w:t>（限</w:t>
                  </w:r>
                  <w:r>
                    <w:rPr>
                      <w:rFonts w:hint="eastAsia"/>
                      <w:szCs w:val="21"/>
                    </w:rPr>
                    <w:t>时</w:t>
                  </w:r>
                  <w:r>
                    <w:rPr>
                      <w:szCs w:val="21"/>
                    </w:rPr>
                    <w:t>2</w:t>
                  </w:r>
                  <w:r>
                    <w:rPr>
                      <w:rFonts w:hint="eastAsia"/>
                      <w:szCs w:val="21"/>
                    </w:rPr>
                    <w:t>个工作日</w:t>
                  </w:r>
                  <w:r>
                    <w:rPr>
                      <w:rFonts w:hint="eastAsia" w:ascii="Arial" w:hAnsi="Arial" w:cs="宋体"/>
                      <w:color w:val="000000"/>
                      <w:szCs w:val="21"/>
                      <w:lang w:val="zh-CN"/>
                    </w:rPr>
                    <w:t>）</w:t>
                  </w:r>
                </w:p>
              </w:txbxContent>
            </v:textbox>
          </v:rect>
        </w:pict>
      </w:r>
      <w:r>
        <w:pict>
          <v:rect id="Rectangle 230" o:spid="_x0000_s1042" o:spt="1" style="position:absolute;left:0pt;margin-left:219.2pt;margin-top:349.6pt;height:35.95pt;width:227.65pt;z-index:251653120;v-text-anchor:middle;mso-width-relative:page;mso-height-relative:page;" coordsize="21600,21600">
            <v:path/>
            <v:fill focussize="0,0"/>
            <v:stroke/>
            <v:imagedata o:title=""/>
            <o:lock v:ext="edit"/>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制作决定文件并送达申请人</w:t>
                  </w:r>
                </w:p>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Cs w:val="21"/>
                      <w:lang w:val="zh-CN"/>
                    </w:rPr>
                    <w:t>（限时</w:t>
                  </w:r>
                  <w:r>
                    <w:rPr>
                      <w:rFonts w:ascii="Arial" w:hAnsi="Arial" w:cs="Arial"/>
                      <w:color w:val="000000"/>
                      <w:szCs w:val="21"/>
                    </w:rPr>
                    <w:t>5</w:t>
                  </w:r>
                  <w:r>
                    <w:rPr>
                      <w:rFonts w:hint="eastAsia" w:ascii="Arial" w:hAnsi="Arial" w:cs="宋体"/>
                      <w:color w:val="000000"/>
                      <w:szCs w:val="21"/>
                      <w:lang w:val="zh-CN"/>
                    </w:rPr>
                    <w:t>个工作日，不计算在承诺办结时限内）</w:t>
                  </w:r>
                </w:p>
              </w:txbxContent>
            </v:textbox>
          </v:rect>
        </w:pict>
      </w:r>
      <w:r>
        <w:pict>
          <v:shape id="Text Box 226" o:spid="_x0000_s1043" o:spt="202" type="#_x0000_t202" style="position:absolute;left:0pt;margin-left:179.85pt;margin-top:117.7pt;height:25.2pt;width:52.55pt;z-index:251651072;mso-width-relative:page;mso-height-relative:page;" stroked="t" coordsize="21600,21600">
            <v:path/>
            <v:fill focussize="0,0"/>
            <v:stroke weight="0.25pt" color="#FFFFFF" joinstyle="miter"/>
            <v:imagedata o:title=""/>
            <o:lock v:ext="edit"/>
            <v:textbox>
              <w:txbxContent>
                <w:p>
                  <w:pPr>
                    <w:snapToGrid w:val="0"/>
                    <w:ind w:left="-178" w:leftChars="-85" w:right="-120" w:rightChars="-57"/>
                    <w:jc w:val="center"/>
                    <w:rPr>
                      <w:sz w:val="15"/>
                      <w:szCs w:val="15"/>
                    </w:rPr>
                  </w:pPr>
                  <w:r>
                    <w:rPr>
                      <w:rFonts w:hint="eastAsia"/>
                      <w:sz w:val="15"/>
                      <w:szCs w:val="15"/>
                    </w:rPr>
                    <w:t>不属于本局</w:t>
                  </w:r>
                </w:p>
                <w:p>
                  <w:pPr>
                    <w:snapToGrid w:val="0"/>
                    <w:ind w:left="-178" w:leftChars="-85" w:right="-120" w:rightChars="-57"/>
                    <w:jc w:val="center"/>
                    <w:rPr>
                      <w:sz w:val="15"/>
                      <w:szCs w:val="15"/>
                    </w:rPr>
                  </w:pPr>
                  <w:r>
                    <w:rPr>
                      <w:rFonts w:hint="eastAsia"/>
                      <w:sz w:val="15"/>
                      <w:szCs w:val="15"/>
                    </w:rPr>
                    <w:t>职权范围的</w:t>
                  </w:r>
                </w:p>
              </w:txbxContent>
            </v:textbox>
          </v:shape>
        </w:pict>
      </w:r>
      <w:r>
        <w:pict>
          <v:rect id="Rectangle 225" o:spid="_x0000_s1044" o:spt="1" style="position:absolute;left:0pt;margin-left:512.05pt;margin-top:122.15pt;height:35.95pt;width:122.75pt;z-index:251650048;v-text-anchor:middle;mso-width-relative:page;mso-height-relative:page;" coordsize="21600,21600">
            <v:path/>
            <v:fill focussize="0,0"/>
            <v:stroke/>
            <v:imagedata o:title=""/>
            <o:lock v:ext="edit"/>
            <v:textbox>
              <w:txbxContent>
                <w:p>
                  <w:pPr>
                    <w:spacing w:line="280" w:lineRule="exact"/>
                    <w:jc w:val="center"/>
                    <w:rPr>
                      <w:szCs w:val="21"/>
                    </w:rPr>
                  </w:pPr>
                  <w:r>
                    <w:rPr>
                      <w:rFonts w:hint="eastAsia"/>
                      <w:szCs w:val="21"/>
                    </w:rPr>
                    <w:t>当场一次性告知申请人补正的全部内容</w:t>
                  </w:r>
                </w:p>
              </w:txbxContent>
            </v:textbox>
          </v:rect>
        </w:pict>
      </w:r>
      <w:r>
        <w:pict>
          <v:rect id="Rectangle 224" o:spid="_x0000_s1045" o:spt="1" style="position:absolute;left:0pt;margin-left:30.35pt;margin-top:121.15pt;height:36.7pt;width:122.7pt;z-index:251649024;v-text-anchor:middle;mso-width-relative:page;mso-height-relative:page;" coordsize="21600,21600">
            <v:path/>
            <v:fill focussize="0,0"/>
            <v:stroke/>
            <v:imagedata o:title=""/>
            <o:lock v:ext="edit"/>
            <v:textbox>
              <w:txbxContent>
                <w:p>
                  <w:pPr>
                    <w:spacing w:line="280" w:lineRule="exact"/>
                    <w:jc w:val="center"/>
                    <w:rPr>
                      <w:szCs w:val="21"/>
                    </w:rPr>
                  </w:pPr>
                  <w:r>
                    <w:rPr>
                      <w:rFonts w:hint="eastAsia"/>
                      <w:szCs w:val="21"/>
                    </w:rPr>
                    <w:t>作出不予受理决定，并告知向有关单位申请</w:t>
                  </w:r>
                </w:p>
              </w:txbxContent>
            </v:textbox>
          </v:rect>
        </w:pict>
      </w:r>
      <w:r>
        <w:pict>
          <v:shape id="Text Box 223" o:spid="_x0000_s1046" o:spt="202" type="#_x0000_t202" style="position:absolute;left:0pt;margin-left:422.15pt;margin-top:117.7pt;height:25.2pt;width:79pt;z-index:251648000;mso-width-relative:page;mso-height-relative:page;" stroked="t" coordsize="21600,21600">
            <v:path/>
            <v:fill focussize="0,0"/>
            <v:stroke weight="0.25pt" color="#FFFFFF" joinstyle="miter"/>
            <v:imagedata o:title=""/>
            <o:lock v:ext="edit"/>
            <v:textbox>
              <w:txbxContent>
                <w:p>
                  <w:pPr>
                    <w:snapToGrid w:val="0"/>
                    <w:ind w:left="-178" w:leftChars="-85" w:right="-120" w:rightChars="-57"/>
                    <w:jc w:val="center"/>
                    <w:rPr>
                      <w:sz w:val="15"/>
                      <w:szCs w:val="15"/>
                    </w:rPr>
                  </w:pPr>
                  <w:r>
                    <w:rPr>
                      <w:rFonts w:hint="eastAsia"/>
                      <w:sz w:val="15"/>
                      <w:szCs w:val="15"/>
                    </w:rPr>
                    <w:t>申请材料不齐全、</w:t>
                  </w:r>
                </w:p>
                <w:p>
                  <w:pPr>
                    <w:snapToGrid w:val="0"/>
                    <w:ind w:left="-178" w:leftChars="-85" w:right="-120" w:rightChars="-57"/>
                    <w:jc w:val="center"/>
                    <w:rPr>
                      <w:sz w:val="15"/>
                      <w:szCs w:val="15"/>
                    </w:rPr>
                  </w:pPr>
                  <w:r>
                    <w:rPr>
                      <w:rFonts w:hint="eastAsia"/>
                      <w:sz w:val="15"/>
                      <w:szCs w:val="15"/>
                    </w:rPr>
                    <w:t>不符合法定形式的</w:t>
                  </w:r>
                </w:p>
              </w:txbxContent>
            </v:textbox>
          </v:shape>
        </w:pict>
      </w:r>
      <w:r>
        <w:pict>
          <v:line id="Line 237" o:spid="_x0000_s1047" o:spt="20" style="position:absolute;left:0pt;flip:x;margin-left:153.05pt;margin-top:146.65pt;height:0.05pt;width:96.35pt;z-index:251646976;mso-width-relative:page;mso-height-relative:page;" coordsize="21600,21600">
            <v:path arrowok="t"/>
            <v:fill focussize="0,0"/>
            <v:stroke endarrow="block"/>
            <v:imagedata o:title=""/>
            <o:lock v:ext="edit"/>
          </v:line>
        </w:pict>
      </w:r>
    </w:p>
    <w:p>
      <w:pPr>
        <w:adjustRightInd w:val="0"/>
        <w:snapToGrid w:val="0"/>
        <w:spacing w:line="570" w:lineRule="exact"/>
        <w:rPr>
          <w:rFonts w:ascii="方正仿宋_GBK" w:hAnsi="微软雅黑" w:eastAsia="方正仿宋_GBK"/>
          <w:sz w:val="32"/>
          <w:szCs w:val="28"/>
        </w:rPr>
        <w:sectPr>
          <w:pgSz w:w="16838" w:h="11906" w:orient="landscape"/>
          <w:pgMar w:top="1134" w:right="1418" w:bottom="1701" w:left="1701" w:header="851" w:footer="1247" w:gutter="0"/>
          <w:pgNumType w:start="1"/>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 xml:space="preserve">2                        </w:t>
      </w:r>
      <w:r>
        <w:rPr>
          <w:rFonts w:hint="eastAsia" w:ascii="黑体" w:hAnsi="黑体" w:eastAsia="黑体"/>
          <w:sz w:val="32"/>
          <w:szCs w:val="32"/>
        </w:rPr>
        <w:t>申请材料目录（新设立建筑施工企业资质认定）</w:t>
      </w:r>
    </w:p>
    <w:tbl>
      <w:tblPr>
        <w:tblStyle w:val="13"/>
        <w:tblpPr w:leftFromText="180" w:rightFromText="180" w:vertAnchor="page" w:horzAnchor="margin" w:tblpY="1958"/>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844"/>
        <w:gridCol w:w="1565"/>
        <w:gridCol w:w="1701"/>
        <w:gridCol w:w="1276"/>
        <w:gridCol w:w="709"/>
        <w:gridCol w:w="778"/>
        <w:gridCol w:w="1206"/>
        <w:gridCol w:w="1701"/>
        <w:gridCol w:w="226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519"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2844"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1565"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701"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材料类型（原件</w:t>
            </w:r>
            <w:r>
              <w:rPr>
                <w:rFonts w:ascii="黑体" w:hAnsi="黑体" w:eastAsia="黑体" w:cs="宋体"/>
                <w:b/>
                <w:bCs/>
                <w:color w:val="000000"/>
                <w:kern w:val="0"/>
                <w:sz w:val="24"/>
              </w:rPr>
              <w:t>/</w:t>
            </w:r>
            <w:r>
              <w:rPr>
                <w:rFonts w:hint="eastAsia" w:ascii="黑体" w:hAnsi="黑体" w:eastAsia="黑体" w:cs="宋体"/>
                <w:b/>
                <w:bCs/>
                <w:color w:val="000000"/>
                <w:kern w:val="0"/>
                <w:sz w:val="24"/>
              </w:rPr>
              <w:t>复印件）</w:t>
            </w:r>
          </w:p>
        </w:tc>
        <w:tc>
          <w:tcPr>
            <w:tcW w:w="1276"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是否需</w:t>
            </w:r>
          </w:p>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709"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778"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206" w:type="dxa"/>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701" w:type="dxa"/>
            <w:vAlign w:val="center"/>
          </w:tcPr>
          <w:p>
            <w:pPr>
              <w:jc w:val="center"/>
              <w:rPr>
                <w:rFonts w:ascii="黑体" w:hAnsi="黑体" w:eastAsia="黑体"/>
                <w:b/>
                <w:sz w:val="24"/>
              </w:rPr>
            </w:pPr>
            <w:r>
              <w:rPr>
                <w:rFonts w:hint="eastAsia" w:ascii="黑体" w:hAnsi="黑体" w:eastAsia="黑体"/>
                <w:b/>
                <w:sz w:val="24"/>
              </w:rPr>
              <w:t>来源渠道</w:t>
            </w:r>
          </w:p>
        </w:tc>
        <w:tc>
          <w:tcPr>
            <w:tcW w:w="2268" w:type="dxa"/>
            <w:vAlign w:val="center"/>
          </w:tcPr>
          <w:p>
            <w:pPr>
              <w:jc w:val="center"/>
              <w:rPr>
                <w:rFonts w:ascii="黑体" w:hAnsi="黑体" w:eastAsia="黑体"/>
                <w:b/>
                <w:sz w:val="24"/>
              </w:rPr>
            </w:pPr>
            <w:r>
              <w:rPr>
                <w:rFonts w:hint="eastAsia" w:ascii="黑体" w:hAnsi="黑体" w:eastAsia="黑体"/>
                <w:b/>
                <w:sz w:val="24"/>
              </w:rPr>
              <w:t>签名签章要求</w:t>
            </w:r>
          </w:p>
        </w:tc>
        <w:tc>
          <w:tcPr>
            <w:tcW w:w="709" w:type="dxa"/>
            <w:vAlign w:val="center"/>
          </w:tcPr>
          <w:p>
            <w:pPr>
              <w:jc w:val="center"/>
              <w:rPr>
                <w:rFonts w:ascii="黑体" w:hAnsi="黑体" w:eastAsia="黑体"/>
                <w:b/>
                <w:sz w:val="24"/>
              </w:rPr>
            </w:pPr>
            <w:r>
              <w:rPr>
                <w:rFonts w:hint="eastAsia" w:ascii="黑体" w:hAnsi="黑体" w:eastAsia="黑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1</w:t>
            </w:r>
          </w:p>
        </w:tc>
        <w:tc>
          <w:tcPr>
            <w:tcW w:w="2844" w:type="dxa"/>
            <w:vAlign w:val="center"/>
          </w:tcPr>
          <w:p>
            <w:pPr>
              <w:spacing w:line="400" w:lineRule="exact"/>
              <w:jc w:val="left"/>
              <w:rPr>
                <w:rFonts w:ascii="宋体"/>
                <w:szCs w:val="21"/>
              </w:rPr>
            </w:pPr>
            <w:r>
              <w:rPr>
                <w:rFonts w:hint="eastAsia" w:ascii="宋体" w:hAnsi="宋体"/>
                <w:szCs w:val="21"/>
              </w:rPr>
              <w:t>《建筑业企业资质申请表》</w:t>
            </w:r>
          </w:p>
        </w:tc>
        <w:tc>
          <w:tcPr>
            <w:tcW w:w="1565" w:type="dxa"/>
            <w:vMerge w:val="restart"/>
            <w:vAlign w:val="center"/>
          </w:tcPr>
          <w:p>
            <w:r>
              <w:rPr>
                <w:rFonts w:hint="eastAsia" w:ascii="宋体" w:hAnsi="宋体"/>
                <w:szCs w:val="21"/>
              </w:rPr>
              <w:t>《建筑业企业资质管理规定和资质标准实施意见》（住房城乡建设部建市【</w:t>
            </w:r>
            <w:r>
              <w:rPr>
                <w:rFonts w:ascii="宋体" w:hAnsi="宋体"/>
                <w:szCs w:val="21"/>
              </w:rPr>
              <w:t>2015</w:t>
            </w:r>
            <w:r>
              <w:rPr>
                <w:rFonts w:hint="eastAsia" w:ascii="宋体" w:hAnsi="宋体"/>
                <w:szCs w:val="21"/>
              </w:rPr>
              <w:t>】</w:t>
            </w:r>
            <w:r>
              <w:rPr>
                <w:rFonts w:ascii="宋体" w:hAnsi="宋体"/>
                <w:szCs w:val="21"/>
              </w:rPr>
              <w:t>20</w:t>
            </w:r>
            <w:r>
              <w:rPr>
                <w:rFonts w:hint="eastAsia" w:ascii="宋体" w:hAnsi="宋体"/>
                <w:szCs w:val="21"/>
              </w:rPr>
              <w:t>号第十三条，建筑业企业资质申报材料清单</w:t>
            </w:r>
            <w:r>
              <w:rPr>
                <w:rFonts w:ascii="宋体" w:hAnsi="宋体"/>
                <w:szCs w:val="21"/>
              </w:rPr>
              <w:t>A</w:t>
            </w:r>
            <w:r>
              <w:rPr>
                <w:rFonts w:hint="eastAsia" w:ascii="宋体" w:hAnsi="宋体"/>
                <w:szCs w:val="21"/>
              </w:rPr>
              <w:t>项内容。</w:t>
            </w:r>
          </w:p>
        </w:tc>
        <w:tc>
          <w:tcPr>
            <w:tcW w:w="1701" w:type="dxa"/>
            <w:vAlign w:val="center"/>
          </w:tcPr>
          <w:p>
            <w:pPr>
              <w:jc w:val="center"/>
            </w:pPr>
            <w:r>
              <w:rPr>
                <w:rFonts w:hint="eastAsia"/>
              </w:rPr>
              <w:t>原件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ascii="宋体" w:hAnsi="宋体"/>
                <w:szCs w:val="21"/>
              </w:rPr>
              <w:t>加盖单位公章及法定代表人印鉴</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519" w:type="dxa"/>
            <w:vAlign w:val="center"/>
          </w:tcPr>
          <w:p>
            <w:pPr>
              <w:jc w:val="center"/>
            </w:pPr>
            <w:r>
              <w:t>2</w:t>
            </w:r>
          </w:p>
        </w:tc>
        <w:tc>
          <w:tcPr>
            <w:tcW w:w="2844" w:type="dxa"/>
            <w:vAlign w:val="center"/>
          </w:tcPr>
          <w:p>
            <w:pPr>
              <w:jc w:val="left"/>
            </w:pPr>
            <w:r>
              <w:rPr>
                <w:rFonts w:hint="eastAsia"/>
              </w:rPr>
              <w:t>《营业执照》副本复印件</w:t>
            </w: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autoSpaceDE w:val="0"/>
              <w:autoSpaceDN w:val="0"/>
              <w:adjustRightInd w:val="0"/>
              <w:jc w:val="center"/>
              <w:rPr>
                <w:rFonts w:ascii="宋体" w:cs="宋体"/>
                <w:bCs/>
                <w:color w:val="000000"/>
                <w:kern w:val="0"/>
                <w:sz w:val="20"/>
                <w:szCs w:val="20"/>
              </w:rP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工商部门</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3</w:t>
            </w:r>
          </w:p>
        </w:tc>
        <w:tc>
          <w:tcPr>
            <w:tcW w:w="2844" w:type="dxa"/>
            <w:vAlign w:val="center"/>
          </w:tcPr>
          <w:p>
            <w:pPr>
              <w:jc w:val="left"/>
            </w:pPr>
            <w:r>
              <w:rPr>
                <w:rFonts w:hint="eastAsia"/>
              </w:rPr>
              <w:t>企业章程复印件（含原企业和新企业）</w:t>
            </w: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4</w:t>
            </w:r>
          </w:p>
        </w:tc>
        <w:tc>
          <w:tcPr>
            <w:tcW w:w="2844" w:type="dxa"/>
            <w:vAlign w:val="center"/>
          </w:tcPr>
          <w:p>
            <w:pPr>
              <w:spacing w:line="400" w:lineRule="exact"/>
              <w:jc w:val="left"/>
              <w:rPr>
                <w:rFonts w:ascii="宋体"/>
                <w:szCs w:val="21"/>
              </w:rPr>
            </w:pPr>
            <w:r>
              <w:rPr>
                <w:rFonts w:hint="eastAsia"/>
              </w:rPr>
              <w:t>办公场所证明，属于自有产权的出具产权证复印件；属于租用或借用的，出具出租（借）方产权证和双方租赁合同或借用协议的复印件</w:t>
            </w: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9" w:type="dxa"/>
            <w:vAlign w:val="center"/>
          </w:tcPr>
          <w:p>
            <w:pPr>
              <w:jc w:val="center"/>
            </w:pPr>
            <w:r>
              <w:t>5</w:t>
            </w:r>
          </w:p>
        </w:tc>
        <w:tc>
          <w:tcPr>
            <w:tcW w:w="2844" w:type="dxa"/>
            <w:vAlign w:val="center"/>
          </w:tcPr>
          <w:p>
            <w:pPr>
              <w:spacing w:line="380" w:lineRule="exact"/>
              <w:jc w:val="left"/>
              <w:rPr>
                <w:rFonts w:ascii="宋体"/>
                <w:szCs w:val="21"/>
              </w:rPr>
            </w:pPr>
            <w:r>
              <w:rPr>
                <w:rFonts w:hint="eastAsia"/>
              </w:rPr>
              <w:t>标准要求的主要设备购置发票</w:t>
            </w: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6</w:t>
            </w:r>
          </w:p>
        </w:tc>
        <w:tc>
          <w:tcPr>
            <w:tcW w:w="2844" w:type="dxa"/>
            <w:vAlign w:val="center"/>
          </w:tcPr>
          <w:p>
            <w:pPr>
              <w:jc w:val="left"/>
            </w:pPr>
            <w:r>
              <w:rPr>
                <w:rFonts w:hint="eastAsia"/>
              </w:rPr>
              <w:t>经省级注册管理部门批准的注册建造师初始注册或变更注册材料（新企业无资质的）</w:t>
            </w:r>
          </w:p>
          <w:p>
            <w:pPr>
              <w:jc w:val="left"/>
            </w:pP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7</w:t>
            </w:r>
          </w:p>
        </w:tc>
        <w:tc>
          <w:tcPr>
            <w:tcW w:w="2844" w:type="dxa"/>
            <w:vAlign w:val="center"/>
          </w:tcPr>
          <w:p>
            <w:pPr>
              <w:jc w:val="left"/>
            </w:pPr>
            <w:r>
              <w:rPr>
                <w:rFonts w:hint="eastAsia"/>
              </w:rPr>
              <w:t>中级及以上职称人员的身份证明、职称证（学历证明）复印件</w:t>
            </w:r>
          </w:p>
          <w:p>
            <w:pPr>
              <w:jc w:val="left"/>
            </w:pPr>
          </w:p>
        </w:tc>
        <w:tc>
          <w:tcPr>
            <w:tcW w:w="1565" w:type="dxa"/>
            <w:vMerge w:val="restart"/>
            <w:vAlign w:val="center"/>
          </w:tcPr>
          <w:p>
            <w:pPr>
              <w:rPr>
                <w:color w:val="FF0000"/>
              </w:rPr>
            </w:pPr>
            <w:r>
              <w:rPr>
                <w:rFonts w:hint="eastAsia" w:ascii="宋体" w:hAnsi="宋体"/>
                <w:szCs w:val="21"/>
              </w:rPr>
              <w:t>《建筑业企业资质管理规定和资质标准实施意见》（住房城乡建设部建市【</w:t>
            </w:r>
            <w:r>
              <w:rPr>
                <w:rFonts w:ascii="宋体" w:hAnsi="宋体"/>
                <w:szCs w:val="21"/>
              </w:rPr>
              <w:t>2015</w:t>
            </w:r>
            <w:r>
              <w:rPr>
                <w:rFonts w:hint="eastAsia" w:ascii="宋体" w:hAnsi="宋体"/>
                <w:szCs w:val="21"/>
              </w:rPr>
              <w:t>】</w:t>
            </w:r>
            <w:r>
              <w:rPr>
                <w:rFonts w:ascii="宋体" w:hAnsi="宋体"/>
                <w:szCs w:val="21"/>
              </w:rPr>
              <w:t>20</w:t>
            </w:r>
            <w:r>
              <w:rPr>
                <w:rFonts w:hint="eastAsia" w:ascii="宋体" w:hAnsi="宋体"/>
                <w:szCs w:val="21"/>
              </w:rPr>
              <w:t>号第十三条，建筑业企业资质申报材料清单</w:t>
            </w:r>
            <w:r>
              <w:rPr>
                <w:rFonts w:ascii="宋体" w:hAnsi="宋体"/>
                <w:szCs w:val="21"/>
              </w:rPr>
              <w:t>A</w:t>
            </w:r>
            <w:r>
              <w:rPr>
                <w:rFonts w:hint="eastAsia" w:ascii="宋体" w:hAnsi="宋体"/>
                <w:szCs w:val="21"/>
              </w:rPr>
              <w:t>项内容</w:t>
            </w: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autoSpaceDE w:val="0"/>
              <w:autoSpaceDN w:val="0"/>
              <w:adjustRightInd w:val="0"/>
              <w:jc w:val="center"/>
              <w:rPr>
                <w:rFonts w:ascii="宋体" w:cs="宋体"/>
                <w:bCs/>
                <w:color w:val="000000"/>
                <w:kern w:val="0"/>
                <w:sz w:val="20"/>
                <w:szCs w:val="20"/>
              </w:rP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8</w:t>
            </w:r>
          </w:p>
        </w:tc>
        <w:tc>
          <w:tcPr>
            <w:tcW w:w="2844" w:type="dxa"/>
            <w:vAlign w:val="center"/>
          </w:tcPr>
          <w:p>
            <w:pPr>
              <w:jc w:val="left"/>
            </w:pPr>
            <w:r>
              <w:rPr>
                <w:rFonts w:hint="eastAsia"/>
              </w:rPr>
              <w:t>现场管理人员的身份证明、岗位证书复印件</w:t>
            </w:r>
          </w:p>
          <w:p>
            <w:pPr>
              <w:jc w:val="left"/>
            </w:pP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9</w:t>
            </w:r>
          </w:p>
        </w:tc>
        <w:tc>
          <w:tcPr>
            <w:tcW w:w="2844" w:type="dxa"/>
            <w:vAlign w:val="center"/>
          </w:tcPr>
          <w:p>
            <w:pPr>
              <w:jc w:val="left"/>
            </w:pPr>
            <w:r>
              <w:rPr>
                <w:rFonts w:hint="eastAsia"/>
              </w:rPr>
              <w:t>技术负责人身份证明、执业资格证书、职称证书或技能证书</w:t>
            </w:r>
          </w:p>
          <w:p>
            <w:pPr>
              <w:jc w:val="left"/>
            </w:pP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10</w:t>
            </w:r>
          </w:p>
        </w:tc>
        <w:tc>
          <w:tcPr>
            <w:tcW w:w="2844" w:type="dxa"/>
            <w:vAlign w:val="center"/>
          </w:tcPr>
          <w:p>
            <w:pPr>
              <w:jc w:val="left"/>
            </w:pPr>
            <w:r>
              <w:rPr>
                <w:rFonts w:hint="eastAsia"/>
              </w:rPr>
              <w:t>技术工人的身份证明、职业培训合格证书或职业技能证书复印件</w:t>
            </w:r>
          </w:p>
          <w:p>
            <w:pPr>
              <w:jc w:val="left"/>
            </w:pP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11</w:t>
            </w:r>
          </w:p>
        </w:tc>
        <w:tc>
          <w:tcPr>
            <w:tcW w:w="2844" w:type="dxa"/>
            <w:vAlign w:val="center"/>
          </w:tcPr>
          <w:p>
            <w:pPr>
              <w:jc w:val="left"/>
            </w:pPr>
            <w:r>
              <w:rPr>
                <w:rFonts w:hint="eastAsia"/>
              </w:rPr>
              <w:t>企业主要人员申报前</w:t>
            </w:r>
            <w:r>
              <w:t>1</w:t>
            </w:r>
            <w:r>
              <w:rPr>
                <w:rFonts w:hint="eastAsia"/>
              </w:rPr>
              <w:t>个月的社会保险证明（军队企业主要人员不需提供社会保险证明，但需提供所在单位上级人事主管部门的人事证明材料</w:t>
            </w:r>
          </w:p>
          <w:p>
            <w:pPr>
              <w:jc w:val="left"/>
            </w:pPr>
            <w:r>
              <w:rPr>
                <w:rFonts w:hint="eastAsia"/>
              </w:rPr>
              <w:t>）</w:t>
            </w: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19" w:type="dxa"/>
            <w:vAlign w:val="center"/>
          </w:tcPr>
          <w:p>
            <w:pPr>
              <w:jc w:val="center"/>
            </w:pPr>
            <w:r>
              <w:t>12</w:t>
            </w:r>
          </w:p>
        </w:tc>
        <w:tc>
          <w:tcPr>
            <w:tcW w:w="2844" w:type="dxa"/>
            <w:vAlign w:val="center"/>
          </w:tcPr>
          <w:p>
            <w:pPr>
              <w:jc w:val="left"/>
            </w:pPr>
            <w:r>
              <w:rPr>
                <w:rFonts w:hint="eastAsia"/>
              </w:rPr>
              <w:t>技术负责人（或注册建造师）基本情况及业绩表</w:t>
            </w:r>
          </w:p>
          <w:p>
            <w:pPr>
              <w:jc w:val="left"/>
            </w:pPr>
          </w:p>
        </w:tc>
        <w:tc>
          <w:tcPr>
            <w:tcW w:w="1565" w:type="dxa"/>
            <w:vMerge w:val="continue"/>
            <w:vAlign w:val="center"/>
          </w:tcPr>
          <w:p/>
        </w:tc>
        <w:tc>
          <w:tcPr>
            <w:tcW w:w="1701" w:type="dxa"/>
            <w:vAlign w:val="center"/>
          </w:tcPr>
          <w:p>
            <w:pPr>
              <w:jc w:val="center"/>
            </w:pPr>
            <w:r>
              <w:rPr>
                <w:rFonts w:hint="eastAsia"/>
              </w:rPr>
              <w:t>复印件</w:t>
            </w:r>
          </w:p>
        </w:tc>
        <w:tc>
          <w:tcPr>
            <w:tcW w:w="1276" w:type="dxa"/>
            <w:vAlign w:val="center"/>
          </w:tcPr>
          <w:p>
            <w:pPr>
              <w:jc w:val="center"/>
            </w:pPr>
            <w:r>
              <w:rPr>
                <w:rFonts w:hint="eastAsia"/>
              </w:rPr>
              <w:t>否</w:t>
            </w:r>
          </w:p>
        </w:tc>
        <w:tc>
          <w:tcPr>
            <w:tcW w:w="709" w:type="dxa"/>
            <w:vAlign w:val="center"/>
          </w:tcPr>
          <w:p>
            <w:pPr>
              <w:jc w:val="center"/>
            </w:pPr>
            <w:r>
              <w:t>1</w:t>
            </w:r>
            <w:r>
              <w:rPr>
                <w:rFonts w:hint="eastAsia"/>
              </w:rPr>
              <w:t>份</w:t>
            </w:r>
          </w:p>
        </w:tc>
        <w:tc>
          <w:tcPr>
            <w:tcW w:w="778" w:type="dxa"/>
            <w:vAlign w:val="center"/>
          </w:tcPr>
          <w:p>
            <w:pPr>
              <w:jc w:val="center"/>
            </w:pPr>
            <w:r>
              <w:t>A4</w:t>
            </w:r>
            <w:r>
              <w:rPr>
                <w:rFonts w:hint="eastAsia"/>
              </w:rPr>
              <w:t>纸</w:t>
            </w:r>
          </w:p>
        </w:tc>
        <w:tc>
          <w:tcPr>
            <w:tcW w:w="1206" w:type="dxa"/>
            <w:vAlign w:val="center"/>
          </w:tcPr>
          <w:p>
            <w:pPr>
              <w:jc w:val="center"/>
            </w:pPr>
            <w:r>
              <w:rPr>
                <w:rFonts w:hint="eastAsia"/>
              </w:rPr>
              <w:t>必要</w:t>
            </w:r>
          </w:p>
        </w:tc>
        <w:tc>
          <w:tcPr>
            <w:tcW w:w="1701" w:type="dxa"/>
            <w:vAlign w:val="center"/>
          </w:tcPr>
          <w:p>
            <w:pPr>
              <w:jc w:val="center"/>
            </w:pPr>
            <w:r>
              <w:rPr>
                <w:rFonts w:hint="eastAsia"/>
              </w:rPr>
              <w:t>申请人自备</w:t>
            </w:r>
          </w:p>
        </w:tc>
        <w:tc>
          <w:tcPr>
            <w:tcW w:w="2268" w:type="dxa"/>
            <w:vAlign w:val="center"/>
          </w:tcPr>
          <w:p>
            <w:pPr>
              <w:jc w:val="center"/>
            </w:pPr>
            <w:r>
              <w:rPr>
                <w:rFonts w:hint="eastAsia"/>
              </w:rPr>
              <w:t>加盖“与原件无异”章。</w:t>
            </w:r>
          </w:p>
        </w:tc>
        <w:tc>
          <w:tcPr>
            <w:tcW w:w="709" w:type="dxa"/>
          </w:tcPr>
          <w:p>
            <w:pPr>
              <w:jc w:val="center"/>
            </w:pPr>
          </w:p>
        </w:tc>
      </w:tr>
    </w:tbl>
    <w:p>
      <w:pPr>
        <w:jc w:val="left"/>
      </w:pPr>
    </w:p>
    <w:p>
      <w:pPr>
        <w:jc w:val="left"/>
      </w:pPr>
      <w:r>
        <w:rPr>
          <w:rFonts w:hint="eastAsia"/>
        </w:rPr>
        <w:t>填写说明：</w:t>
      </w:r>
    </w:p>
    <w:p>
      <w:pPr>
        <w:jc w:val="left"/>
      </w:pPr>
      <w:r>
        <w:t>1.</w:t>
      </w:r>
      <w:r>
        <w:rPr>
          <w:rFonts w:hint="eastAsia"/>
        </w:rPr>
        <w:t>来源渠道：填写申请人自备、政府部门核发。对于中介机构或者法定机构产生的申请材料，提供该类机构业务查询及联系方式。</w:t>
      </w:r>
    </w:p>
    <w:p>
      <w:pPr>
        <w:jc w:val="left"/>
      </w:pPr>
      <w:r>
        <w:t>2.</w:t>
      </w:r>
      <w:r>
        <w:rPr>
          <w:rFonts w:hint="eastAsia"/>
        </w:rPr>
        <w:t>必要性及描述：填写必要或非必要，如为“非必要”的，则一并填写在何种情况下需提供该项材料；</w:t>
      </w:r>
    </w:p>
    <w:p>
      <w:pPr>
        <w:jc w:val="left"/>
      </w:pPr>
      <w:r>
        <w:t>3.</w:t>
      </w:r>
      <w:r>
        <w:rPr>
          <w:rFonts w:hint="eastAsia"/>
        </w:rPr>
        <w:t>签名签章要求：如提供申请材料原件的，填写本人签名或公司印章、政府或相关机构盖章；如提供申请材料复印件的，可要求在复印件上加盖“与原件无异”章。</w:t>
      </w:r>
    </w:p>
    <w:p>
      <w:pPr>
        <w:jc w:val="left"/>
      </w:pPr>
    </w:p>
    <w:p>
      <w:pPr>
        <w:jc w:val="left"/>
      </w:pPr>
    </w:p>
    <w:p>
      <w:pPr>
        <w:jc w:val="left"/>
      </w:pPr>
    </w:p>
    <w:p>
      <w:pPr>
        <w:jc w:val="left"/>
      </w:pPr>
    </w:p>
    <w:p>
      <w:pPr>
        <w:adjustRightInd w:val="0"/>
        <w:snapToGrid w:val="0"/>
        <w:spacing w:line="520" w:lineRule="exact"/>
        <w:rPr>
          <w:rFonts w:ascii="黑体" w:hAnsi="黑体" w:eastAsia="黑体"/>
          <w:color w:val="000000"/>
          <w:szCs w:val="21"/>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709" w:right="1701" w:bottom="1134" w:left="1418" w:header="851" w:footer="992" w:gutter="0"/>
          <w:cols w:space="425" w:num="1"/>
          <w:docGrid w:type="lines" w:linePitch="312" w:charSpace="0"/>
        </w:sectPr>
      </w:pPr>
    </w:p>
    <w:p>
      <w:pPr>
        <w:adjustRightInd w:val="0"/>
        <w:snapToGrid w:val="0"/>
        <w:spacing w:line="52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3</w:t>
      </w:r>
    </w:p>
    <w:p>
      <w:pPr>
        <w:jc w:val="center"/>
      </w:pPr>
      <w:r>
        <w:rPr>
          <w:rFonts w:hint="eastAsia"/>
        </w:rPr>
        <w:t>建筑施工企业资质申请表（空白）</w:t>
      </w:r>
    </w:p>
    <w:p>
      <w:pPr>
        <w:adjustRightInd w:val="0"/>
        <w:snapToGrid w:val="0"/>
        <w:spacing w:line="520" w:lineRule="exact"/>
        <w:jc w:val="center"/>
        <w:rPr>
          <w:rFonts w:ascii="黑体" w:hAnsi="黑体" w:eastAsia="黑体"/>
          <w:color w:val="000000"/>
          <w:sz w:val="32"/>
          <w:szCs w:val="32"/>
        </w:rPr>
      </w:pPr>
    </w:p>
    <w:p>
      <w:pPr>
        <w:jc w:val="center"/>
        <w:rPr>
          <w:rFonts w:eastAsia="黑体"/>
          <w:sz w:val="72"/>
        </w:rPr>
      </w:pPr>
      <w:r>
        <w:rPr>
          <w:rFonts w:hint="eastAsia" w:eastAsia="黑体"/>
          <w:sz w:val="72"/>
        </w:rPr>
        <w:t>建筑业企业资质申请表</w:t>
      </w:r>
    </w:p>
    <w:p>
      <w:pPr>
        <w:jc w:val="center"/>
        <w:rPr>
          <w:rFonts w:eastAsia="黑体"/>
          <w:sz w:val="72"/>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sz w:val="28"/>
        </w:rPr>
      </w:pPr>
    </w:p>
    <w:p>
      <w:pPr>
        <w:rPr>
          <w:sz w:val="28"/>
        </w:rPr>
      </w:pPr>
    </w:p>
    <w:p>
      <w:pPr>
        <w:rPr>
          <w:sz w:val="28"/>
        </w:rPr>
      </w:pPr>
    </w:p>
    <w:p>
      <w:pPr>
        <w:rPr>
          <w:sz w:val="28"/>
        </w:rPr>
      </w:pPr>
    </w:p>
    <w:p>
      <w:pPr>
        <w:tabs>
          <w:tab w:val="left" w:pos="1280"/>
        </w:tabs>
        <w:ind w:left="840" w:leftChars="400" w:firstLine="10654" w:firstLineChars="1973"/>
        <w:jc w:val="center"/>
        <w:rPr>
          <w:sz w:val="30"/>
        </w:rPr>
      </w:pPr>
      <w:r>
        <w:rPr>
          <w:rFonts w:hint="eastAsia"/>
          <w:spacing w:val="120"/>
          <w:sz w:val="30"/>
        </w:rPr>
        <w:t>申申报企业：</w:t>
      </w:r>
      <w:r>
        <w:rPr>
          <w:rFonts w:ascii="仿宋_GB2312"/>
          <w:spacing w:val="6"/>
          <w:sz w:val="30"/>
          <w:u w:val="single"/>
        </w:rPr>
        <w:t xml:space="preserve">          </w:t>
      </w:r>
      <w:r>
        <w:rPr>
          <w:rFonts w:hint="eastAsia" w:ascii="仿宋_GB2312"/>
          <w:spacing w:val="6"/>
          <w:sz w:val="30"/>
          <w:u w:val="single"/>
        </w:rPr>
        <w:t>（</w:t>
      </w:r>
      <w:r>
        <w:rPr>
          <w:rFonts w:hint="eastAsia" w:ascii="仿宋_GB2312"/>
          <w:spacing w:val="6"/>
          <w:sz w:val="30"/>
        </w:rPr>
        <w:t>公章）</w:t>
      </w:r>
    </w:p>
    <w:p>
      <w:pPr>
        <w:ind w:left="559" w:leftChars="266" w:firstLine="11070" w:firstLineChars="2050"/>
        <w:jc w:val="center"/>
        <w:rPr>
          <w:sz w:val="30"/>
        </w:rPr>
      </w:pPr>
      <w:r>
        <w:rPr>
          <w:rFonts w:hint="eastAsia"/>
          <w:spacing w:val="120"/>
          <w:sz w:val="30"/>
        </w:rPr>
        <w:t>填填报日期：</w:t>
      </w:r>
      <w:r>
        <w:rPr>
          <w:sz w:val="30"/>
        </w:rPr>
        <w:t xml:space="preserve"> </w:t>
      </w:r>
      <w:r>
        <w:rPr>
          <w:rFonts w:hint="eastAsia"/>
          <w:sz w:val="30"/>
        </w:rPr>
        <w:t>年月</w:t>
      </w:r>
      <w:r>
        <w:rPr>
          <w:sz w:val="30"/>
        </w:rPr>
        <w:t xml:space="preserve"> </w:t>
      </w:r>
      <w:r>
        <w:rPr>
          <w:rFonts w:hint="eastAsia"/>
          <w:sz w:val="30"/>
        </w:rPr>
        <w:t>日</w:t>
      </w:r>
    </w:p>
    <w:p>
      <w:pPr>
        <w:rPr>
          <w:spacing w:val="100"/>
          <w:sz w:val="30"/>
        </w:rPr>
      </w:pPr>
    </w:p>
    <w:p>
      <w:pPr>
        <w:jc w:val="center"/>
        <w:rPr>
          <w:rFonts w:ascii="宋体"/>
          <w:b/>
          <w:kern w:val="200"/>
          <w:sz w:val="48"/>
        </w:rPr>
      </w:pPr>
    </w:p>
    <w:p>
      <w:pPr>
        <w:jc w:val="center"/>
        <w:rPr>
          <w:rFonts w:ascii="宋体"/>
          <w:b/>
          <w:kern w:val="200"/>
          <w:sz w:val="48"/>
        </w:rPr>
      </w:pPr>
    </w:p>
    <w:p>
      <w:pPr>
        <w:jc w:val="center"/>
        <w:rPr>
          <w:rFonts w:ascii="宋体"/>
          <w:b/>
          <w:kern w:val="200"/>
          <w:sz w:val="48"/>
        </w:rPr>
      </w:pPr>
    </w:p>
    <w:p>
      <w:pPr>
        <w:jc w:val="center"/>
        <w:rPr>
          <w:rFonts w:ascii="宋体"/>
          <w:b/>
          <w:kern w:val="200"/>
          <w:sz w:val="48"/>
        </w:rPr>
      </w:pPr>
    </w:p>
    <w:p>
      <w:pPr>
        <w:jc w:val="center"/>
        <w:rPr>
          <w:rFonts w:ascii="宋体"/>
          <w:b/>
          <w:kern w:val="200"/>
          <w:sz w:val="48"/>
        </w:rPr>
      </w:pPr>
    </w:p>
    <w:p>
      <w:pPr>
        <w:jc w:val="center"/>
        <w:rPr>
          <w:rFonts w:ascii="宋体"/>
          <w:b/>
          <w:kern w:val="200"/>
          <w:sz w:val="48"/>
        </w:rPr>
      </w:pPr>
    </w:p>
    <w:p>
      <w:pPr>
        <w:jc w:val="center"/>
        <w:rPr>
          <w:rFonts w:ascii="宋体"/>
          <w:b/>
          <w:kern w:val="200"/>
        </w:rPr>
      </w:pPr>
      <w:r>
        <w:rPr>
          <w:rFonts w:hint="eastAsia" w:ascii="宋体" w:hAnsi="宋体"/>
          <w:b/>
          <w:kern w:val="200"/>
          <w:sz w:val="48"/>
        </w:rPr>
        <w:t>填表须知</w:t>
      </w:r>
    </w:p>
    <w:p>
      <w:pPr>
        <w:tabs>
          <w:tab w:val="left" w:pos="1120"/>
        </w:tabs>
        <w:ind w:left="1120"/>
        <w:rPr>
          <w:rFonts w:ascii="宋体"/>
          <w:kern w:val="200"/>
          <w:sz w:val="30"/>
        </w:rPr>
      </w:pP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一、本表适用于建筑业企业申请资质及核定、换证、增项、升级和资质延续。</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二、本表要求用计算机打印，不得涂改。</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三、本表第一至第十一部分由企业填写。企业应如实逐项填写，不得有空项。</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四、本表数字均使用阿拉伯数字；除万元、百分数保留一位小数外，其余均为整数。</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五、本表中带</w:t>
      </w:r>
      <w:r>
        <w:rPr>
          <w:rFonts w:hint="eastAsia" w:ascii="仿宋_GB2312" w:hAnsi="宋体"/>
          <w:b/>
          <w:kern w:val="200"/>
        </w:rPr>
        <w:t>□</w:t>
      </w:r>
      <w:r>
        <w:rPr>
          <w:rFonts w:hint="eastAsia" w:ascii="仿宋_GB2312" w:hAnsi="宋体"/>
          <w:kern w:val="200"/>
        </w:rPr>
        <w:t>的位置，用√</w:t>
      </w:r>
      <w:r>
        <w:rPr>
          <w:rFonts w:hint="eastAsia" w:ascii="仿宋_GB2312"/>
          <w:kern w:val="200"/>
        </w:rPr>
        <w:t>选择填写。</w:t>
      </w:r>
    </w:p>
    <w:p>
      <w:pPr>
        <w:tabs>
          <w:tab w:val="left" w:pos="1120"/>
          <w:tab w:val="left" w:pos="8320"/>
        </w:tabs>
        <w:ind w:left="159" w:right="-4" w:rightChars="-2" w:firstLine="420" w:firstLineChars="200"/>
        <w:rPr>
          <w:rFonts w:ascii="仿宋_GB2312" w:hAnsi="宋体"/>
          <w:kern w:val="200"/>
        </w:rPr>
      </w:pPr>
      <w:r>
        <w:rPr>
          <w:rFonts w:hint="eastAsia" w:ascii="仿宋_GB2312"/>
          <w:kern w:val="200"/>
        </w:rPr>
        <w:t>六、本表在填写时如需加页，一律使用</w:t>
      </w:r>
      <w:r>
        <w:rPr>
          <w:rFonts w:ascii="仿宋_GB2312"/>
          <w:kern w:val="200"/>
        </w:rPr>
        <w:t>A4</w:t>
      </w:r>
      <w:r>
        <w:rPr>
          <w:rFonts w:hint="eastAsia" w:ascii="仿宋_GB2312"/>
          <w:kern w:val="200"/>
        </w:rPr>
        <w:t>（</w:t>
      </w:r>
      <w:r>
        <w:rPr>
          <w:rFonts w:ascii="仿宋_GB2312"/>
          <w:kern w:val="200"/>
        </w:rPr>
        <w:t>210mm 297mm</w:t>
      </w:r>
      <w:r>
        <w:rPr>
          <w:rFonts w:hint="eastAsia" w:ascii="仿宋_GB2312"/>
          <w:kern w:val="200"/>
        </w:rPr>
        <w:t>）型纸。</w:t>
      </w:r>
    </w:p>
    <w:p>
      <w:pPr>
        <w:tabs>
          <w:tab w:val="left" w:pos="1120"/>
          <w:tab w:val="left" w:pos="8320"/>
        </w:tabs>
        <w:ind w:left="159" w:right="-4" w:rightChars="-2" w:firstLine="420" w:firstLineChars="200"/>
        <w:rPr>
          <w:rFonts w:ascii="仿宋_GB2312"/>
          <w:kern w:val="200"/>
        </w:rPr>
      </w:pPr>
      <w:r>
        <w:rPr>
          <w:rFonts w:hint="eastAsia" w:ascii="仿宋_GB2312"/>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pPr>
        <w:tabs>
          <w:tab w:val="left" w:pos="4000"/>
        </w:tabs>
        <w:ind w:left="538" w:right="349" w:rightChars="166"/>
        <w:rPr>
          <w:kern w:val="200"/>
          <w:sz w:val="30"/>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r>
        <w:rPr>
          <w:rFonts w:hint="eastAsia" w:ascii="仿宋_GB2312"/>
          <w:b/>
          <w:sz w:val="34"/>
        </w:rPr>
        <w:t>企业申请资质类别和等级</w:t>
      </w:r>
    </w:p>
    <w:tbl>
      <w:tblPr>
        <w:tblStyle w:val="13"/>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6"/>
        <w:gridCol w:w="2560"/>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restart"/>
          </w:tcPr>
          <w:p>
            <w:pPr>
              <w:jc w:val="center"/>
              <w:rPr>
                <w:sz w:val="22"/>
              </w:rPr>
            </w:pPr>
          </w:p>
          <w:p>
            <w:pPr>
              <w:jc w:val="center"/>
              <w:rPr>
                <w:sz w:val="22"/>
              </w:rPr>
            </w:pPr>
          </w:p>
          <w:p>
            <w:pPr>
              <w:rPr>
                <w:sz w:val="22"/>
              </w:rPr>
            </w:pPr>
          </w:p>
          <w:p>
            <w:pPr>
              <w:jc w:val="center"/>
              <w:rPr>
                <w:sz w:val="22"/>
              </w:rPr>
            </w:pPr>
          </w:p>
          <w:p>
            <w:pPr>
              <w:jc w:val="center"/>
              <w:rPr>
                <w:sz w:val="22"/>
              </w:rPr>
            </w:pPr>
          </w:p>
          <w:p>
            <w:pPr>
              <w:jc w:val="center"/>
              <w:rPr>
                <w:sz w:val="22"/>
              </w:rPr>
            </w:pPr>
          </w:p>
          <w:p>
            <w:pPr>
              <w:jc w:val="center"/>
              <w:rPr>
                <w:sz w:val="22"/>
              </w:rPr>
            </w:pPr>
          </w:p>
          <w:p>
            <w:pPr>
              <w:jc w:val="center"/>
              <w:rPr>
                <w:b/>
                <w:sz w:val="22"/>
              </w:rPr>
            </w:pPr>
          </w:p>
          <w:p>
            <w:pPr>
              <w:jc w:val="center"/>
              <w:rPr>
                <w:b/>
                <w:sz w:val="22"/>
              </w:rPr>
            </w:pPr>
            <w:r>
              <w:rPr>
                <w:rFonts w:hint="eastAsia"/>
                <w:b/>
                <w:sz w:val="22"/>
              </w:rPr>
              <w:t>现</w:t>
            </w:r>
          </w:p>
          <w:p>
            <w:pPr>
              <w:jc w:val="center"/>
              <w:rPr>
                <w:b/>
                <w:sz w:val="22"/>
              </w:rPr>
            </w:pPr>
            <w:r>
              <w:rPr>
                <w:rFonts w:hint="eastAsia"/>
                <w:b/>
                <w:sz w:val="22"/>
              </w:rPr>
              <w:t>有</w:t>
            </w:r>
          </w:p>
          <w:p>
            <w:pPr>
              <w:jc w:val="center"/>
              <w:rPr>
                <w:b/>
                <w:sz w:val="22"/>
              </w:rPr>
            </w:pPr>
            <w:r>
              <w:rPr>
                <w:rFonts w:hint="eastAsia"/>
                <w:b/>
                <w:sz w:val="22"/>
              </w:rPr>
              <w:t>资</w:t>
            </w:r>
          </w:p>
          <w:p>
            <w:pPr>
              <w:jc w:val="center"/>
              <w:rPr>
                <w:b/>
                <w:sz w:val="22"/>
              </w:rPr>
            </w:pPr>
            <w:r>
              <w:rPr>
                <w:rFonts w:hint="eastAsia"/>
                <w:b/>
                <w:sz w:val="22"/>
              </w:rPr>
              <w:t>质</w:t>
            </w:r>
            <w:r>
              <w:rPr>
                <w:b/>
                <w:sz w:val="22"/>
              </w:rPr>
              <w:br w:type="textWrapping"/>
            </w:r>
            <w:r>
              <w:rPr>
                <w:rFonts w:hint="eastAsia"/>
                <w:b/>
                <w:sz w:val="22"/>
              </w:rPr>
              <w:t>等</w:t>
            </w:r>
          </w:p>
          <w:p>
            <w:pPr>
              <w:jc w:val="center"/>
              <w:rPr>
                <w:rFonts w:ascii="仿宋_GB2312"/>
                <w:b/>
                <w:sz w:val="28"/>
              </w:rPr>
            </w:pPr>
            <w:r>
              <w:rPr>
                <w:rFonts w:hint="eastAsia"/>
                <w:b/>
                <w:sz w:val="22"/>
              </w:rPr>
              <w:t>级</w:t>
            </w:r>
          </w:p>
        </w:tc>
        <w:tc>
          <w:tcPr>
            <w:tcW w:w="7992" w:type="dxa"/>
            <w:gridSpan w:val="3"/>
            <w:vAlign w:val="center"/>
          </w:tcPr>
          <w:p>
            <w:pPr>
              <w:ind w:firstLine="240" w:firstLineChars="100"/>
              <w:rPr>
                <w:rFonts w:ascii="宋体"/>
                <w:sz w:val="24"/>
              </w:rPr>
            </w:pPr>
            <w:r>
              <w:rPr>
                <w:rFonts w:hint="eastAsia" w:ascii="宋体" w:hAnsi="宋体"/>
                <w:sz w:val="24"/>
              </w:rPr>
              <w:t>住房城乡建设部颁发资质证书编号：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ind w:firstLine="220" w:firstLineChars="100"/>
              <w:rPr>
                <w:rFonts w:ascii="仿宋_GB2312" w:hAnsi="宋体"/>
                <w:sz w:val="22"/>
              </w:rPr>
            </w:pPr>
            <w:r>
              <w:rPr>
                <w:rFonts w:ascii="仿宋_GB2312" w:hAnsi="宋体"/>
                <w:sz w:val="22"/>
              </w:rPr>
              <w:t>1.</w:t>
            </w:r>
            <w:r>
              <w:rPr>
                <w:rFonts w:ascii="仿宋_GB2312"/>
                <w:sz w:val="22"/>
              </w:rPr>
              <w:t xml:space="preserve">    </w:t>
            </w:r>
            <w:r>
              <w:rPr>
                <w:rFonts w:hint="eastAsia" w:ascii="仿宋_GB2312"/>
                <w:sz w:val="22"/>
              </w:rPr>
              <w:t>施工总承包资质（取得时间：</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p>
            <w:pPr>
              <w:ind w:firstLine="220" w:firstLineChars="100"/>
              <w:rPr>
                <w:rFonts w:ascii="仿宋_GB2312" w:hAnsi="宋体"/>
                <w:sz w:val="22"/>
              </w:rPr>
            </w:pPr>
            <w:r>
              <w:rPr>
                <w:rFonts w:ascii="仿宋_GB2312" w:hAnsi="宋体"/>
                <w:sz w:val="22"/>
              </w:rPr>
              <w:t>2.</w:t>
            </w:r>
          </w:p>
          <w:p>
            <w:pPr>
              <w:ind w:left="120"/>
              <w:rPr>
                <w:rFonts w:ascii="仿宋_GB2312"/>
                <w:b/>
                <w:sz w:val="34"/>
              </w:rPr>
            </w:pPr>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continue"/>
          </w:tcPr>
          <w:p>
            <w:pPr>
              <w:ind w:left="120"/>
            </w:pPr>
          </w:p>
        </w:tc>
        <w:tc>
          <w:tcPr>
            <w:tcW w:w="7992" w:type="dxa"/>
            <w:gridSpan w:val="3"/>
            <w:vAlign w:val="center"/>
          </w:tcPr>
          <w:p>
            <w:pPr>
              <w:ind w:firstLine="240" w:firstLineChars="100"/>
              <w:rPr>
                <w:rFonts w:ascii="宋体"/>
                <w:sz w:val="24"/>
              </w:rPr>
            </w:pPr>
            <w:r>
              <w:rPr>
                <w:rFonts w:hint="eastAsia" w:ascii="宋体" w:hAnsi="宋体"/>
                <w:sz w:val="24"/>
              </w:rPr>
              <w:t>省级住房城乡建设主管部门颁发资质证书编号：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rPr>
                <w:rFonts w:ascii="仿宋_GB2312" w:hAnsi="宋体"/>
                <w:sz w:val="22"/>
              </w:rPr>
            </w:pPr>
            <w:r>
              <w:rPr>
                <w:rFonts w:ascii="仿宋_GB2312" w:hAnsi="宋体"/>
                <w:sz w:val="22"/>
              </w:rPr>
              <w:t xml:space="preserve">  1.</w:t>
            </w:r>
            <w:r>
              <w:rPr>
                <w:rFonts w:ascii="仿宋_GB2312"/>
                <w:sz w:val="22"/>
              </w:rPr>
              <w:t xml:space="preserve">    </w:t>
            </w:r>
            <w:r>
              <w:rPr>
                <w:rFonts w:hint="eastAsia" w:ascii="仿宋_GB2312"/>
                <w:sz w:val="22"/>
              </w:rPr>
              <w:t>施工总承包资质（取得时间：</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p>
            <w:pPr>
              <w:rPr>
                <w:rFonts w:ascii="仿宋_GB2312" w:hAnsi="宋体"/>
                <w:sz w:val="22"/>
              </w:rPr>
            </w:pPr>
            <w:r>
              <w:rPr>
                <w:rFonts w:ascii="仿宋_GB2312" w:hAnsi="宋体"/>
                <w:sz w:val="22"/>
              </w:rPr>
              <w:t xml:space="preserve">  2.</w:t>
            </w:r>
          </w:p>
          <w:p>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continue"/>
          </w:tcPr>
          <w:p>
            <w:pPr>
              <w:ind w:left="120"/>
            </w:pPr>
          </w:p>
        </w:tc>
        <w:tc>
          <w:tcPr>
            <w:tcW w:w="7992" w:type="dxa"/>
            <w:gridSpan w:val="3"/>
            <w:vAlign w:val="center"/>
          </w:tcPr>
          <w:p>
            <w:pPr>
              <w:ind w:firstLine="240" w:firstLineChars="100"/>
              <w:rPr>
                <w:rFonts w:ascii="宋体"/>
                <w:sz w:val="24"/>
              </w:rPr>
            </w:pPr>
            <w:r>
              <w:rPr>
                <w:rFonts w:hint="eastAsia" w:ascii="宋体" w:hAnsi="宋体"/>
                <w:sz w:val="24"/>
              </w:rPr>
              <w:t>设区的市级住房城乡建设主管部门颁发资质证书编号：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rPr>
                <w:rFonts w:ascii="仿宋_GB2312" w:hAnsi="宋体"/>
                <w:sz w:val="22"/>
              </w:rPr>
            </w:pPr>
            <w:r>
              <w:rPr>
                <w:rFonts w:ascii="仿宋_GB2312" w:hAnsi="宋体"/>
                <w:sz w:val="22"/>
              </w:rPr>
              <w:t xml:space="preserve">  1.</w:t>
            </w:r>
            <w:r>
              <w:rPr>
                <w:rFonts w:ascii="仿宋_GB2312"/>
                <w:sz w:val="22"/>
              </w:rPr>
              <w:t xml:space="preserve">    </w:t>
            </w:r>
            <w:r>
              <w:rPr>
                <w:rFonts w:hint="eastAsia" w:ascii="仿宋_GB2312"/>
                <w:sz w:val="22"/>
              </w:rPr>
              <w:t>施工总承包资质（取得时间：</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p>
            <w:pPr>
              <w:rPr>
                <w:rFonts w:ascii="仿宋_GB2312" w:hAnsi="宋体"/>
                <w:sz w:val="22"/>
              </w:rPr>
            </w:pPr>
            <w:r>
              <w:rPr>
                <w:rFonts w:ascii="仿宋_GB2312" w:hAnsi="宋体"/>
                <w:sz w:val="22"/>
              </w:rPr>
              <w:t xml:space="preserve">  2.</w:t>
            </w:r>
          </w:p>
          <w:p>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48" w:type="dxa"/>
          </w:tcPr>
          <w:p>
            <w:pPr>
              <w:jc w:val="center"/>
              <w:rPr>
                <w:rFonts w:ascii="仿宋_GB2312"/>
                <w:b/>
                <w:sz w:val="22"/>
              </w:rPr>
            </w:pPr>
          </w:p>
          <w:p>
            <w:pPr>
              <w:jc w:val="center"/>
              <w:rPr>
                <w:rFonts w:ascii="仿宋_GB2312"/>
                <w:b/>
                <w:sz w:val="22"/>
              </w:rPr>
            </w:pPr>
            <w:r>
              <w:rPr>
                <w:rFonts w:hint="eastAsia" w:ascii="仿宋_GB2312"/>
                <w:b/>
                <w:sz w:val="22"/>
              </w:rPr>
              <w:t>申</w:t>
            </w:r>
          </w:p>
          <w:p>
            <w:pPr>
              <w:jc w:val="center"/>
              <w:rPr>
                <w:rFonts w:ascii="仿宋_GB2312"/>
                <w:b/>
                <w:sz w:val="22"/>
              </w:rPr>
            </w:pPr>
            <w:r>
              <w:rPr>
                <w:rFonts w:hint="eastAsia" w:ascii="仿宋_GB2312"/>
                <w:b/>
                <w:sz w:val="22"/>
              </w:rPr>
              <w:t>请</w:t>
            </w:r>
          </w:p>
          <w:p>
            <w:pPr>
              <w:jc w:val="center"/>
              <w:rPr>
                <w:rFonts w:ascii="仿宋_GB2312"/>
                <w:b/>
                <w:sz w:val="22"/>
              </w:rPr>
            </w:pPr>
            <w:r>
              <w:rPr>
                <w:rFonts w:hint="eastAsia" w:ascii="仿宋_GB2312"/>
                <w:b/>
                <w:sz w:val="22"/>
              </w:rPr>
              <w:t>类</w:t>
            </w:r>
          </w:p>
          <w:p>
            <w:pPr>
              <w:jc w:val="center"/>
              <w:rPr>
                <w:rFonts w:ascii="仿宋_GB2312"/>
                <w:b/>
                <w:sz w:val="22"/>
              </w:rPr>
            </w:pPr>
            <w:r>
              <w:rPr>
                <w:rFonts w:hint="eastAsia" w:ascii="仿宋_GB2312"/>
                <w:b/>
                <w:sz w:val="22"/>
              </w:rPr>
              <w:t>型</w:t>
            </w:r>
          </w:p>
        </w:tc>
        <w:tc>
          <w:tcPr>
            <w:tcW w:w="7992" w:type="dxa"/>
            <w:gridSpan w:val="3"/>
            <w:vAlign w:val="center"/>
          </w:tcPr>
          <w:p>
            <w:pPr>
              <w:rPr>
                <w:rFonts w:ascii="宋体"/>
                <w:sz w:val="24"/>
              </w:rPr>
            </w:pPr>
            <w:r>
              <w:rPr>
                <w:rFonts w:hint="eastAsia"/>
                <w:sz w:val="24"/>
              </w:rPr>
              <w:t>首次申请</w:t>
            </w:r>
            <w:r>
              <w:rPr>
                <w:rFonts w:hint="eastAsia" w:ascii="宋体" w:hAnsi="宋体"/>
                <w:sz w:val="24"/>
              </w:rPr>
              <w:t>□</w:t>
            </w:r>
            <w:r>
              <w:rPr>
                <w:rFonts w:ascii="宋体" w:hAnsi="宋体"/>
                <w:sz w:val="24"/>
              </w:rPr>
              <w:t xml:space="preserve">      </w:t>
            </w:r>
            <w:r>
              <w:rPr>
                <w:rFonts w:hint="eastAsia" w:ascii="宋体" w:hAnsi="宋体"/>
                <w:sz w:val="24"/>
              </w:rPr>
              <w:t>增项□</w:t>
            </w:r>
            <w:r>
              <w:rPr>
                <w:rFonts w:ascii="宋体" w:hAnsi="宋体"/>
                <w:sz w:val="24"/>
              </w:rPr>
              <w:t xml:space="preserve">        </w:t>
            </w:r>
            <w:r>
              <w:rPr>
                <w:rFonts w:hint="eastAsia" w:ascii="宋体" w:hAnsi="宋体"/>
                <w:sz w:val="24"/>
              </w:rPr>
              <w:t>升级□</w:t>
            </w:r>
            <w:r>
              <w:rPr>
                <w:rFonts w:ascii="宋体" w:hAnsi="宋体"/>
                <w:sz w:val="24"/>
              </w:rPr>
              <w:t xml:space="preserve">     </w:t>
            </w:r>
            <w:r>
              <w:rPr>
                <w:rFonts w:hint="eastAsia" w:ascii="宋体" w:hAnsi="宋体"/>
                <w:sz w:val="24"/>
              </w:rPr>
              <w:t>重新核定□</w:t>
            </w:r>
            <w:r>
              <w:rPr>
                <w:rFonts w:ascii="宋体" w:hAnsi="宋体"/>
                <w:sz w:val="24"/>
              </w:rPr>
              <w:t xml:space="preserve">     </w:t>
            </w:r>
            <w:r>
              <w:rPr>
                <w:rFonts w:hint="eastAsia" w:ascii="仿宋_GB2312"/>
                <w:sz w:val="24"/>
              </w:rPr>
              <w:t>延续□</w:t>
            </w:r>
          </w:p>
          <w:p>
            <w:pPr>
              <w:rPr>
                <w:rFonts w:ascii="宋体" w:hAnsi="宋体"/>
                <w:sz w:val="24"/>
              </w:rPr>
            </w:pPr>
            <w:r>
              <w:rPr>
                <w:rFonts w:hint="eastAsia" w:ascii="宋体" w:hAnsi="宋体"/>
                <w:sz w:val="24"/>
              </w:rPr>
              <w:t>跨省变更□</w:t>
            </w:r>
            <w:r>
              <w:rPr>
                <w:rFonts w:ascii="宋体" w:hAnsi="宋体"/>
                <w:sz w:val="24"/>
              </w:rPr>
              <w:t xml:space="preserve">      </w:t>
            </w:r>
            <w:r>
              <w:rPr>
                <w:rFonts w:hint="eastAsia" w:ascii="宋体" w:hAnsi="宋体"/>
                <w:sz w:val="24"/>
              </w:rPr>
              <w:t>吸收合并、企业合并（吸收合并及新设合并）□</w:t>
            </w:r>
            <w:r>
              <w:rPr>
                <w:rFonts w:ascii="宋体" w:hAnsi="宋体"/>
                <w:sz w:val="24"/>
              </w:rPr>
              <w:t xml:space="preserve">    </w:t>
            </w:r>
          </w:p>
          <w:p>
            <w:pPr>
              <w:rPr>
                <w:rFonts w:ascii="宋体"/>
                <w:sz w:val="24"/>
              </w:rPr>
            </w:pPr>
            <w:r>
              <w:rPr>
                <w:rFonts w:hint="eastAsia" w:ascii="宋体" w:hAnsi="宋体"/>
                <w:sz w:val="24"/>
              </w:rPr>
              <w:t>企业全资子公司间重组分立□</w:t>
            </w:r>
            <w:r>
              <w:rPr>
                <w:rFonts w:ascii="宋体" w:hAnsi="宋体"/>
                <w:sz w:val="24"/>
              </w:rPr>
              <w:t xml:space="preserve">    </w:t>
            </w:r>
            <w:r>
              <w:rPr>
                <w:rFonts w:hint="eastAsia" w:ascii="宋体" w:hAnsi="宋体"/>
                <w:sz w:val="24"/>
              </w:rPr>
              <w:t>国有企业改制重组、分立□</w:t>
            </w:r>
          </w:p>
          <w:p>
            <w:pPr>
              <w:rPr>
                <w:rFonts w:ascii="宋体"/>
                <w:sz w:val="24"/>
              </w:rPr>
            </w:pPr>
            <w:r>
              <w:rPr>
                <w:rFonts w:hint="eastAsia" w:ascii="宋体" w:hAnsi="宋体"/>
                <w:sz w:val="24"/>
              </w:rPr>
              <w:t>企业外资退出□</w:t>
            </w:r>
            <w:r>
              <w:rPr>
                <w:rFonts w:ascii="宋体" w:hAnsi="宋体"/>
                <w:sz w:val="24"/>
              </w:rPr>
              <w:t xml:space="preserve">  </w:t>
            </w:r>
            <w:r>
              <w:rPr>
                <w:rFonts w:hint="eastAsia" w:ascii="宋体" w:hAnsi="宋体"/>
                <w:sz w:val="24"/>
              </w:rPr>
              <w:t>资质换证□</w:t>
            </w: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40" w:type="dxa"/>
            <w:gridSpan w:val="4"/>
            <w:vAlign w:val="center"/>
          </w:tcPr>
          <w:p>
            <w:pPr>
              <w:jc w:val="center"/>
              <w:rPr>
                <w:rFonts w:ascii="仿宋_GB2312"/>
                <w:sz w:val="22"/>
              </w:rPr>
            </w:pPr>
            <w:r>
              <w:rPr>
                <w:rFonts w:hint="eastAsia" w:ascii="仿宋_GB2312"/>
                <w:sz w:val="22"/>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r>
              <w:rPr>
                <w:rFonts w:ascii="仿宋_GB2312"/>
                <w:sz w:val="22"/>
              </w:rPr>
              <w:t xml:space="preserve">1.      </w:t>
            </w:r>
            <w:r>
              <w:rPr>
                <w:rFonts w:hint="eastAsia" w:ascii="仿宋_GB2312"/>
                <w:sz w:val="22"/>
              </w:rPr>
              <w:t>类别</w:t>
            </w:r>
            <w:r>
              <w:rPr>
                <w:rFonts w:ascii="仿宋_GB2312"/>
                <w:sz w:val="22"/>
              </w:rPr>
              <w:t xml:space="preserve">   </w:t>
            </w:r>
            <w:r>
              <w:rPr>
                <w:rFonts w:hint="eastAsia" w:ascii="仿宋_GB2312"/>
                <w:sz w:val="22"/>
              </w:rPr>
              <w:t>级</w:t>
            </w:r>
          </w:p>
        </w:tc>
        <w:tc>
          <w:tcPr>
            <w:tcW w:w="2560" w:type="dxa"/>
            <w:vAlign w:val="center"/>
          </w:tcPr>
          <w:p>
            <w:pPr>
              <w:jc w:val="center"/>
              <w:rPr>
                <w:rFonts w:ascii="仿宋_GB2312"/>
                <w:sz w:val="22"/>
              </w:rPr>
            </w:pPr>
            <w:r>
              <w:rPr>
                <w:rFonts w:ascii="仿宋_GB2312"/>
                <w:sz w:val="22"/>
              </w:rPr>
              <w:t xml:space="preserve">2.     </w:t>
            </w:r>
            <w:r>
              <w:rPr>
                <w:rFonts w:hint="eastAsia" w:ascii="仿宋_GB2312"/>
                <w:sz w:val="22"/>
              </w:rPr>
              <w:t>类别</w:t>
            </w:r>
            <w:r>
              <w:rPr>
                <w:rFonts w:ascii="仿宋_GB2312"/>
                <w:sz w:val="22"/>
              </w:rPr>
              <w:t xml:space="preserve">   </w:t>
            </w:r>
            <w:r>
              <w:rPr>
                <w:rFonts w:hint="eastAsia" w:ascii="仿宋_GB2312"/>
                <w:sz w:val="22"/>
              </w:rPr>
              <w:t>级</w:t>
            </w:r>
          </w:p>
        </w:tc>
        <w:tc>
          <w:tcPr>
            <w:tcW w:w="3246" w:type="dxa"/>
            <w:vAlign w:val="center"/>
          </w:tcPr>
          <w:p>
            <w:pPr>
              <w:rPr>
                <w:rFonts w:ascii="仿宋_GB2312"/>
                <w:sz w:val="22"/>
              </w:rPr>
            </w:pPr>
            <w:r>
              <w:rPr>
                <w:rFonts w:ascii="仿宋_GB2312"/>
                <w:sz w:val="22"/>
              </w:rPr>
              <w:t xml:space="preserve">3.      </w:t>
            </w:r>
            <w:r>
              <w:rPr>
                <w:rFonts w:hint="eastAsia" w:ascii="仿宋_GB2312"/>
                <w:sz w:val="22"/>
              </w:rPr>
              <w:t>类别</w:t>
            </w:r>
            <w:r>
              <w:rPr>
                <w:rFonts w:ascii="仿宋_GB2312"/>
                <w:sz w:val="22"/>
              </w:rPr>
              <w:t xml:space="preserve">   </w:t>
            </w:r>
            <w:r>
              <w:rPr>
                <w:rFonts w:hint="eastAsia" w:ascii="仿宋_GB2312"/>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r>
              <w:rPr>
                <w:rFonts w:ascii="仿宋_GB2312"/>
                <w:sz w:val="22"/>
              </w:rPr>
              <w:t xml:space="preserve">4.      </w:t>
            </w:r>
            <w:r>
              <w:rPr>
                <w:rFonts w:hint="eastAsia" w:ascii="仿宋_GB2312"/>
                <w:sz w:val="22"/>
              </w:rPr>
              <w:t>类别</w:t>
            </w:r>
            <w:r>
              <w:rPr>
                <w:rFonts w:ascii="仿宋_GB2312"/>
                <w:sz w:val="22"/>
              </w:rPr>
              <w:t xml:space="preserve">   </w:t>
            </w:r>
            <w:r>
              <w:rPr>
                <w:rFonts w:hint="eastAsia" w:ascii="仿宋_GB2312"/>
                <w:sz w:val="22"/>
              </w:rPr>
              <w:t>级</w:t>
            </w:r>
          </w:p>
        </w:tc>
        <w:tc>
          <w:tcPr>
            <w:tcW w:w="2560" w:type="dxa"/>
            <w:vAlign w:val="center"/>
          </w:tcPr>
          <w:p>
            <w:pPr>
              <w:rPr>
                <w:rFonts w:ascii="仿宋_GB2312"/>
                <w:sz w:val="22"/>
              </w:rPr>
            </w:pPr>
            <w:r>
              <w:rPr>
                <w:rFonts w:ascii="仿宋_GB2312"/>
                <w:sz w:val="22"/>
              </w:rPr>
              <w:t xml:space="preserve">5.     </w:t>
            </w:r>
            <w:r>
              <w:rPr>
                <w:rFonts w:hint="eastAsia" w:ascii="仿宋_GB2312"/>
                <w:sz w:val="22"/>
              </w:rPr>
              <w:t>类别</w:t>
            </w:r>
            <w:r>
              <w:rPr>
                <w:rFonts w:ascii="仿宋_GB2312"/>
                <w:sz w:val="22"/>
              </w:rPr>
              <w:t xml:space="preserve">   </w:t>
            </w:r>
            <w:r>
              <w:rPr>
                <w:rFonts w:hint="eastAsia" w:ascii="仿宋_GB2312"/>
                <w:sz w:val="22"/>
              </w:rPr>
              <w:t>级</w:t>
            </w:r>
          </w:p>
        </w:tc>
        <w:tc>
          <w:tcPr>
            <w:tcW w:w="3246" w:type="dxa"/>
            <w:vAlign w:val="center"/>
          </w:tcPr>
          <w:p>
            <w:pPr>
              <w:rPr>
                <w:rFonts w:ascii="仿宋_GB2312"/>
                <w:sz w:val="22"/>
              </w:rPr>
            </w:pPr>
            <w:r>
              <w:rPr>
                <w:rFonts w:ascii="仿宋_GB2312"/>
                <w:sz w:val="22"/>
              </w:rPr>
              <w:t xml:space="preserve">6.      </w:t>
            </w:r>
            <w:r>
              <w:rPr>
                <w:rFonts w:hint="eastAsia" w:ascii="仿宋_GB2312"/>
                <w:sz w:val="22"/>
              </w:rPr>
              <w:t>类别</w:t>
            </w:r>
            <w:r>
              <w:rPr>
                <w:rFonts w:ascii="仿宋_GB2312"/>
                <w:sz w:val="22"/>
              </w:rPr>
              <w:t xml:space="preserve">   </w:t>
            </w:r>
            <w:r>
              <w:rPr>
                <w:rFonts w:hint="eastAsia" w:ascii="仿宋_GB2312"/>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p>
        </w:tc>
        <w:tc>
          <w:tcPr>
            <w:tcW w:w="2560" w:type="dxa"/>
            <w:vAlign w:val="center"/>
          </w:tcPr>
          <w:p>
            <w:pPr>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p>
        </w:tc>
        <w:tc>
          <w:tcPr>
            <w:tcW w:w="2560" w:type="dxa"/>
            <w:vAlign w:val="center"/>
          </w:tcPr>
          <w:p>
            <w:pPr>
              <w:tabs>
                <w:tab w:val="left" w:pos="1480"/>
              </w:tabs>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8740" w:type="dxa"/>
            <w:gridSpan w:val="4"/>
            <w:vAlign w:val="bottom"/>
          </w:tcPr>
          <w:p>
            <w:pPr>
              <w:ind w:firstLine="3275" w:firstLineChars="1489"/>
              <w:jc w:val="center"/>
              <w:rPr>
                <w:rFonts w:ascii="仿宋_GB2312"/>
                <w:sz w:val="22"/>
              </w:rPr>
            </w:pPr>
          </w:p>
          <w:p>
            <w:pPr>
              <w:ind w:firstLine="3630" w:firstLineChars="1650"/>
              <w:rPr>
                <w:rFonts w:ascii="仿宋_GB2312"/>
                <w:sz w:val="22"/>
              </w:rPr>
            </w:pPr>
            <w:r>
              <w:rPr>
                <w:rFonts w:hint="eastAsia" w:ascii="仿宋_GB2312"/>
                <w:sz w:val="22"/>
              </w:rPr>
              <w:t>法定代表人签字：　　　　　（公章）</w:t>
            </w:r>
          </w:p>
          <w:p>
            <w:pPr>
              <w:jc w:val="righ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bl>
    <w:p>
      <w:pPr>
        <w:rPr>
          <w:vanish/>
        </w:rPr>
      </w:pPr>
    </w:p>
    <w:tbl>
      <w:tblPr>
        <w:tblStyle w:val="13"/>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25"/>
        <w:gridCol w:w="1166"/>
        <w:gridCol w:w="299"/>
        <w:gridCol w:w="186"/>
        <w:gridCol w:w="1652"/>
        <w:gridCol w:w="1543"/>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28" w:type="dxa"/>
            <w:gridSpan w:val="9"/>
            <w:vAlign w:val="center"/>
          </w:tcPr>
          <w:p>
            <w:pPr>
              <w:jc w:val="center"/>
              <w:rPr>
                <w:b/>
                <w:sz w:val="28"/>
              </w:rPr>
            </w:pPr>
            <w:r>
              <w:rPr>
                <w:rFonts w:hint="eastAsia"/>
                <w:b/>
                <w:sz w:val="28"/>
              </w:rPr>
              <w:t>初审部门审查意见（特级企业除外）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457" w:type="dxa"/>
            <w:vAlign w:val="center"/>
          </w:tcPr>
          <w:p>
            <w:pPr>
              <w:widowControl/>
              <w:jc w:val="center"/>
              <w:rPr>
                <w:rFonts w:ascii="宋体"/>
                <w:b/>
                <w:kern w:val="0"/>
                <w:sz w:val="22"/>
              </w:rPr>
            </w:pPr>
            <w:r>
              <w:rPr>
                <w:rFonts w:hint="eastAsia" w:ascii="宋体" w:hAnsi="宋体"/>
                <w:b/>
                <w:kern w:val="0"/>
                <w:sz w:val="22"/>
              </w:rPr>
              <w:t>指标</w:t>
            </w:r>
            <w:r>
              <w:rPr>
                <w:rFonts w:ascii="宋体"/>
                <w:b/>
                <w:kern w:val="0"/>
                <w:sz w:val="22"/>
              </w:rPr>
              <w:br w:type="textWrapping"/>
            </w:r>
            <w:r>
              <w:rPr>
                <w:rFonts w:hint="eastAsia" w:ascii="宋体" w:hAnsi="宋体"/>
                <w:b/>
                <w:kern w:val="0"/>
                <w:sz w:val="22"/>
              </w:rPr>
              <w:t>类别</w:t>
            </w:r>
          </w:p>
        </w:tc>
        <w:tc>
          <w:tcPr>
            <w:tcW w:w="725" w:type="dxa"/>
            <w:vAlign w:val="center"/>
          </w:tcPr>
          <w:p>
            <w:pPr>
              <w:widowControl/>
              <w:jc w:val="center"/>
              <w:rPr>
                <w:rFonts w:ascii="宋体"/>
                <w:b/>
                <w:kern w:val="0"/>
                <w:sz w:val="22"/>
              </w:rPr>
            </w:pPr>
            <w:r>
              <w:rPr>
                <w:rFonts w:hint="eastAsia" w:ascii="宋体" w:hAnsi="宋体"/>
                <w:b/>
                <w:kern w:val="0"/>
                <w:sz w:val="22"/>
              </w:rPr>
              <w:t>序号</w:t>
            </w:r>
          </w:p>
        </w:tc>
        <w:tc>
          <w:tcPr>
            <w:tcW w:w="3303" w:type="dxa"/>
            <w:gridSpan w:val="4"/>
            <w:vAlign w:val="center"/>
          </w:tcPr>
          <w:p>
            <w:pPr>
              <w:widowControl/>
              <w:jc w:val="center"/>
              <w:rPr>
                <w:rFonts w:ascii="宋体"/>
                <w:b/>
                <w:kern w:val="0"/>
                <w:sz w:val="22"/>
              </w:rPr>
            </w:pPr>
            <w:r>
              <w:rPr>
                <w:rFonts w:hint="eastAsia" w:ascii="宋体" w:hAnsi="宋体"/>
                <w:b/>
                <w:kern w:val="0"/>
                <w:sz w:val="22"/>
              </w:rPr>
              <w:t>考核指标</w:t>
            </w:r>
          </w:p>
        </w:tc>
        <w:tc>
          <w:tcPr>
            <w:tcW w:w="1543" w:type="dxa"/>
            <w:vAlign w:val="center"/>
          </w:tcPr>
          <w:p>
            <w:pPr>
              <w:widowControl/>
              <w:jc w:val="center"/>
              <w:rPr>
                <w:rFonts w:ascii="宋体"/>
                <w:b/>
                <w:kern w:val="0"/>
                <w:sz w:val="22"/>
              </w:rPr>
            </w:pPr>
            <w:r>
              <w:rPr>
                <w:rFonts w:hint="eastAsia" w:ascii="宋体" w:hAnsi="宋体"/>
                <w:b/>
                <w:kern w:val="0"/>
                <w:sz w:val="22"/>
              </w:rPr>
              <w:t>审查标准</w:t>
            </w:r>
          </w:p>
        </w:tc>
        <w:tc>
          <w:tcPr>
            <w:tcW w:w="1600" w:type="dxa"/>
            <w:vAlign w:val="center"/>
          </w:tcPr>
          <w:p>
            <w:pPr>
              <w:widowControl/>
              <w:jc w:val="center"/>
              <w:rPr>
                <w:rFonts w:ascii="宋体"/>
                <w:b/>
                <w:kern w:val="0"/>
                <w:sz w:val="22"/>
              </w:rPr>
            </w:pPr>
            <w:r>
              <w:rPr>
                <w:rFonts w:hint="eastAsia" w:ascii="宋体" w:hAnsi="宋体"/>
                <w:b/>
                <w:kern w:val="0"/>
                <w:sz w:val="22"/>
              </w:rPr>
              <w:t>审查认定值</w:t>
            </w:r>
          </w:p>
        </w:tc>
        <w:tc>
          <w:tcPr>
            <w:tcW w:w="1600" w:type="dxa"/>
            <w:vAlign w:val="center"/>
          </w:tcPr>
          <w:p>
            <w:pPr>
              <w:widowControl/>
              <w:jc w:val="center"/>
              <w:rPr>
                <w:rFonts w:ascii="宋体"/>
                <w:b/>
                <w:kern w:val="0"/>
                <w:sz w:val="22"/>
              </w:rPr>
            </w:pPr>
            <w:r>
              <w:rPr>
                <w:rFonts w:hint="eastAsia" w:ascii="宋体" w:hAnsi="宋体"/>
                <w:b/>
                <w:kern w:val="0"/>
                <w:sz w:val="22"/>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457" w:type="dxa"/>
            <w:vMerge w:val="restart"/>
            <w:vAlign w:val="center"/>
          </w:tcPr>
          <w:p>
            <w:pPr>
              <w:widowControl/>
              <w:jc w:val="center"/>
              <w:rPr>
                <w:rFonts w:ascii="宋体"/>
                <w:b/>
                <w:kern w:val="0"/>
                <w:sz w:val="22"/>
              </w:rPr>
            </w:pPr>
            <w:r>
              <w:rPr>
                <w:rFonts w:hint="eastAsia" w:ascii="宋体" w:hAnsi="宋体"/>
                <w:b/>
                <w:kern w:val="0"/>
                <w:sz w:val="22"/>
              </w:rPr>
              <w:t>资产与技术装备</w:t>
            </w:r>
          </w:p>
        </w:tc>
        <w:tc>
          <w:tcPr>
            <w:tcW w:w="725" w:type="dxa"/>
            <w:vAlign w:val="center"/>
          </w:tcPr>
          <w:p>
            <w:pPr>
              <w:widowControl/>
              <w:jc w:val="center"/>
              <w:rPr>
                <w:rFonts w:ascii="宋体" w:hAnsi="宋体"/>
                <w:kern w:val="0"/>
                <w:sz w:val="20"/>
              </w:rPr>
            </w:pPr>
            <w:r>
              <w:rPr>
                <w:rFonts w:ascii="宋体" w:hAnsi="宋体"/>
                <w:kern w:val="0"/>
                <w:sz w:val="20"/>
              </w:rPr>
              <w:t>1</w:t>
            </w:r>
          </w:p>
        </w:tc>
        <w:tc>
          <w:tcPr>
            <w:tcW w:w="3303" w:type="dxa"/>
            <w:gridSpan w:val="4"/>
            <w:vAlign w:val="center"/>
          </w:tcPr>
          <w:p>
            <w:pPr>
              <w:widowControl/>
              <w:rPr>
                <w:rFonts w:ascii="宋体" w:hAnsi="宋体"/>
                <w:kern w:val="0"/>
                <w:sz w:val="20"/>
              </w:rPr>
            </w:pPr>
            <w:r>
              <w:rPr>
                <w:rFonts w:hint="eastAsia" w:ascii="宋体" w:hAnsi="宋体"/>
                <w:kern w:val="0"/>
                <w:sz w:val="20"/>
              </w:rPr>
              <w:t>净资产</w:t>
            </w:r>
            <w:r>
              <w:rPr>
                <w:rFonts w:ascii="宋体" w:hAnsi="宋体"/>
                <w:kern w:val="0"/>
                <w:sz w:val="20"/>
              </w:rPr>
              <w:t xml:space="preserve"> </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457" w:type="dxa"/>
            <w:vMerge w:val="continue"/>
            <w:vAlign w:val="center"/>
          </w:tcPr>
          <w:p>
            <w:pPr>
              <w:widowControl/>
              <w:jc w:val="center"/>
              <w:rPr>
                <w:rFonts w:ascii="宋体"/>
                <w:kern w:val="0"/>
                <w:sz w:val="22"/>
              </w:rPr>
            </w:pPr>
          </w:p>
        </w:tc>
        <w:tc>
          <w:tcPr>
            <w:tcW w:w="725" w:type="dxa"/>
            <w:vAlign w:val="center"/>
          </w:tcPr>
          <w:p>
            <w:pPr>
              <w:widowControl/>
              <w:jc w:val="center"/>
              <w:rPr>
                <w:rFonts w:ascii="宋体" w:hAnsi="宋体"/>
                <w:kern w:val="0"/>
                <w:sz w:val="20"/>
              </w:rPr>
            </w:pPr>
            <w:r>
              <w:rPr>
                <w:rFonts w:ascii="宋体" w:hAnsi="宋体"/>
                <w:kern w:val="0"/>
                <w:sz w:val="20"/>
              </w:rPr>
              <w:t>2</w:t>
            </w:r>
          </w:p>
        </w:tc>
        <w:tc>
          <w:tcPr>
            <w:tcW w:w="3303" w:type="dxa"/>
            <w:gridSpan w:val="4"/>
            <w:vAlign w:val="center"/>
          </w:tcPr>
          <w:p>
            <w:pPr>
              <w:widowControl/>
              <w:rPr>
                <w:rFonts w:ascii="宋体"/>
                <w:kern w:val="0"/>
                <w:sz w:val="20"/>
              </w:rPr>
            </w:pPr>
            <w:r>
              <w:rPr>
                <w:rFonts w:hint="eastAsia" w:ascii="宋体" w:hAnsi="宋体"/>
                <w:kern w:val="0"/>
                <w:sz w:val="20"/>
              </w:rPr>
              <w:t>机械设备</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457" w:type="dxa"/>
            <w:vMerge w:val="continue"/>
            <w:vAlign w:val="center"/>
          </w:tcPr>
          <w:p>
            <w:pPr>
              <w:widowControl/>
              <w:jc w:val="center"/>
              <w:rPr>
                <w:rFonts w:ascii="宋体"/>
                <w:kern w:val="0"/>
                <w:sz w:val="22"/>
              </w:rPr>
            </w:pPr>
          </w:p>
        </w:tc>
        <w:tc>
          <w:tcPr>
            <w:tcW w:w="725" w:type="dxa"/>
            <w:vAlign w:val="center"/>
          </w:tcPr>
          <w:p>
            <w:pPr>
              <w:widowControl/>
              <w:jc w:val="center"/>
              <w:rPr>
                <w:rFonts w:ascii="宋体" w:hAnsi="宋体"/>
                <w:kern w:val="0"/>
                <w:sz w:val="20"/>
              </w:rPr>
            </w:pPr>
            <w:r>
              <w:rPr>
                <w:rFonts w:ascii="宋体" w:hAnsi="宋体"/>
                <w:kern w:val="0"/>
                <w:sz w:val="20"/>
              </w:rPr>
              <w:t>3</w:t>
            </w:r>
          </w:p>
        </w:tc>
        <w:tc>
          <w:tcPr>
            <w:tcW w:w="3303" w:type="dxa"/>
            <w:gridSpan w:val="4"/>
            <w:vAlign w:val="center"/>
          </w:tcPr>
          <w:p>
            <w:pPr>
              <w:widowControl/>
              <w:rPr>
                <w:rFonts w:ascii="宋体"/>
                <w:kern w:val="0"/>
                <w:sz w:val="20"/>
              </w:rPr>
            </w:pPr>
            <w:r>
              <w:rPr>
                <w:rFonts w:hint="eastAsia" w:ascii="宋体" w:hAnsi="宋体"/>
                <w:kern w:val="0"/>
                <w:sz w:val="20"/>
              </w:rPr>
              <w:t>其他申请条件（是否越级申请等）</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restart"/>
            <w:vAlign w:val="center"/>
          </w:tcPr>
          <w:p>
            <w:pPr>
              <w:widowControl/>
              <w:jc w:val="center"/>
              <w:rPr>
                <w:rFonts w:ascii="宋体"/>
                <w:b/>
                <w:kern w:val="0"/>
                <w:sz w:val="22"/>
              </w:rPr>
            </w:pPr>
            <w:r>
              <w:rPr>
                <w:rFonts w:hint="eastAsia" w:ascii="宋体" w:hAnsi="宋体"/>
                <w:b/>
                <w:kern w:val="0"/>
                <w:sz w:val="22"/>
              </w:rPr>
              <w:t>主要人员</w:t>
            </w:r>
          </w:p>
        </w:tc>
        <w:tc>
          <w:tcPr>
            <w:tcW w:w="725" w:type="dxa"/>
            <w:vAlign w:val="center"/>
          </w:tcPr>
          <w:p>
            <w:pPr>
              <w:widowControl/>
              <w:jc w:val="center"/>
              <w:rPr>
                <w:rFonts w:ascii="宋体" w:hAnsi="宋体"/>
                <w:kern w:val="0"/>
                <w:sz w:val="20"/>
              </w:rPr>
            </w:pPr>
            <w:r>
              <w:rPr>
                <w:rFonts w:ascii="宋体" w:hAnsi="宋体"/>
                <w:kern w:val="0"/>
                <w:sz w:val="20"/>
              </w:rPr>
              <w:t>4</w:t>
            </w:r>
          </w:p>
        </w:tc>
        <w:tc>
          <w:tcPr>
            <w:tcW w:w="3303" w:type="dxa"/>
            <w:gridSpan w:val="4"/>
            <w:vAlign w:val="center"/>
          </w:tcPr>
          <w:p>
            <w:pPr>
              <w:widowControl/>
              <w:rPr>
                <w:rFonts w:ascii="宋体"/>
                <w:kern w:val="0"/>
                <w:sz w:val="20"/>
              </w:rPr>
            </w:pPr>
            <w:r>
              <w:rPr>
                <w:rFonts w:hint="eastAsia" w:ascii="宋体" w:hAnsi="宋体"/>
                <w:kern w:val="0"/>
                <w:sz w:val="20"/>
              </w:rPr>
              <w:t>技术负责人</w:t>
            </w:r>
          </w:p>
        </w:tc>
        <w:tc>
          <w:tcPr>
            <w:tcW w:w="1543" w:type="dxa"/>
            <w:vAlign w:val="center"/>
          </w:tcPr>
          <w:p>
            <w:pPr>
              <w:widowControl/>
              <w:rPr>
                <w:rFonts w:ascii="宋体"/>
                <w:kern w:val="0"/>
                <w:sz w:val="20"/>
              </w:rPr>
            </w:pPr>
          </w:p>
        </w:tc>
        <w:tc>
          <w:tcPr>
            <w:tcW w:w="1600" w:type="dxa"/>
            <w:vAlign w:val="center"/>
          </w:tcPr>
          <w:p>
            <w:pPr>
              <w:rPr>
                <w:rFonts w:ascii="宋体"/>
                <w:kern w:val="0"/>
                <w:sz w:val="20"/>
              </w:rPr>
            </w:pPr>
          </w:p>
        </w:tc>
        <w:tc>
          <w:tcPr>
            <w:tcW w:w="1600" w:type="dxa"/>
            <w:vAlign w:val="center"/>
          </w:tcPr>
          <w:p>
            <w:pP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457" w:type="dxa"/>
            <w:vMerge w:val="continue"/>
            <w:vAlign w:val="center"/>
          </w:tcPr>
          <w:p>
            <w:pPr>
              <w:widowControl/>
              <w:jc w:val="center"/>
              <w:rPr>
                <w:rFonts w:ascii="宋体"/>
                <w:kern w:val="0"/>
                <w:sz w:val="22"/>
              </w:rPr>
            </w:pPr>
          </w:p>
        </w:tc>
        <w:tc>
          <w:tcPr>
            <w:tcW w:w="725" w:type="dxa"/>
            <w:vMerge w:val="restart"/>
            <w:vAlign w:val="center"/>
          </w:tcPr>
          <w:p>
            <w:pPr>
              <w:widowControl/>
              <w:jc w:val="center"/>
              <w:rPr>
                <w:rFonts w:ascii="宋体" w:hAnsi="宋体"/>
                <w:kern w:val="0"/>
                <w:sz w:val="20"/>
              </w:rPr>
            </w:pPr>
            <w:r>
              <w:rPr>
                <w:rFonts w:ascii="宋体" w:hAnsi="宋体"/>
                <w:kern w:val="0"/>
                <w:sz w:val="20"/>
              </w:rPr>
              <w:t>5</w:t>
            </w:r>
          </w:p>
        </w:tc>
        <w:tc>
          <w:tcPr>
            <w:tcW w:w="1651" w:type="dxa"/>
            <w:gridSpan w:val="3"/>
            <w:vMerge w:val="restart"/>
            <w:vAlign w:val="center"/>
          </w:tcPr>
          <w:p>
            <w:pPr>
              <w:widowControl/>
              <w:spacing w:line="240" w:lineRule="atLeast"/>
              <w:jc w:val="left"/>
              <w:rPr>
                <w:rFonts w:ascii="宋体"/>
                <w:kern w:val="0"/>
                <w:sz w:val="20"/>
              </w:rPr>
            </w:pPr>
            <w:r>
              <w:rPr>
                <w:rFonts w:hint="eastAsia" w:ascii="宋体" w:hAnsi="宋体"/>
                <w:kern w:val="0"/>
                <w:sz w:val="20"/>
              </w:rPr>
              <w:t>注册建造师</w:t>
            </w:r>
          </w:p>
        </w:tc>
        <w:tc>
          <w:tcPr>
            <w:tcW w:w="1652" w:type="dxa"/>
            <w:vAlign w:val="center"/>
          </w:tcPr>
          <w:p>
            <w:pPr>
              <w:widowControl/>
              <w:spacing w:line="240" w:lineRule="atLeast"/>
              <w:jc w:val="right"/>
              <w:rPr>
                <w:rFonts w:ascii="宋体"/>
                <w:kern w:val="0"/>
                <w:sz w:val="20"/>
              </w:rPr>
            </w:pPr>
            <w:r>
              <w:rPr>
                <w:rFonts w:ascii="宋体" w:hAnsi="宋体"/>
                <w:kern w:val="0"/>
                <w:sz w:val="20"/>
              </w:rPr>
              <w:t xml:space="preserve">    </w:t>
            </w:r>
            <w:r>
              <w:rPr>
                <w:rFonts w:hint="eastAsia" w:ascii="宋体" w:hAnsi="宋体"/>
                <w:kern w:val="0"/>
                <w:sz w:val="20"/>
              </w:rPr>
              <w:t>专业</w:t>
            </w:r>
          </w:p>
        </w:tc>
        <w:tc>
          <w:tcPr>
            <w:tcW w:w="1543" w:type="dxa"/>
            <w:vAlign w:val="center"/>
          </w:tcPr>
          <w:p>
            <w:pPr>
              <w:widowControl/>
              <w:spacing w:line="240" w:lineRule="atLeast"/>
              <w:jc w:val="center"/>
              <w:rPr>
                <w:rFonts w:ascii="宋体"/>
                <w:kern w:val="0"/>
                <w:sz w:val="20"/>
              </w:rPr>
            </w:pPr>
            <w:r>
              <w:rPr>
                <w:rFonts w:hint="eastAsia" w:ascii="宋体" w:hAnsi="宋体"/>
                <w:kern w:val="0"/>
                <w:sz w:val="20"/>
              </w:rPr>
              <w:t>　</w:t>
            </w:r>
          </w:p>
        </w:tc>
        <w:tc>
          <w:tcPr>
            <w:tcW w:w="1600" w:type="dxa"/>
            <w:vAlign w:val="center"/>
          </w:tcPr>
          <w:p>
            <w:pPr>
              <w:widowControl/>
              <w:spacing w:line="240" w:lineRule="atLeast"/>
              <w:jc w:val="center"/>
              <w:rPr>
                <w:rFonts w:ascii="宋体"/>
                <w:kern w:val="0"/>
                <w:sz w:val="20"/>
              </w:rPr>
            </w:pPr>
            <w:r>
              <w:rPr>
                <w:rFonts w:hint="eastAsia" w:ascii="宋体" w:hAnsi="宋体"/>
                <w:kern w:val="0"/>
                <w:sz w:val="20"/>
              </w:rPr>
              <w:t>　</w:t>
            </w:r>
          </w:p>
        </w:tc>
        <w:tc>
          <w:tcPr>
            <w:tcW w:w="1600" w:type="dxa"/>
            <w:vAlign w:val="center"/>
          </w:tcPr>
          <w:p>
            <w:pPr>
              <w:widowControl/>
              <w:spacing w:line="240" w:lineRule="atLeast"/>
              <w:jc w:val="center"/>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1651" w:type="dxa"/>
            <w:gridSpan w:val="3"/>
            <w:vMerge w:val="continue"/>
            <w:vAlign w:val="center"/>
          </w:tcPr>
          <w:p>
            <w:pPr>
              <w:widowControl/>
              <w:spacing w:line="240" w:lineRule="atLeast"/>
              <w:jc w:val="left"/>
              <w:rPr>
                <w:rFonts w:ascii="宋体"/>
                <w:kern w:val="0"/>
                <w:sz w:val="20"/>
              </w:rPr>
            </w:pPr>
          </w:p>
        </w:tc>
        <w:tc>
          <w:tcPr>
            <w:tcW w:w="1652" w:type="dxa"/>
            <w:vAlign w:val="center"/>
          </w:tcPr>
          <w:p>
            <w:pPr>
              <w:widowControl/>
              <w:spacing w:line="240" w:lineRule="atLeast"/>
              <w:jc w:val="right"/>
              <w:rPr>
                <w:rFonts w:ascii="宋体"/>
                <w:kern w:val="0"/>
                <w:sz w:val="20"/>
              </w:rPr>
            </w:pPr>
            <w:r>
              <w:rPr>
                <w:rFonts w:ascii="宋体" w:hAnsi="宋体"/>
                <w:kern w:val="0"/>
                <w:sz w:val="20"/>
              </w:rPr>
              <w:t xml:space="preserve">    </w:t>
            </w:r>
            <w:r>
              <w:rPr>
                <w:rFonts w:hint="eastAsia" w:ascii="宋体" w:hAnsi="宋体"/>
                <w:kern w:val="0"/>
                <w:sz w:val="20"/>
              </w:rPr>
              <w:t>专业</w:t>
            </w:r>
          </w:p>
        </w:tc>
        <w:tc>
          <w:tcPr>
            <w:tcW w:w="1543"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1651" w:type="dxa"/>
            <w:gridSpan w:val="3"/>
            <w:vMerge w:val="continue"/>
            <w:vAlign w:val="center"/>
          </w:tcPr>
          <w:p>
            <w:pPr>
              <w:widowControl/>
              <w:spacing w:line="240" w:lineRule="atLeast"/>
              <w:jc w:val="left"/>
              <w:rPr>
                <w:rFonts w:ascii="宋体"/>
                <w:kern w:val="0"/>
                <w:sz w:val="20"/>
              </w:rPr>
            </w:pPr>
          </w:p>
        </w:tc>
        <w:tc>
          <w:tcPr>
            <w:tcW w:w="1652" w:type="dxa"/>
            <w:vAlign w:val="center"/>
          </w:tcPr>
          <w:p>
            <w:pPr>
              <w:widowControl/>
              <w:spacing w:line="240" w:lineRule="atLeast"/>
              <w:jc w:val="right"/>
              <w:rPr>
                <w:rFonts w:ascii="宋体"/>
                <w:kern w:val="0"/>
                <w:sz w:val="20"/>
              </w:rPr>
            </w:pPr>
            <w:r>
              <w:rPr>
                <w:rFonts w:ascii="宋体" w:hAnsi="宋体"/>
                <w:kern w:val="0"/>
                <w:sz w:val="20"/>
              </w:rPr>
              <w:t xml:space="preserve">    </w:t>
            </w:r>
            <w:r>
              <w:rPr>
                <w:rFonts w:hint="eastAsia" w:ascii="宋体" w:hAnsi="宋体"/>
                <w:kern w:val="0"/>
                <w:sz w:val="20"/>
              </w:rPr>
              <w:t>专业</w:t>
            </w:r>
          </w:p>
        </w:tc>
        <w:tc>
          <w:tcPr>
            <w:tcW w:w="1543"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457" w:type="dxa"/>
            <w:vMerge w:val="continue"/>
            <w:vAlign w:val="center"/>
          </w:tcPr>
          <w:p>
            <w:pPr>
              <w:widowControl/>
              <w:spacing w:line="240" w:lineRule="atLeast"/>
              <w:jc w:val="left"/>
            </w:pPr>
          </w:p>
        </w:tc>
        <w:tc>
          <w:tcPr>
            <w:tcW w:w="725" w:type="dxa"/>
            <w:vMerge w:val="continue"/>
            <w:vAlign w:val="center"/>
          </w:tcPr>
          <w:p>
            <w:pPr>
              <w:widowControl/>
              <w:spacing w:line="240" w:lineRule="atLeast"/>
              <w:jc w:val="left"/>
            </w:pPr>
          </w:p>
        </w:tc>
        <w:tc>
          <w:tcPr>
            <w:tcW w:w="1651" w:type="dxa"/>
            <w:gridSpan w:val="3"/>
            <w:vMerge w:val="continue"/>
            <w:vAlign w:val="center"/>
          </w:tcPr>
          <w:p>
            <w:pPr>
              <w:widowControl/>
              <w:spacing w:line="240" w:lineRule="atLeast"/>
              <w:jc w:val="left"/>
            </w:pPr>
          </w:p>
        </w:tc>
        <w:tc>
          <w:tcPr>
            <w:tcW w:w="1652" w:type="dxa"/>
            <w:vAlign w:val="center"/>
          </w:tcPr>
          <w:p>
            <w:pPr>
              <w:widowControl/>
              <w:spacing w:line="240" w:lineRule="atLeast"/>
              <w:jc w:val="right"/>
              <w:rPr>
                <w:rFonts w:ascii="宋体"/>
                <w:kern w:val="0"/>
                <w:sz w:val="20"/>
              </w:rPr>
            </w:pPr>
            <w:r>
              <w:rPr>
                <w:rFonts w:ascii="宋体" w:hAnsi="宋体"/>
                <w:kern w:val="0"/>
                <w:sz w:val="20"/>
              </w:rPr>
              <w:t xml:space="preserve">    </w:t>
            </w:r>
            <w:r>
              <w:rPr>
                <w:rFonts w:hint="eastAsia" w:ascii="宋体" w:hAnsi="宋体"/>
                <w:kern w:val="0"/>
                <w:sz w:val="20"/>
              </w:rPr>
              <w:t>专业</w:t>
            </w:r>
          </w:p>
        </w:tc>
        <w:tc>
          <w:tcPr>
            <w:tcW w:w="1543" w:type="dxa"/>
            <w:vAlign w:val="center"/>
          </w:tcPr>
          <w:p>
            <w:pPr>
              <w:widowControl/>
              <w:spacing w:line="240" w:lineRule="atLeast"/>
              <w:jc w:val="left"/>
            </w:pPr>
          </w:p>
        </w:tc>
        <w:tc>
          <w:tcPr>
            <w:tcW w:w="1600" w:type="dxa"/>
            <w:vAlign w:val="center"/>
          </w:tcPr>
          <w:p>
            <w:pPr>
              <w:widowControl/>
              <w:spacing w:line="240" w:lineRule="atLeast"/>
              <w:jc w:val="left"/>
            </w:pPr>
          </w:p>
        </w:tc>
        <w:tc>
          <w:tcPr>
            <w:tcW w:w="1600" w:type="dxa"/>
            <w:vAlign w:val="center"/>
          </w:tcPr>
          <w:p>
            <w:pPr>
              <w:widowControl/>
              <w:spacing w:line="24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57" w:type="dxa"/>
            <w:vMerge w:val="continue"/>
            <w:vAlign w:val="center"/>
          </w:tcPr>
          <w:p>
            <w:pPr>
              <w:widowControl/>
              <w:jc w:val="center"/>
              <w:rPr>
                <w:rFonts w:ascii="宋体"/>
                <w:kern w:val="0"/>
                <w:sz w:val="22"/>
              </w:rPr>
            </w:pPr>
          </w:p>
        </w:tc>
        <w:tc>
          <w:tcPr>
            <w:tcW w:w="725" w:type="dxa"/>
            <w:vMerge w:val="restart"/>
            <w:vAlign w:val="center"/>
          </w:tcPr>
          <w:p>
            <w:pPr>
              <w:widowControl/>
              <w:jc w:val="center"/>
              <w:rPr>
                <w:rFonts w:ascii="宋体" w:hAnsi="宋体"/>
                <w:kern w:val="0"/>
                <w:sz w:val="20"/>
              </w:rPr>
            </w:pPr>
            <w:r>
              <w:rPr>
                <w:rFonts w:ascii="宋体" w:hAnsi="宋体"/>
                <w:kern w:val="0"/>
                <w:sz w:val="20"/>
              </w:rPr>
              <w:t>6</w:t>
            </w: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中级及以上的职称人员</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现场管理人员</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技术工人</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restart"/>
            <w:vAlign w:val="center"/>
          </w:tcPr>
          <w:p>
            <w:pPr>
              <w:widowControl/>
              <w:jc w:val="center"/>
              <w:rPr>
                <w:rFonts w:ascii="宋体"/>
                <w:kern w:val="0"/>
                <w:sz w:val="22"/>
              </w:rPr>
            </w:pPr>
            <w:r>
              <w:rPr>
                <w:rFonts w:hint="eastAsia" w:ascii="宋体" w:hAnsi="宋体"/>
                <w:b/>
                <w:kern w:val="0"/>
                <w:sz w:val="22"/>
              </w:rPr>
              <w:t>业绩</w:t>
            </w:r>
            <w:r>
              <w:rPr>
                <w:rFonts w:ascii="宋体"/>
                <w:b/>
                <w:kern w:val="0"/>
                <w:sz w:val="22"/>
              </w:rPr>
              <w:br w:type="textWrapping"/>
            </w:r>
            <w:r>
              <w:rPr>
                <w:rFonts w:hint="eastAsia" w:ascii="宋体" w:hAnsi="宋体"/>
                <w:b/>
                <w:kern w:val="0"/>
                <w:sz w:val="22"/>
              </w:rPr>
              <w:t>指标</w:t>
            </w:r>
          </w:p>
        </w:tc>
        <w:tc>
          <w:tcPr>
            <w:tcW w:w="725" w:type="dxa"/>
            <w:vMerge w:val="restart"/>
            <w:vAlign w:val="center"/>
          </w:tcPr>
          <w:p>
            <w:pPr>
              <w:widowControl/>
              <w:jc w:val="center"/>
              <w:rPr>
                <w:rFonts w:ascii="宋体" w:hAnsi="宋体"/>
                <w:kern w:val="0"/>
                <w:sz w:val="20"/>
              </w:rPr>
            </w:pPr>
            <w:r>
              <w:rPr>
                <w:rFonts w:ascii="宋体" w:hAnsi="宋体"/>
                <w:kern w:val="0"/>
                <w:sz w:val="20"/>
              </w:rPr>
              <w:t>10</w:t>
            </w:r>
          </w:p>
        </w:tc>
        <w:tc>
          <w:tcPr>
            <w:tcW w:w="1465" w:type="dxa"/>
            <w:gridSpan w:val="2"/>
            <w:vMerge w:val="restart"/>
            <w:vAlign w:val="center"/>
          </w:tcPr>
          <w:p>
            <w:pPr>
              <w:widowControl/>
              <w:rPr>
                <w:rFonts w:ascii="宋体"/>
                <w:kern w:val="0"/>
                <w:sz w:val="20"/>
              </w:rPr>
            </w:pPr>
            <w:r>
              <w:rPr>
                <w:rFonts w:hint="eastAsia" w:ascii="宋体" w:hAnsi="宋体"/>
                <w:kern w:val="0"/>
                <w:sz w:val="20"/>
              </w:rPr>
              <w:t>代表工程业绩</w:t>
            </w: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1</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2</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3</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4</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kern w:val="0"/>
                <w:sz w:val="20"/>
              </w:rPr>
            </w:pPr>
            <w:r>
              <w:rPr>
                <w:rFonts w:hint="eastAsia" w:ascii="宋体" w:hAnsi="宋体"/>
                <w:kern w:val="0"/>
                <w:sz w:val="20"/>
              </w:rPr>
              <w:t>累计完成数</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182" w:type="dxa"/>
            <w:gridSpan w:val="2"/>
            <w:vAlign w:val="center"/>
          </w:tcPr>
          <w:p>
            <w:pPr>
              <w:widowControl/>
              <w:jc w:val="center"/>
              <w:rPr>
                <w:rFonts w:ascii="宋体"/>
                <w:kern w:val="0"/>
                <w:sz w:val="20"/>
              </w:rPr>
            </w:pPr>
            <w:r>
              <w:rPr>
                <w:rFonts w:hint="eastAsia" w:ascii="宋体" w:hAnsi="宋体"/>
                <w:b/>
                <w:kern w:val="0"/>
                <w:sz w:val="22"/>
              </w:rPr>
              <w:t>诚信记录</w:t>
            </w:r>
          </w:p>
        </w:tc>
        <w:tc>
          <w:tcPr>
            <w:tcW w:w="3303" w:type="dxa"/>
            <w:gridSpan w:val="4"/>
            <w:vAlign w:val="center"/>
          </w:tcPr>
          <w:p>
            <w:pPr>
              <w:widowControl/>
              <w:rPr>
                <w:rFonts w:ascii="宋体"/>
                <w:kern w:val="0"/>
                <w:sz w:val="20"/>
              </w:rPr>
            </w:pPr>
            <w:r>
              <w:rPr>
                <w:rFonts w:hint="eastAsia" w:ascii="宋体" w:hAnsi="宋体"/>
                <w:kern w:val="0"/>
                <w:sz w:val="20"/>
              </w:rPr>
              <w:t>是否存在违反《建筑业企业资质管理规定》第二十三条的行为</w:t>
            </w:r>
          </w:p>
        </w:tc>
        <w:tc>
          <w:tcPr>
            <w:tcW w:w="1543" w:type="dxa"/>
            <w:vAlign w:val="center"/>
          </w:tcPr>
          <w:p>
            <w:pPr>
              <w:widowControl/>
              <w:jc w:val="center"/>
              <w:rPr>
                <w:rFonts w:ascii="宋体"/>
                <w:kern w:val="0"/>
                <w:sz w:val="20"/>
              </w:rPr>
            </w:pPr>
            <w:r>
              <w:rPr>
                <w:rFonts w:hint="eastAsia" w:ascii="宋体" w:hAnsi="宋体"/>
                <w:kern w:val="0"/>
                <w:sz w:val="20"/>
              </w:rPr>
              <w:t>□是</w:t>
            </w:r>
            <w:r>
              <w:rPr>
                <w:rFonts w:ascii="宋体" w:hAnsi="宋体"/>
                <w:kern w:val="0"/>
                <w:sz w:val="20"/>
              </w:rPr>
              <w:t xml:space="preserve">    </w:t>
            </w:r>
            <w:r>
              <w:rPr>
                <w:rFonts w:hint="eastAsia" w:ascii="宋体" w:hAnsi="宋体"/>
                <w:kern w:val="0"/>
                <w:sz w:val="20"/>
              </w:rPr>
              <w:t>□否</w:t>
            </w: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348" w:type="dxa"/>
            <w:gridSpan w:val="3"/>
            <w:vAlign w:val="center"/>
          </w:tcPr>
          <w:p>
            <w:pPr>
              <w:widowControl/>
              <w:rPr>
                <w:rFonts w:ascii="宋体"/>
                <w:kern w:val="0"/>
                <w:sz w:val="20"/>
              </w:rPr>
            </w:pPr>
            <w:r>
              <w:rPr>
                <w:rFonts w:hint="eastAsia" w:ascii="宋体" w:hAnsi="宋体"/>
                <w:kern w:val="0"/>
                <w:sz w:val="20"/>
              </w:rPr>
              <w:t>复印件与原件核对一致</w:t>
            </w:r>
          </w:p>
        </w:tc>
        <w:tc>
          <w:tcPr>
            <w:tcW w:w="2137" w:type="dxa"/>
            <w:gridSpan w:val="3"/>
            <w:vAlign w:val="center"/>
          </w:tcPr>
          <w:p>
            <w:pPr>
              <w:widowControl/>
              <w:ind w:firstLine="400" w:firstLineChars="200"/>
              <w:rPr>
                <w:rFonts w:ascii="宋体"/>
                <w:kern w:val="0"/>
                <w:sz w:val="20"/>
              </w:rPr>
            </w:pPr>
            <w:r>
              <w:rPr>
                <w:rFonts w:hint="eastAsia" w:ascii="宋体" w:hAnsi="宋体"/>
                <w:kern w:val="0"/>
                <w:sz w:val="20"/>
              </w:rPr>
              <w:t>□是</w:t>
            </w:r>
            <w:r>
              <w:rPr>
                <w:rFonts w:ascii="宋体" w:hAnsi="宋体"/>
                <w:kern w:val="0"/>
                <w:sz w:val="20"/>
              </w:rPr>
              <w:t xml:space="preserve">    </w:t>
            </w:r>
            <w:r>
              <w:rPr>
                <w:rFonts w:hint="eastAsia" w:ascii="宋体" w:hAnsi="宋体"/>
                <w:kern w:val="0"/>
                <w:sz w:val="20"/>
              </w:rPr>
              <w:t>□否</w:t>
            </w:r>
          </w:p>
        </w:tc>
        <w:tc>
          <w:tcPr>
            <w:tcW w:w="1543" w:type="dxa"/>
            <w:vAlign w:val="center"/>
          </w:tcPr>
          <w:p>
            <w:pPr>
              <w:widowControl/>
              <w:jc w:val="center"/>
              <w:rPr>
                <w:rFonts w:ascii="宋体"/>
                <w:kern w:val="0"/>
                <w:sz w:val="20"/>
              </w:rPr>
            </w:pPr>
            <w:r>
              <w:rPr>
                <w:rFonts w:hint="eastAsia" w:ascii="宋体" w:hAnsi="宋体"/>
                <w:kern w:val="0"/>
                <w:sz w:val="20"/>
              </w:rPr>
              <w:t>核对人签字</w:t>
            </w:r>
          </w:p>
        </w:tc>
        <w:tc>
          <w:tcPr>
            <w:tcW w:w="3200" w:type="dxa"/>
            <w:gridSpan w:val="2"/>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9228" w:type="dxa"/>
            <w:gridSpan w:val="9"/>
            <w:vAlign w:val="bottom"/>
          </w:tcPr>
          <w:p>
            <w:pPr>
              <w:widowControl/>
              <w:rPr>
                <w:rFonts w:ascii="宋体"/>
                <w:kern w:val="0"/>
                <w:sz w:val="20"/>
              </w:rPr>
            </w:pPr>
          </w:p>
          <w:p>
            <w:pPr>
              <w:widowControl/>
              <w:rPr>
                <w:rFonts w:ascii="宋体"/>
                <w:kern w:val="0"/>
                <w:sz w:val="20"/>
              </w:rPr>
            </w:pPr>
            <w:r>
              <w:rPr>
                <w:rFonts w:hint="eastAsia" w:ascii="宋体" w:hAnsi="宋体"/>
                <w:kern w:val="0"/>
                <w:sz w:val="20"/>
              </w:rPr>
              <w:t>（此栏内应填写明确意见）</w:t>
            </w:r>
          </w:p>
          <w:p>
            <w:pPr>
              <w:widowControl/>
              <w:ind w:firstLine="5490" w:firstLineChars="2745"/>
              <w:rPr>
                <w:rFonts w:ascii="宋体"/>
                <w:kern w:val="0"/>
                <w:sz w:val="20"/>
              </w:rPr>
            </w:pPr>
            <w:r>
              <w:rPr>
                <w:rFonts w:hint="eastAsia" w:ascii="宋体" w:hAnsi="宋体"/>
                <w:kern w:val="0"/>
                <w:sz w:val="20"/>
              </w:rPr>
              <w:t>负责人签字：</w:t>
            </w:r>
          </w:p>
          <w:p>
            <w:pPr>
              <w:widowControl/>
              <w:ind w:firstLine="5664" w:firstLineChars="2832"/>
              <w:rPr>
                <w:rFonts w:ascii="宋体"/>
                <w:kern w:val="0"/>
                <w:sz w:val="20"/>
              </w:rPr>
            </w:pPr>
            <w:r>
              <w:rPr>
                <w:rFonts w:hint="eastAsia" w:ascii="宋体" w:hAnsi="宋体"/>
                <w:kern w:val="0"/>
                <w:sz w:val="20"/>
              </w:rPr>
              <w:t>单位盖章：</w:t>
            </w:r>
          </w:p>
          <w:p>
            <w:pPr>
              <w:jc w:val="center"/>
              <w:rPr>
                <w:rFonts w:ascii="宋体"/>
                <w:kern w:val="0"/>
                <w:sz w:val="20"/>
              </w:rPr>
            </w:pPr>
            <w:r>
              <w:rPr>
                <w:rFonts w:ascii="宋体" w:hAnsi="宋体"/>
                <w:kern w:val="0"/>
                <w:sz w:val="20"/>
              </w:rPr>
              <w:t xml:space="preserve">                                                              </w:t>
            </w:r>
            <w:r>
              <w:rPr>
                <w:rFonts w:hint="eastAsia" w:ascii="宋体" w:hAnsi="宋体"/>
                <w:kern w:val="0"/>
                <w:sz w:val="20"/>
              </w:rPr>
              <w:t>年</w:t>
            </w:r>
            <w:r>
              <w:rPr>
                <w:rFonts w:ascii="宋体" w:hAnsi="宋体"/>
                <w:kern w:val="0"/>
                <w:sz w:val="20"/>
              </w:rPr>
              <w:t xml:space="preserve">   </w:t>
            </w:r>
            <w:r>
              <w:rPr>
                <w:rFonts w:hint="eastAsia" w:ascii="宋体" w:hAnsi="宋体"/>
                <w:kern w:val="0"/>
                <w:sz w:val="20"/>
              </w:rPr>
              <w:t>月</w:t>
            </w:r>
            <w:r>
              <w:rPr>
                <w:rFonts w:ascii="宋体" w:hAnsi="宋体"/>
                <w:kern w:val="0"/>
                <w:sz w:val="20"/>
              </w:rPr>
              <w:t xml:space="preserve">   </w:t>
            </w:r>
            <w:r>
              <w:rPr>
                <w:rFonts w:hint="eastAsia" w:ascii="宋体" w:hAnsi="宋体"/>
                <w:kern w:val="0"/>
                <w:sz w:val="20"/>
              </w:rPr>
              <w:t>日</w:t>
            </w:r>
          </w:p>
        </w:tc>
      </w:tr>
    </w:tbl>
    <w:p>
      <w:pPr>
        <w:rPr>
          <w:rFonts w:ascii="仿宋_GB2312" w:hAnsi="宋体"/>
          <w:b/>
          <w:sz w:val="22"/>
        </w:rPr>
      </w:pPr>
    </w:p>
    <w:p>
      <w:pPr>
        <w:rPr>
          <w:rFonts w:ascii="仿宋_GB2312" w:hAnsi="宋体"/>
          <w:b/>
          <w:sz w:val="22"/>
        </w:rPr>
      </w:pPr>
      <w:r>
        <w:rPr>
          <w:rFonts w:ascii="仿宋_GB2312" w:hAnsi="宋体"/>
          <w:b/>
          <w:sz w:val="22"/>
        </w:rPr>
        <w:t xml:space="preserve">      </w:t>
      </w:r>
      <w:r>
        <w:rPr>
          <w:rFonts w:hint="eastAsia" w:ascii="仿宋_GB2312" w:hAnsi="宋体"/>
          <w:b/>
          <w:sz w:val="22"/>
        </w:rPr>
        <w:t>资质类别：</w:t>
      </w: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spacing w:line="240" w:lineRule="exact"/>
        <w:ind w:firstLine="442" w:firstLineChars="200"/>
        <w:rPr>
          <w:rFonts w:ascii="仿宋_GB2312" w:hAnsi="宋体"/>
          <w:b/>
          <w:sz w:val="22"/>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p>
    <w:p>
      <w:pPr>
        <w:rPr>
          <w:rFonts w:ascii="仿宋_GB2312" w:hAnsi="宋体"/>
          <w:b/>
          <w:sz w:val="24"/>
        </w:rPr>
      </w:pPr>
      <w:r>
        <w:rPr>
          <w:rFonts w:ascii="仿宋_GB2312" w:hAnsi="宋体"/>
          <w:b/>
          <w:sz w:val="24"/>
        </w:rPr>
        <w:t xml:space="preserve">   </w:t>
      </w:r>
      <w:r>
        <w:rPr>
          <w:rFonts w:hint="eastAsia" w:ascii="仿宋_GB2312" w:hAnsi="宋体"/>
          <w:b/>
          <w:sz w:val="24"/>
        </w:rPr>
        <w:t>注：</w:t>
      </w:r>
      <w:r>
        <w:rPr>
          <w:rFonts w:ascii="仿宋_GB2312" w:hAnsi="宋体"/>
          <w:b/>
          <w:sz w:val="24"/>
        </w:rPr>
        <w:t xml:space="preserve">     </w:t>
      </w:r>
    </w:p>
    <w:p>
      <w:pPr>
        <w:rPr>
          <w:rFonts w:ascii="仿宋_GB2312" w:hAnsi="宋体"/>
          <w:b/>
        </w:rPr>
      </w:pPr>
      <w:r>
        <w:rPr>
          <w:rFonts w:ascii="仿宋_GB2312" w:hAnsi="宋体"/>
          <w:b/>
        </w:rPr>
        <w:t xml:space="preserve">       1.</w:t>
      </w:r>
      <w:r>
        <w:rPr>
          <w:rFonts w:hint="eastAsia" w:ascii="仿宋_GB2312" w:hAnsi="宋体"/>
          <w:b/>
        </w:rPr>
        <w:t>单位的印章应为本单位公章或行政许可专用章，单位内设机构印章无效；</w:t>
      </w:r>
    </w:p>
    <w:p>
      <w:pPr>
        <w:ind w:left="1297" w:right="409" w:rightChars="195" w:hanging="1297" w:hangingChars="615"/>
        <w:rPr>
          <w:rFonts w:ascii="仿宋_GB2312" w:hAnsi="宋体"/>
          <w:b/>
        </w:rPr>
      </w:pPr>
      <w:r>
        <w:rPr>
          <w:rFonts w:ascii="仿宋_GB2312" w:hAnsi="宋体"/>
          <w:b/>
        </w:rPr>
        <w:t xml:space="preserve">       2.</w:t>
      </w:r>
      <w:r>
        <w:rPr>
          <w:rFonts w:hint="eastAsia" w:ascii="仿宋_GB2312" w:hAnsi="宋体"/>
          <w:b/>
        </w:rPr>
        <w:t>申报住房城乡建设部许可资质的，每项资质填写一张审核表。</w:t>
      </w:r>
    </w:p>
    <w:p>
      <w:pPr>
        <w:spacing w:line="240" w:lineRule="exact"/>
        <w:rPr>
          <w:rFonts w:ascii="仿宋_GB2312" w:hAnsi="宋体"/>
          <w:b/>
          <w:sz w:val="22"/>
        </w:rPr>
      </w:pPr>
    </w:p>
    <w:p>
      <w:pPr>
        <w:jc w:val="center"/>
        <w:rPr>
          <w:b/>
          <w:spacing w:val="40"/>
          <w:kern w:val="20"/>
          <w:sz w:val="34"/>
        </w:rPr>
      </w:pPr>
    </w:p>
    <w:p>
      <w:pPr>
        <w:jc w:val="center"/>
        <w:rPr>
          <w:b/>
          <w:spacing w:val="40"/>
          <w:kern w:val="20"/>
          <w:sz w:val="34"/>
        </w:rPr>
      </w:pPr>
    </w:p>
    <w:p>
      <w:pPr>
        <w:jc w:val="center"/>
        <w:rPr>
          <w:b/>
          <w:spacing w:val="40"/>
          <w:kern w:val="20"/>
          <w:sz w:val="34"/>
        </w:rPr>
      </w:pPr>
    </w:p>
    <w:p>
      <w:pPr>
        <w:jc w:val="center"/>
        <w:rPr>
          <w:b/>
          <w:spacing w:val="40"/>
          <w:kern w:val="20"/>
          <w:sz w:val="34"/>
        </w:rPr>
      </w:pPr>
    </w:p>
    <w:p>
      <w:pPr>
        <w:jc w:val="center"/>
        <w:rPr>
          <w:b/>
          <w:spacing w:val="40"/>
          <w:kern w:val="20"/>
          <w:sz w:val="34"/>
        </w:rPr>
      </w:pPr>
      <w:r>
        <w:rPr>
          <w:rFonts w:hint="eastAsia"/>
          <w:b/>
          <w:spacing w:val="40"/>
          <w:kern w:val="20"/>
          <w:sz w:val="34"/>
        </w:rPr>
        <w:t>企业法定代表人声明</w:t>
      </w:r>
    </w:p>
    <w:tbl>
      <w:tblPr>
        <w:tblStyle w:val="13"/>
        <w:tblW w:w="9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74" w:hRule="atLeast"/>
          <w:jc w:val="center"/>
        </w:trPr>
        <w:tc>
          <w:tcPr>
            <w:tcW w:w="9490" w:type="dxa"/>
          </w:tcPr>
          <w:p>
            <w:pPr>
              <w:pStyle w:val="3"/>
              <w:ind w:firstLine="880"/>
              <w:rPr>
                <w:sz w:val="22"/>
              </w:rPr>
            </w:pPr>
          </w:p>
          <w:p>
            <w:pPr>
              <w:pStyle w:val="3"/>
              <w:ind w:firstLine="880"/>
              <w:rPr>
                <w:sz w:val="22"/>
              </w:rPr>
            </w:pPr>
          </w:p>
          <w:p>
            <w:pPr>
              <w:pStyle w:val="3"/>
              <w:ind w:firstLine="0" w:firstLineChars="0"/>
              <w:rPr>
                <w:sz w:val="22"/>
              </w:rPr>
            </w:pPr>
          </w:p>
          <w:p>
            <w:pPr>
              <w:pStyle w:val="3"/>
              <w:spacing w:line="360" w:lineRule="exact"/>
              <w:ind w:firstLine="466" w:firstLineChars="200"/>
              <w:rPr>
                <w:b/>
                <w:spacing w:val="6"/>
                <w:sz w:val="22"/>
              </w:rPr>
            </w:pPr>
            <w:r>
              <w:rPr>
                <w:rFonts w:hint="eastAsia"/>
                <w:b/>
                <w:spacing w:val="6"/>
                <w:sz w:val="22"/>
              </w:rPr>
              <w:t>本人　　（法定代表人）（身份证号码）郑重声明：</w:t>
            </w:r>
          </w:p>
          <w:p>
            <w:pPr>
              <w:pStyle w:val="3"/>
              <w:spacing w:line="360" w:lineRule="exact"/>
              <w:ind w:firstLine="466" w:firstLineChars="200"/>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360" w:lineRule="exact"/>
              <w:rPr>
                <w:b/>
                <w:spacing w:val="6"/>
                <w:sz w:val="22"/>
              </w:rPr>
            </w:pPr>
          </w:p>
          <w:p>
            <w:pPr>
              <w:spacing w:line="360" w:lineRule="exact"/>
              <w:rPr>
                <w:b/>
                <w:sz w:val="22"/>
              </w:rPr>
            </w:pPr>
          </w:p>
          <w:p>
            <w:pPr>
              <w:spacing w:line="360" w:lineRule="exact"/>
              <w:rPr>
                <w:b/>
                <w:sz w:val="22"/>
              </w:rPr>
            </w:pPr>
          </w:p>
          <w:p>
            <w:pPr>
              <w:spacing w:line="360" w:lineRule="exact"/>
              <w:ind w:firstLine="2650" w:firstLineChars="1200"/>
              <w:rPr>
                <w:b/>
                <w:sz w:val="22"/>
              </w:rPr>
            </w:pPr>
            <w:r>
              <w:rPr>
                <w:rFonts w:hint="eastAsia"/>
                <w:b/>
                <w:sz w:val="22"/>
              </w:rPr>
              <w:t>企业法定代表人：（签字）　</w:t>
            </w:r>
            <w:r>
              <w:rPr>
                <w:rFonts w:ascii="仿宋_GB2312"/>
                <w:b/>
                <w:spacing w:val="6"/>
                <w:sz w:val="22"/>
              </w:rPr>
              <w:t xml:space="preserve">   </w:t>
            </w:r>
            <w:r>
              <w:rPr>
                <w:rFonts w:hint="eastAsia" w:ascii="仿宋_GB2312"/>
                <w:b/>
                <w:spacing w:val="6"/>
                <w:sz w:val="22"/>
              </w:rPr>
              <w:t>　</w:t>
            </w:r>
            <w:r>
              <w:rPr>
                <w:rFonts w:hint="eastAsia"/>
                <w:b/>
                <w:sz w:val="22"/>
              </w:rPr>
              <w:t>（公章）</w:t>
            </w:r>
          </w:p>
          <w:p>
            <w:pPr>
              <w:spacing w:line="360" w:lineRule="exact"/>
              <w:ind w:firstLine="2650" w:firstLineChars="1200"/>
              <w:rPr>
                <w:b/>
                <w:sz w:val="22"/>
              </w:rPr>
            </w:pPr>
          </w:p>
          <w:p>
            <w:pPr>
              <w:spacing w:line="360" w:lineRule="exact"/>
              <w:ind w:firstLine="2650" w:firstLineChars="1200"/>
              <w:jc w:val="right"/>
              <w:rPr>
                <w:sz w:val="22"/>
              </w:rPr>
            </w:pPr>
            <w:r>
              <w:rPr>
                <w:rFonts w:hint="eastAsia"/>
                <w:b/>
                <w:sz w:val="22"/>
              </w:rPr>
              <w:t>年月日</w:t>
            </w:r>
          </w:p>
          <w:p>
            <w:pPr>
              <w:spacing w:line="360" w:lineRule="exact"/>
              <w:rPr>
                <w:sz w:val="22"/>
              </w:rPr>
            </w:pPr>
          </w:p>
          <w:p>
            <w:pPr>
              <w:spacing w:line="360" w:lineRule="exact"/>
              <w:ind w:firstLine="2640" w:firstLineChars="1200"/>
              <w:rPr>
                <w:sz w:val="22"/>
              </w:rPr>
            </w:pPr>
          </w:p>
        </w:tc>
      </w:tr>
    </w:tbl>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r>
        <w:rPr>
          <w:rFonts w:hint="eastAsia"/>
          <w:b/>
          <w:sz w:val="34"/>
        </w:rPr>
        <w:t>一、企业基本情况</w:t>
      </w:r>
    </w:p>
    <w:tbl>
      <w:tblPr>
        <w:tblStyle w:val="13"/>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771"/>
        <w:gridCol w:w="59"/>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企业名称</w:t>
            </w:r>
          </w:p>
        </w:tc>
        <w:tc>
          <w:tcPr>
            <w:tcW w:w="7464" w:type="dxa"/>
            <w:gridSpan w:val="6"/>
            <w:vAlign w:val="center"/>
          </w:tcPr>
          <w:p>
            <w:pPr>
              <w:spacing w:line="440" w:lineRule="exact"/>
              <w:ind w:firstLine="663" w:firstLineChars="300"/>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ind w:right="55" w:rightChars="26"/>
              <w:jc w:val="center"/>
              <w:rPr>
                <w:rFonts w:ascii="仿宋_GB2312"/>
                <w:spacing w:val="20"/>
                <w:sz w:val="22"/>
              </w:rPr>
            </w:pPr>
            <w:r>
              <w:rPr>
                <w:rFonts w:hint="eastAsia" w:ascii="仿宋_GB2312"/>
                <w:spacing w:val="20"/>
                <w:sz w:val="22"/>
              </w:rPr>
              <w:t>企业注册地址</w:t>
            </w:r>
          </w:p>
        </w:tc>
        <w:tc>
          <w:tcPr>
            <w:tcW w:w="7464" w:type="dxa"/>
            <w:gridSpan w:val="6"/>
            <w:vAlign w:val="center"/>
          </w:tcPr>
          <w:p>
            <w:pPr>
              <w:spacing w:line="440" w:lineRule="exact"/>
              <w:rPr>
                <w:rFonts w:ascii="仿宋_GB2312"/>
                <w:sz w:val="22"/>
              </w:rPr>
            </w:pPr>
            <w:r>
              <w:rPr>
                <w:rFonts w:hint="eastAsia" w:ascii="仿宋_GB2312"/>
                <w:sz w:val="22"/>
              </w:rPr>
              <w:t>省（自治区、直辖市）（市、州、盟）（区、市、旗）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ascii="仿宋_GB2312"/>
                <w:spacing w:val="20"/>
                <w:sz w:val="22"/>
              </w:rPr>
            </w:pPr>
          </w:p>
        </w:tc>
        <w:tc>
          <w:tcPr>
            <w:tcW w:w="4597" w:type="dxa"/>
            <w:gridSpan w:val="3"/>
            <w:vAlign w:val="center"/>
          </w:tcPr>
          <w:p>
            <w:pPr>
              <w:spacing w:line="440" w:lineRule="exact"/>
              <w:rPr>
                <w:rFonts w:ascii="仿宋_GB2312"/>
                <w:sz w:val="22"/>
              </w:rPr>
            </w:pPr>
            <w:r>
              <w:rPr>
                <w:rFonts w:hint="eastAsia" w:ascii="仿宋_GB2312"/>
                <w:sz w:val="22"/>
              </w:rPr>
              <w:t>（路、道、巷、乡、镇）号（村）</w:t>
            </w:r>
          </w:p>
        </w:tc>
        <w:tc>
          <w:tcPr>
            <w:tcW w:w="1280" w:type="dxa"/>
            <w:gridSpan w:val="2"/>
            <w:vAlign w:val="center"/>
          </w:tcPr>
          <w:p>
            <w:pPr>
              <w:spacing w:line="440" w:lineRule="exact"/>
              <w:rPr>
                <w:rFonts w:ascii="仿宋_GB2312"/>
                <w:sz w:val="22"/>
              </w:rPr>
            </w:pPr>
            <w:r>
              <w:rPr>
                <w:rFonts w:hint="eastAsia" w:ascii="仿宋_GB2312"/>
                <w:sz w:val="22"/>
              </w:rPr>
              <w:t>邮政编码</w:t>
            </w:r>
          </w:p>
        </w:tc>
        <w:tc>
          <w:tcPr>
            <w:tcW w:w="1587" w:type="dxa"/>
            <w:vAlign w:val="center"/>
          </w:tcPr>
          <w:p>
            <w:pPr>
              <w:pStyle w:val="4"/>
              <w:spacing w:line="280" w:lineRule="exact"/>
              <w:rPr>
                <w:rFonts w:ascii="仿宋_GB2312" w:eastAsia="仿宋_GB2312"/>
                <w:b/>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jc w:val="center"/>
              <w:rPr>
                <w:rFonts w:ascii="仿宋_GB2312"/>
                <w:spacing w:val="20"/>
                <w:sz w:val="22"/>
              </w:rPr>
            </w:pPr>
            <w:r>
              <w:rPr>
                <w:rFonts w:hint="eastAsia" w:ascii="仿宋_GB2312"/>
                <w:spacing w:val="20"/>
                <w:sz w:val="22"/>
              </w:rPr>
              <w:t>企业详细地址</w:t>
            </w:r>
          </w:p>
        </w:tc>
        <w:tc>
          <w:tcPr>
            <w:tcW w:w="7464" w:type="dxa"/>
            <w:gridSpan w:val="6"/>
            <w:vAlign w:val="center"/>
          </w:tcPr>
          <w:p>
            <w:pPr>
              <w:spacing w:line="440" w:lineRule="exact"/>
              <w:rPr>
                <w:rFonts w:ascii="仿宋_GB2312"/>
                <w:sz w:val="22"/>
              </w:rPr>
            </w:pPr>
            <w:r>
              <w:rPr>
                <w:rFonts w:hint="eastAsia" w:ascii="仿宋_GB2312"/>
                <w:sz w:val="22"/>
              </w:rPr>
              <w:t>省（自治区、直辖市）地区（市、州、盟）县（区、市、旗）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ascii="仿宋_GB2312"/>
                <w:sz w:val="22"/>
              </w:rPr>
            </w:pPr>
          </w:p>
        </w:tc>
        <w:tc>
          <w:tcPr>
            <w:tcW w:w="4656" w:type="dxa"/>
            <w:gridSpan w:val="4"/>
            <w:vAlign w:val="center"/>
          </w:tcPr>
          <w:p>
            <w:pPr>
              <w:spacing w:line="440" w:lineRule="exact"/>
              <w:rPr>
                <w:rFonts w:ascii="仿宋_GB2312"/>
                <w:sz w:val="22"/>
              </w:rPr>
            </w:pPr>
            <w:r>
              <w:rPr>
                <w:rFonts w:hint="eastAsia" w:ascii="仿宋_GB2312"/>
                <w:sz w:val="22"/>
              </w:rPr>
              <w:t>街（路、道、巷、乡、镇）　号（村）</w:t>
            </w:r>
          </w:p>
        </w:tc>
        <w:tc>
          <w:tcPr>
            <w:tcW w:w="1221" w:type="dxa"/>
            <w:vAlign w:val="center"/>
          </w:tcPr>
          <w:p>
            <w:pPr>
              <w:spacing w:line="440" w:lineRule="exact"/>
              <w:rPr>
                <w:rFonts w:ascii="仿宋_GB2312"/>
                <w:sz w:val="22"/>
              </w:rPr>
            </w:pPr>
            <w:r>
              <w:rPr>
                <w:rFonts w:hint="eastAsia" w:ascii="仿宋_GB2312"/>
                <w:sz w:val="22"/>
              </w:rPr>
              <w:t>邮政编码</w:t>
            </w:r>
          </w:p>
        </w:tc>
        <w:tc>
          <w:tcPr>
            <w:tcW w:w="1587" w:type="dxa"/>
            <w:vAlign w:val="center"/>
          </w:tcPr>
          <w:p>
            <w:pPr>
              <w:pStyle w:val="4"/>
              <w:spacing w:line="440" w:lineRule="exact"/>
              <w:rPr>
                <w:rFonts w:ascii="仿宋_GB2312" w:eastAsia="仿宋_GB2312"/>
                <w:b/>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z w:val="22"/>
              </w:rPr>
            </w:pPr>
            <w:r>
              <w:rPr>
                <w:rFonts w:hint="eastAsia" w:ascii="仿宋_GB2312"/>
                <w:sz w:val="22"/>
              </w:rPr>
              <w:t>营业执照注册号</w:t>
            </w:r>
          </w:p>
        </w:tc>
        <w:tc>
          <w:tcPr>
            <w:tcW w:w="2826" w:type="dxa"/>
            <w:gridSpan w:val="2"/>
            <w:vAlign w:val="center"/>
          </w:tcPr>
          <w:p>
            <w:pPr>
              <w:spacing w:line="440" w:lineRule="exact"/>
              <w:rPr>
                <w:rFonts w:ascii="仿宋_GB2312"/>
                <w:spacing w:val="6"/>
                <w:sz w:val="22"/>
              </w:rPr>
            </w:pPr>
          </w:p>
        </w:tc>
        <w:tc>
          <w:tcPr>
            <w:tcW w:w="1830" w:type="dxa"/>
            <w:gridSpan w:val="2"/>
            <w:vAlign w:val="center"/>
          </w:tcPr>
          <w:p>
            <w:pPr>
              <w:spacing w:line="440" w:lineRule="exact"/>
              <w:rPr>
                <w:rFonts w:ascii="仿宋_GB2312"/>
                <w:spacing w:val="6"/>
                <w:sz w:val="22"/>
              </w:rPr>
            </w:pPr>
            <w:r>
              <w:rPr>
                <w:rFonts w:ascii="仿宋_GB2312"/>
                <w:spacing w:val="6"/>
                <w:sz w:val="22"/>
              </w:rPr>
              <w:t xml:space="preserve"> </w:t>
            </w:r>
            <w:r>
              <w:rPr>
                <w:rFonts w:hint="eastAsia" w:ascii="仿宋_GB2312"/>
                <w:spacing w:val="6"/>
                <w:sz w:val="22"/>
              </w:rPr>
              <w:t>组织机构代码</w:t>
            </w:r>
          </w:p>
        </w:tc>
        <w:tc>
          <w:tcPr>
            <w:tcW w:w="2808" w:type="dxa"/>
            <w:gridSpan w:val="2"/>
            <w:vAlign w:val="center"/>
          </w:tcPr>
          <w:p>
            <w:pPr>
              <w:spacing w:line="440" w:lineRule="exact"/>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企业类型</w:t>
            </w:r>
          </w:p>
        </w:tc>
        <w:tc>
          <w:tcPr>
            <w:tcW w:w="2826" w:type="dxa"/>
            <w:gridSpan w:val="2"/>
            <w:vAlign w:val="center"/>
          </w:tcPr>
          <w:p>
            <w:pPr>
              <w:spacing w:line="440" w:lineRule="exact"/>
              <w:jc w:val="center"/>
              <w:rPr>
                <w:rFonts w:ascii="仿宋_GB2312"/>
                <w:sz w:val="22"/>
              </w:rPr>
            </w:pP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建立时间</w:t>
            </w:r>
          </w:p>
        </w:tc>
        <w:tc>
          <w:tcPr>
            <w:tcW w:w="2808" w:type="dxa"/>
            <w:gridSpan w:val="2"/>
            <w:vAlign w:val="center"/>
          </w:tcPr>
          <w:p>
            <w:pPr>
              <w:spacing w:line="440" w:lineRule="exact"/>
              <w:jc w:val="center"/>
              <w:rPr>
                <w:rFonts w:ascii="仿宋_GB2312"/>
                <w:b/>
                <w:sz w:val="22"/>
              </w:rPr>
            </w:pPr>
            <w:r>
              <w:rPr>
                <w:rFonts w:hint="eastAsia" w:ascii="仿宋_GB2312"/>
                <w:sz w:val="22"/>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联系电话</w:t>
            </w:r>
          </w:p>
        </w:tc>
        <w:tc>
          <w:tcPr>
            <w:tcW w:w="2826" w:type="dxa"/>
            <w:gridSpan w:val="2"/>
            <w:vAlign w:val="center"/>
          </w:tcPr>
          <w:p>
            <w:pPr>
              <w:spacing w:line="440" w:lineRule="exact"/>
              <w:jc w:val="center"/>
              <w:rPr>
                <w:rFonts w:ascii="仿宋_GB2312"/>
                <w:b/>
                <w:sz w:val="22"/>
              </w:rPr>
            </w:pP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传　　真</w:t>
            </w:r>
          </w:p>
        </w:tc>
        <w:tc>
          <w:tcPr>
            <w:tcW w:w="2808" w:type="dxa"/>
            <w:gridSpan w:val="2"/>
            <w:vAlign w:val="center"/>
          </w:tcPr>
          <w:p>
            <w:pPr>
              <w:spacing w:line="4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企业网址</w:t>
            </w:r>
          </w:p>
        </w:tc>
        <w:tc>
          <w:tcPr>
            <w:tcW w:w="2826" w:type="dxa"/>
            <w:gridSpan w:val="2"/>
            <w:vAlign w:val="center"/>
          </w:tcPr>
          <w:p>
            <w:pPr>
              <w:spacing w:line="440" w:lineRule="exact"/>
              <w:jc w:val="center"/>
              <w:rPr>
                <w:rFonts w:ascii="仿宋_GB2312"/>
                <w:sz w:val="22"/>
              </w:rPr>
            </w:pP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电子信箱</w:t>
            </w:r>
          </w:p>
        </w:tc>
        <w:tc>
          <w:tcPr>
            <w:tcW w:w="2808" w:type="dxa"/>
            <w:gridSpan w:val="2"/>
            <w:vAlign w:val="center"/>
          </w:tcPr>
          <w:p>
            <w:pPr>
              <w:spacing w:line="440" w:lineRule="exact"/>
              <w:ind w:firstLine="221" w:firstLineChars="100"/>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0"/>
                <w:sz w:val="22"/>
              </w:rPr>
            </w:pPr>
            <w:r>
              <w:rPr>
                <w:rFonts w:hint="eastAsia" w:ascii="仿宋_GB2312"/>
                <w:spacing w:val="50"/>
                <w:sz w:val="22"/>
              </w:rPr>
              <w:t>法定代表人</w:t>
            </w:r>
          </w:p>
        </w:tc>
        <w:tc>
          <w:tcPr>
            <w:tcW w:w="1311" w:type="dxa"/>
            <w:vAlign w:val="center"/>
          </w:tcPr>
          <w:p>
            <w:pPr>
              <w:spacing w:line="440" w:lineRule="exact"/>
              <w:jc w:val="center"/>
              <w:rPr>
                <w:rFonts w:ascii="仿宋_GB2312"/>
                <w:b/>
                <w:sz w:val="22"/>
              </w:rPr>
            </w:pP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sz w:val="22"/>
              </w:rPr>
            </w:pP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企业经理</w:t>
            </w:r>
          </w:p>
        </w:tc>
        <w:tc>
          <w:tcPr>
            <w:tcW w:w="1311" w:type="dxa"/>
            <w:vAlign w:val="center"/>
          </w:tcPr>
          <w:p>
            <w:pPr>
              <w:spacing w:line="440" w:lineRule="exact"/>
              <w:jc w:val="center"/>
              <w:rPr>
                <w:rFonts w:ascii="仿宋_GB2312"/>
                <w:b/>
                <w:sz w:val="22"/>
              </w:rPr>
            </w:pP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b/>
                <w:sz w:val="22"/>
              </w:rPr>
            </w:pP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6"/>
                <w:sz w:val="22"/>
              </w:rPr>
            </w:pPr>
            <w:r>
              <w:rPr>
                <w:rFonts w:hint="eastAsia" w:ascii="仿宋_GB2312"/>
                <w:spacing w:val="56"/>
                <w:sz w:val="22"/>
              </w:rPr>
              <w:t>总工程师</w:t>
            </w:r>
          </w:p>
        </w:tc>
        <w:tc>
          <w:tcPr>
            <w:tcW w:w="1311" w:type="dxa"/>
            <w:vAlign w:val="center"/>
          </w:tcPr>
          <w:p>
            <w:pPr>
              <w:spacing w:line="440" w:lineRule="exact"/>
              <w:jc w:val="center"/>
              <w:rPr>
                <w:rFonts w:ascii="仿宋_GB2312"/>
                <w:sz w:val="22"/>
              </w:rPr>
            </w:pP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b/>
                <w:sz w:val="22"/>
              </w:rPr>
            </w:pP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6"/>
                <w:sz w:val="22"/>
              </w:rPr>
            </w:pPr>
            <w:r>
              <w:rPr>
                <w:rFonts w:hint="eastAsia" w:ascii="仿宋_GB2312"/>
                <w:spacing w:val="56"/>
                <w:sz w:val="22"/>
              </w:rPr>
              <w:t>施工安全生产许可证</w:t>
            </w:r>
            <w:r>
              <w:rPr>
                <w:rFonts w:hint="eastAsia" w:ascii="仿宋_GB2312"/>
                <w:spacing w:val="6"/>
                <w:sz w:val="22"/>
              </w:rPr>
              <w:t>编号</w:t>
            </w:r>
          </w:p>
        </w:tc>
        <w:tc>
          <w:tcPr>
            <w:tcW w:w="2826" w:type="dxa"/>
            <w:gridSpan w:val="2"/>
            <w:vAlign w:val="center"/>
          </w:tcPr>
          <w:p>
            <w:pPr>
              <w:spacing w:line="440" w:lineRule="exact"/>
              <w:jc w:val="center"/>
              <w:rPr>
                <w:rFonts w:ascii="仿宋_GB2312"/>
                <w:sz w:val="22"/>
              </w:rPr>
            </w:pPr>
          </w:p>
          <w:p>
            <w:pPr>
              <w:spacing w:line="440" w:lineRule="exact"/>
              <w:rPr>
                <w:rFonts w:ascii="仿宋_GB2312"/>
                <w:sz w:val="22"/>
              </w:rPr>
            </w:pPr>
          </w:p>
        </w:tc>
        <w:tc>
          <w:tcPr>
            <w:tcW w:w="1830" w:type="dxa"/>
            <w:gridSpan w:val="2"/>
            <w:vAlign w:val="center"/>
          </w:tcPr>
          <w:p>
            <w:pPr>
              <w:spacing w:line="440" w:lineRule="exact"/>
              <w:jc w:val="center"/>
              <w:rPr>
                <w:rFonts w:ascii="仿宋_GB2312"/>
                <w:spacing w:val="6"/>
                <w:sz w:val="22"/>
              </w:rPr>
            </w:pPr>
            <w:r>
              <w:rPr>
                <w:rFonts w:hint="eastAsia" w:ascii="仿宋_GB2312"/>
                <w:spacing w:val="6"/>
                <w:sz w:val="22"/>
              </w:rPr>
              <w:t>有效期至</w:t>
            </w:r>
          </w:p>
        </w:tc>
        <w:tc>
          <w:tcPr>
            <w:tcW w:w="2808" w:type="dxa"/>
            <w:gridSpan w:val="2"/>
            <w:vAlign w:val="center"/>
          </w:tcPr>
          <w:p>
            <w:pPr>
              <w:spacing w:line="440" w:lineRule="exact"/>
              <w:jc w:val="center"/>
              <w:rPr>
                <w:rFonts w:ascii="仿宋_GB2312"/>
                <w:spacing w:val="6"/>
                <w:sz w:val="22"/>
              </w:rPr>
            </w:pPr>
          </w:p>
        </w:tc>
      </w:tr>
    </w:tbl>
    <w:p>
      <w:pPr>
        <w:rPr>
          <w:vanish/>
        </w:rPr>
      </w:pPr>
    </w:p>
    <w:tbl>
      <w:tblPr>
        <w:tblStyle w:val="13"/>
        <w:tblpPr w:leftFromText="180" w:rightFromText="180" w:vertAnchor="page" w:horzAnchor="margin" w:tblpXSpec="center" w:tblpY="1304"/>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企业主要人员状况</w:t>
            </w:r>
          </w:p>
          <w:p>
            <w:pPr>
              <w:spacing w:line="340" w:lineRule="exact"/>
              <w:jc w:val="center"/>
              <w:rPr>
                <w:rFonts w:ascii="仿宋_GB2312"/>
                <w:sz w:val="22"/>
              </w:rPr>
            </w:pPr>
          </w:p>
          <w:p>
            <w:pPr>
              <w:spacing w:line="340" w:lineRule="exact"/>
              <w:jc w:val="center"/>
              <w:rPr>
                <w:rFonts w:ascii="仿宋_GB2312"/>
                <w:sz w:val="22"/>
              </w:rPr>
            </w:pPr>
          </w:p>
        </w:tc>
        <w:tc>
          <w:tcPr>
            <w:tcW w:w="9071" w:type="dxa"/>
            <w:gridSpan w:val="7"/>
            <w:vAlign w:val="center"/>
          </w:tcPr>
          <w:p>
            <w:pPr>
              <w:spacing w:line="340" w:lineRule="exact"/>
              <w:rPr>
                <w:rFonts w:ascii="仿宋_GB2312"/>
                <w:sz w:val="22"/>
              </w:rPr>
            </w:pPr>
            <w:r>
              <w:rPr>
                <w:rFonts w:hint="eastAsia" w:ascii="仿宋_GB2312"/>
                <w:sz w:val="22"/>
              </w:rPr>
              <w:t>从业人员年末人数人；年末离退休人员人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340" w:lineRule="exact"/>
              <w:rPr>
                <w:rFonts w:ascii="仿宋_GB2312"/>
                <w:sz w:val="22"/>
              </w:rPr>
            </w:pPr>
            <w:r>
              <w:rPr>
                <w:rFonts w:hint="eastAsia" w:ascii="仿宋_GB2312"/>
                <w:sz w:val="22"/>
              </w:rPr>
              <w:t>从业人员年平均人数人；其中：管理人员人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280" w:lineRule="exact"/>
              <w:jc w:val="center"/>
              <w:rPr>
                <w:rFonts w:ascii="仿宋_GB2312"/>
                <w:sz w:val="22"/>
              </w:rPr>
            </w:pPr>
            <w:r>
              <w:rPr>
                <w:rFonts w:hint="eastAsia" w:ascii="仿宋_GB2312"/>
                <w:b/>
                <w:sz w:val="22"/>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340" w:lineRule="exact"/>
              <w:jc w:val="center"/>
              <w:rPr>
                <w:rFonts w:ascii="仿宋_GB2312"/>
                <w:sz w:val="22"/>
              </w:rPr>
            </w:pPr>
            <w:r>
              <w:rPr>
                <w:rFonts w:hint="eastAsia" w:ascii="仿宋_GB2312"/>
                <w:sz w:val="22"/>
              </w:rPr>
              <w:t>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588" w:type="dxa"/>
            <w:vMerge w:val="continue"/>
            <w:vAlign w:val="center"/>
          </w:tcPr>
          <w:p>
            <w:pPr>
              <w:spacing w:line="340" w:lineRule="exact"/>
              <w:jc w:val="center"/>
              <w:rPr>
                <w:rFonts w:ascii="仿宋_GB2312"/>
                <w:sz w:val="22"/>
              </w:rPr>
            </w:pPr>
          </w:p>
        </w:tc>
        <w:tc>
          <w:tcPr>
            <w:tcW w:w="645" w:type="dxa"/>
            <w:vMerge w:val="restart"/>
            <w:vAlign w:val="center"/>
          </w:tcPr>
          <w:p>
            <w:pPr>
              <w:spacing w:line="340" w:lineRule="exact"/>
              <w:jc w:val="center"/>
              <w:rPr>
                <w:rFonts w:ascii="仿宋_GB2312"/>
                <w:sz w:val="22"/>
              </w:rPr>
            </w:pPr>
            <w:r>
              <w:rPr>
                <w:rFonts w:hint="eastAsia" w:ascii="仿宋_GB2312"/>
                <w:sz w:val="22"/>
              </w:rPr>
              <w:t>其中</w:t>
            </w:r>
          </w:p>
        </w:tc>
        <w:tc>
          <w:tcPr>
            <w:tcW w:w="3930" w:type="dxa"/>
            <w:gridSpan w:val="3"/>
            <w:vAlign w:val="center"/>
          </w:tcPr>
          <w:p>
            <w:pPr>
              <w:spacing w:line="340" w:lineRule="exact"/>
              <w:ind w:firstLine="580" w:firstLineChars="250"/>
              <w:rPr>
                <w:rFonts w:ascii="仿宋_GB2312"/>
                <w:sz w:val="22"/>
              </w:rPr>
            </w:pPr>
            <w:r>
              <w:rPr>
                <w:rFonts w:hint="eastAsia" w:ascii="仿宋_GB2312"/>
                <w:spacing w:val="6"/>
                <w:sz w:val="22"/>
              </w:rPr>
              <w:t>一级注册建造师</w:t>
            </w:r>
            <w:r>
              <w:rPr>
                <w:rFonts w:ascii="仿宋_GB2312"/>
                <w:spacing w:val="6"/>
                <w:sz w:val="22"/>
              </w:rPr>
              <w:t xml:space="preserve">   </w:t>
            </w:r>
            <w:r>
              <w:rPr>
                <w:rFonts w:hint="eastAsia" w:ascii="仿宋_GB2312"/>
                <w:sz w:val="22"/>
              </w:rPr>
              <w:t>人</w:t>
            </w:r>
          </w:p>
        </w:tc>
        <w:tc>
          <w:tcPr>
            <w:tcW w:w="4496" w:type="dxa"/>
            <w:gridSpan w:val="3"/>
            <w:vAlign w:val="center"/>
          </w:tcPr>
          <w:p>
            <w:pPr>
              <w:spacing w:line="340" w:lineRule="exact"/>
              <w:jc w:val="center"/>
              <w:rPr>
                <w:rFonts w:ascii="仿宋_GB2312"/>
                <w:sz w:val="22"/>
              </w:rPr>
            </w:pPr>
            <w:r>
              <w:rPr>
                <w:rFonts w:hint="eastAsia" w:ascii="仿宋_GB2312"/>
                <w:sz w:val="22"/>
              </w:rPr>
              <w:t>二级注册建造师</w:t>
            </w:r>
            <w:r>
              <w:rPr>
                <w:rFonts w:ascii="仿宋_GB2312"/>
                <w:sz w:val="22"/>
              </w:rPr>
              <w:t xml:space="preserve">  </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588" w:type="dxa"/>
            <w:vMerge w:val="continue"/>
            <w:vAlign w:val="center"/>
          </w:tcPr>
          <w:p>
            <w:pPr>
              <w:spacing w:line="340" w:lineRule="exact"/>
              <w:jc w:val="center"/>
              <w:rPr>
                <w:rFonts w:ascii="仿宋_GB2312"/>
                <w:sz w:val="22"/>
              </w:rPr>
            </w:pPr>
          </w:p>
        </w:tc>
        <w:tc>
          <w:tcPr>
            <w:tcW w:w="645" w:type="dxa"/>
            <w:vMerge w:val="continue"/>
            <w:vAlign w:val="center"/>
          </w:tcPr>
          <w:p>
            <w:pPr>
              <w:spacing w:line="340" w:lineRule="exact"/>
              <w:jc w:val="left"/>
              <w:rPr>
                <w:rFonts w:ascii="仿宋_GB2312"/>
                <w:sz w:val="22"/>
              </w:rPr>
            </w:pPr>
          </w:p>
        </w:tc>
        <w:tc>
          <w:tcPr>
            <w:tcW w:w="3930" w:type="dxa"/>
            <w:gridSpan w:val="3"/>
            <w:vAlign w:val="center"/>
          </w:tcPr>
          <w:p>
            <w:pPr>
              <w:spacing w:line="340" w:lineRule="exact"/>
              <w:ind w:firstLine="580" w:firstLineChars="250"/>
              <w:rPr>
                <w:rFonts w:ascii="仿宋_GB2312"/>
                <w:spacing w:val="6"/>
                <w:sz w:val="22"/>
              </w:rPr>
            </w:pPr>
            <w:r>
              <w:rPr>
                <w:rFonts w:hint="eastAsia" w:ascii="仿宋_GB2312"/>
                <w:spacing w:val="6"/>
                <w:sz w:val="22"/>
              </w:rPr>
              <w:t>其他注册人员</w:t>
            </w:r>
            <w:r>
              <w:rPr>
                <w:rFonts w:ascii="仿宋_GB2312"/>
                <w:spacing w:val="6"/>
                <w:sz w:val="22"/>
              </w:rPr>
              <w:t xml:space="preserve">     </w:t>
            </w:r>
            <w:r>
              <w:rPr>
                <w:rFonts w:hint="eastAsia" w:ascii="仿宋_GB2312"/>
                <w:sz w:val="22"/>
              </w:rPr>
              <w:t>人</w:t>
            </w:r>
          </w:p>
        </w:tc>
        <w:tc>
          <w:tcPr>
            <w:tcW w:w="4496" w:type="dxa"/>
            <w:gridSpan w:val="3"/>
            <w:vAlign w:val="center"/>
          </w:tcPr>
          <w:p>
            <w:pPr>
              <w:spacing w:line="3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r>
              <w:rPr>
                <w:rFonts w:ascii="仿宋_GB2312"/>
                <w:sz w:val="22"/>
              </w:rPr>
              <w:t xml:space="preserve">         </w:t>
            </w:r>
          </w:p>
        </w:tc>
        <w:tc>
          <w:tcPr>
            <w:tcW w:w="3915" w:type="dxa"/>
            <w:gridSpan w:val="2"/>
            <w:vAlign w:val="center"/>
          </w:tcPr>
          <w:p>
            <w:pPr>
              <w:jc w:val="center"/>
              <w:rPr>
                <w:rFonts w:ascii="仿宋_GB2312"/>
                <w:sz w:val="22"/>
              </w:rPr>
            </w:pPr>
            <w:r>
              <w:rPr>
                <w:rFonts w:hint="eastAsia" w:ascii="仿宋_GB2312"/>
                <w:sz w:val="22"/>
              </w:rPr>
              <w:t>高级职称</w:t>
            </w:r>
            <w:r>
              <w:rPr>
                <w:rFonts w:ascii="仿宋_GB2312"/>
                <w:sz w:val="22"/>
              </w:rPr>
              <w:t xml:space="preserve"> </w:t>
            </w:r>
            <w:r>
              <w:rPr>
                <w:rFonts w:hint="eastAsia" w:ascii="仿宋_GB2312"/>
                <w:sz w:val="22"/>
              </w:rPr>
              <w:t>人</w:t>
            </w:r>
          </w:p>
        </w:tc>
        <w:tc>
          <w:tcPr>
            <w:tcW w:w="4496" w:type="dxa"/>
            <w:gridSpan w:val="3"/>
            <w:vAlign w:val="center"/>
          </w:tcPr>
          <w:p>
            <w:pPr>
              <w:jc w:val="center"/>
              <w:rPr>
                <w:rFonts w:ascii="仿宋_GB2312"/>
                <w:sz w:val="22"/>
              </w:rPr>
            </w:pPr>
            <w:r>
              <w:rPr>
                <w:rFonts w:hint="eastAsia" w:ascii="仿宋_GB2312"/>
                <w:sz w:val="22"/>
              </w:rPr>
              <w:t>中级职称</w:t>
            </w:r>
            <w:r>
              <w:rPr>
                <w:rFonts w:ascii="仿宋_GB2312"/>
                <w:sz w:val="22"/>
              </w:rPr>
              <w:t xml:space="preserve"> </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现场管理人员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restart"/>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p>
        </w:tc>
        <w:tc>
          <w:tcPr>
            <w:tcW w:w="3915" w:type="dxa"/>
            <w:gridSpan w:val="2"/>
            <w:vAlign w:val="center"/>
          </w:tcPr>
          <w:p>
            <w:pPr>
              <w:jc w:val="center"/>
              <w:rPr>
                <w:rFonts w:ascii="仿宋_GB2312"/>
                <w:sz w:val="22"/>
              </w:rPr>
            </w:pPr>
            <w:r>
              <w:rPr>
                <w:rFonts w:hint="eastAsia" w:ascii="仿宋_GB2312"/>
                <w:sz w:val="22"/>
              </w:rPr>
              <w:t>施工员　　人</w:t>
            </w:r>
          </w:p>
        </w:tc>
        <w:tc>
          <w:tcPr>
            <w:tcW w:w="4496" w:type="dxa"/>
            <w:gridSpan w:val="3"/>
            <w:vAlign w:val="center"/>
          </w:tcPr>
          <w:p>
            <w:pPr>
              <w:jc w:val="center"/>
              <w:rPr>
                <w:rFonts w:ascii="仿宋_GB2312"/>
                <w:sz w:val="22"/>
              </w:rPr>
            </w:pPr>
            <w:r>
              <w:rPr>
                <w:rFonts w:hint="eastAsia" w:ascii="仿宋_GB2312"/>
                <w:sz w:val="22"/>
              </w:rPr>
              <w:t>造价员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质量员　　人</w:t>
            </w:r>
          </w:p>
        </w:tc>
        <w:tc>
          <w:tcPr>
            <w:tcW w:w="4496" w:type="dxa"/>
            <w:gridSpan w:val="3"/>
            <w:vAlign w:val="center"/>
          </w:tcPr>
          <w:p>
            <w:pPr>
              <w:jc w:val="center"/>
              <w:rPr>
                <w:rFonts w:ascii="仿宋_GB2312"/>
                <w:sz w:val="22"/>
              </w:rPr>
            </w:pPr>
            <w:r>
              <w:rPr>
                <w:rFonts w:hint="eastAsia" w:ascii="仿宋_GB2312"/>
                <w:sz w:val="22"/>
              </w:rPr>
              <w:t>劳务员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安全员　　人</w:t>
            </w:r>
          </w:p>
        </w:tc>
        <w:tc>
          <w:tcPr>
            <w:tcW w:w="4496" w:type="dxa"/>
            <w:gridSpan w:val="3"/>
            <w:vAlign w:val="center"/>
          </w:tcPr>
          <w:p>
            <w:pPr>
              <w:jc w:val="center"/>
              <w:rPr>
                <w:rFonts w:ascii="仿宋_GB2312"/>
                <w:sz w:val="22"/>
              </w:rPr>
            </w:pPr>
            <w:r>
              <w:rPr>
                <w:rFonts w:hint="eastAsia" w:ascii="仿宋_GB2312"/>
                <w:sz w:val="22"/>
              </w:rPr>
              <w:t>测量员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机械员　　人</w:t>
            </w:r>
          </w:p>
        </w:tc>
        <w:tc>
          <w:tcPr>
            <w:tcW w:w="4496" w:type="dxa"/>
            <w:gridSpan w:val="3"/>
            <w:vAlign w:val="center"/>
          </w:tcPr>
          <w:p>
            <w:pPr>
              <w:jc w:val="center"/>
              <w:rPr>
                <w:rFonts w:ascii="仿宋_GB2312"/>
                <w:sz w:val="22"/>
              </w:rPr>
            </w:pPr>
            <w:r>
              <w:rPr>
                <w:rFonts w:hint="eastAsia" w:ascii="仿宋_GB2312"/>
                <w:sz w:val="22"/>
              </w:rPr>
              <w:t>试验员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tcPr>
          <w:p>
            <w:pPr>
              <w:rPr>
                <w:rFonts w:ascii="仿宋_GB2312"/>
                <w:sz w:val="22"/>
              </w:rPr>
            </w:pPr>
          </w:p>
        </w:tc>
        <w:tc>
          <w:tcPr>
            <w:tcW w:w="3915" w:type="dxa"/>
            <w:gridSpan w:val="2"/>
            <w:vAlign w:val="center"/>
          </w:tcPr>
          <w:p>
            <w:pPr>
              <w:jc w:val="center"/>
              <w:rPr>
                <w:rFonts w:ascii="仿宋_GB2312"/>
                <w:sz w:val="22"/>
              </w:rPr>
            </w:pPr>
            <w:r>
              <w:rPr>
                <w:rFonts w:hint="eastAsia" w:ascii="仿宋_GB2312"/>
                <w:sz w:val="22"/>
              </w:rPr>
              <w:t>资料员　　人</w:t>
            </w:r>
          </w:p>
        </w:tc>
        <w:tc>
          <w:tcPr>
            <w:tcW w:w="4496" w:type="dxa"/>
            <w:gridSpan w:val="3"/>
            <w:vAlign w:val="center"/>
          </w:tcPr>
          <w:p>
            <w:pPr>
              <w:jc w:val="center"/>
              <w:rPr>
                <w:rFonts w:ascii="仿宋_GB2312"/>
                <w:sz w:val="22"/>
              </w:rPr>
            </w:pPr>
            <w:r>
              <w:rPr>
                <w:rFonts w:hint="eastAsia" w:ascii="仿宋_GB2312"/>
                <w:sz w:val="22"/>
              </w:rPr>
              <w:t>标准员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tcPr>
          <w:p>
            <w:pPr>
              <w:rPr>
                <w:rFonts w:ascii="仿宋_GB2312"/>
                <w:sz w:val="22"/>
              </w:rPr>
            </w:pPr>
          </w:p>
        </w:tc>
        <w:tc>
          <w:tcPr>
            <w:tcW w:w="3915" w:type="dxa"/>
            <w:gridSpan w:val="2"/>
            <w:vAlign w:val="center"/>
          </w:tcPr>
          <w:p>
            <w:pPr>
              <w:jc w:val="center"/>
              <w:rPr>
                <w:rFonts w:ascii="仿宋_GB2312"/>
                <w:b/>
                <w:sz w:val="22"/>
              </w:rPr>
            </w:pPr>
            <w:r>
              <w:rPr>
                <w:rFonts w:hint="eastAsia" w:ascii="仿宋_GB2312"/>
                <w:sz w:val="22"/>
              </w:rPr>
              <w:t>材料员　　人</w:t>
            </w:r>
          </w:p>
        </w:tc>
        <w:tc>
          <w:tcPr>
            <w:tcW w:w="4496" w:type="dxa"/>
            <w:gridSpan w:val="3"/>
            <w:vAlign w:val="center"/>
          </w:tcPr>
          <w:p>
            <w:pPr>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restart"/>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p>
        </w:tc>
        <w:tc>
          <w:tcPr>
            <w:tcW w:w="3930" w:type="dxa"/>
            <w:gridSpan w:val="3"/>
            <w:vAlign w:val="center"/>
          </w:tcPr>
          <w:p>
            <w:pPr>
              <w:jc w:val="center"/>
              <w:rPr>
                <w:rFonts w:ascii="仿宋_GB2312"/>
                <w:sz w:val="22"/>
              </w:rPr>
            </w:pPr>
            <w:r>
              <w:rPr>
                <w:rFonts w:hint="eastAsia" w:ascii="仿宋_GB2312"/>
                <w:sz w:val="22"/>
              </w:rPr>
              <w:t>自有技术工人　　人</w:t>
            </w:r>
          </w:p>
        </w:tc>
        <w:tc>
          <w:tcPr>
            <w:tcW w:w="4481" w:type="dxa"/>
            <w:gridSpan w:val="2"/>
            <w:vAlign w:val="center"/>
          </w:tcPr>
          <w:p>
            <w:pPr>
              <w:jc w:val="center"/>
              <w:rPr>
                <w:rFonts w:ascii="仿宋_GB2312"/>
                <w:sz w:val="22"/>
              </w:rPr>
            </w:pPr>
            <w:r>
              <w:rPr>
                <w:rFonts w:hint="eastAsia" w:ascii="仿宋_GB2312"/>
                <w:sz w:val="22"/>
              </w:rPr>
              <w:t>全资或控股劳务企业技术工人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center"/>
              <w:rPr>
                <w:rFonts w:ascii="仿宋_GB2312"/>
                <w:sz w:val="22"/>
              </w:rPr>
            </w:pPr>
          </w:p>
        </w:tc>
        <w:tc>
          <w:tcPr>
            <w:tcW w:w="3930" w:type="dxa"/>
            <w:gridSpan w:val="3"/>
            <w:vAlign w:val="center"/>
          </w:tcPr>
          <w:p>
            <w:pPr>
              <w:jc w:val="center"/>
              <w:rPr>
                <w:rFonts w:ascii="仿宋_GB2312"/>
                <w:sz w:val="22"/>
              </w:rPr>
            </w:pPr>
            <w:r>
              <w:rPr>
                <w:rFonts w:hint="eastAsia" w:ascii="仿宋_GB2312"/>
                <w:sz w:val="22"/>
              </w:rPr>
              <w:t>中级工及以上　　人</w:t>
            </w:r>
          </w:p>
        </w:tc>
        <w:tc>
          <w:tcPr>
            <w:tcW w:w="4481" w:type="dxa"/>
            <w:gridSpan w:val="2"/>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企业</w:t>
            </w:r>
          </w:p>
          <w:p>
            <w:pPr>
              <w:spacing w:line="340" w:lineRule="exact"/>
              <w:jc w:val="center"/>
              <w:rPr>
                <w:rFonts w:ascii="仿宋_GB2312"/>
                <w:sz w:val="22"/>
              </w:rPr>
            </w:pPr>
            <w:r>
              <w:rPr>
                <w:rFonts w:hint="eastAsia" w:ascii="仿宋_GB2312"/>
                <w:sz w:val="22"/>
              </w:rPr>
              <w:t>财务状况</w:t>
            </w:r>
          </w:p>
        </w:tc>
        <w:tc>
          <w:tcPr>
            <w:tcW w:w="2100" w:type="dxa"/>
            <w:gridSpan w:val="3"/>
            <w:vAlign w:val="center"/>
          </w:tcPr>
          <w:p>
            <w:pPr>
              <w:spacing w:line="340" w:lineRule="exact"/>
              <w:rPr>
                <w:rFonts w:ascii="仿宋_GB2312"/>
                <w:sz w:val="22"/>
              </w:rPr>
            </w:pPr>
            <w:r>
              <w:rPr>
                <w:rFonts w:hint="eastAsia" w:ascii="仿宋_GB2312"/>
                <w:sz w:val="22"/>
              </w:rPr>
              <w:t>注册资本</w:t>
            </w:r>
          </w:p>
        </w:tc>
        <w:tc>
          <w:tcPr>
            <w:tcW w:w="2490" w:type="dxa"/>
            <w:gridSpan w:val="2"/>
            <w:vAlign w:val="bottom"/>
          </w:tcPr>
          <w:p>
            <w:pPr>
              <w:wordWrap w:val="0"/>
              <w:spacing w:line="340" w:lineRule="exact"/>
              <w:ind w:right="52"/>
              <w:jc w:val="right"/>
              <w:rPr>
                <w:rFonts w:ascii="仿宋_GB2312"/>
                <w:sz w:val="22"/>
              </w:rPr>
            </w:pPr>
            <w:r>
              <w:rPr>
                <w:rFonts w:ascii="仿宋_GB2312"/>
                <w:spacing w:val="6"/>
                <w:sz w:val="22"/>
              </w:rPr>
              <w:t xml:space="preserve">   </w:t>
            </w:r>
            <w:r>
              <w:rPr>
                <w:rFonts w:hint="eastAsia" w:ascii="仿宋_GB2312"/>
                <w:spacing w:val="6"/>
                <w:sz w:val="22"/>
              </w:rPr>
              <w:t>万</w:t>
            </w:r>
            <w:r>
              <w:rPr>
                <w:rFonts w:hint="eastAsia" w:ascii="仿宋_GB2312"/>
                <w:sz w:val="22"/>
              </w:rPr>
              <w:t>元</w:t>
            </w:r>
          </w:p>
        </w:tc>
        <w:tc>
          <w:tcPr>
            <w:tcW w:w="2475" w:type="dxa"/>
            <w:vAlign w:val="center"/>
          </w:tcPr>
          <w:p>
            <w:pPr>
              <w:spacing w:line="340" w:lineRule="exact"/>
              <w:rPr>
                <w:rFonts w:ascii="仿宋_GB2312"/>
                <w:sz w:val="22"/>
              </w:rPr>
            </w:pPr>
            <w:r>
              <w:rPr>
                <w:rFonts w:hint="eastAsia" w:ascii="仿宋_GB2312"/>
                <w:sz w:val="22"/>
              </w:rPr>
              <w:t>其中：</w:t>
            </w:r>
          </w:p>
        </w:tc>
        <w:tc>
          <w:tcPr>
            <w:tcW w:w="2006" w:type="dxa"/>
            <w:vAlign w:val="center"/>
          </w:tcPr>
          <w:p>
            <w:pPr>
              <w:spacing w:line="340" w:lineRule="exact"/>
              <w:ind w:right="52"/>
              <w:jc w:val="righ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资产总额</w:t>
            </w:r>
          </w:p>
        </w:tc>
        <w:tc>
          <w:tcPr>
            <w:tcW w:w="2490" w:type="dxa"/>
            <w:gridSpan w:val="2"/>
            <w:vAlign w:val="center"/>
          </w:tcPr>
          <w:p>
            <w:pPr>
              <w:spacing w:line="340" w:lineRule="exact"/>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国有资本</w:t>
            </w:r>
          </w:p>
        </w:tc>
        <w:tc>
          <w:tcPr>
            <w:tcW w:w="2006" w:type="dxa"/>
            <w:vAlign w:val="center"/>
          </w:tcPr>
          <w:p>
            <w:pPr>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固定资产</w:t>
            </w:r>
          </w:p>
        </w:tc>
        <w:tc>
          <w:tcPr>
            <w:tcW w:w="2490" w:type="dxa"/>
            <w:gridSpan w:val="2"/>
            <w:vAlign w:val="center"/>
          </w:tcPr>
          <w:p>
            <w:pPr>
              <w:wordWrap w:val="0"/>
              <w:spacing w:line="340" w:lineRule="exact"/>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法人资本</w:t>
            </w:r>
          </w:p>
        </w:tc>
        <w:tc>
          <w:tcPr>
            <w:tcW w:w="2006" w:type="dxa"/>
            <w:vAlign w:val="center"/>
          </w:tcPr>
          <w:p>
            <w:pPr>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流动资产</w:t>
            </w:r>
          </w:p>
        </w:tc>
        <w:tc>
          <w:tcPr>
            <w:tcW w:w="2490" w:type="dxa"/>
            <w:gridSpan w:val="2"/>
            <w:vAlign w:val="center"/>
          </w:tcPr>
          <w:p>
            <w:pPr>
              <w:wordWrap w:val="0"/>
              <w:spacing w:line="340" w:lineRule="exact"/>
              <w:ind w:firstLine="220" w:firstLineChars="100"/>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个人资本</w:t>
            </w:r>
          </w:p>
        </w:tc>
        <w:tc>
          <w:tcPr>
            <w:tcW w:w="2006" w:type="dxa"/>
            <w:vAlign w:val="center"/>
          </w:tcPr>
          <w:p>
            <w:pPr>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负债总额</w:t>
            </w:r>
          </w:p>
        </w:tc>
        <w:tc>
          <w:tcPr>
            <w:tcW w:w="2490" w:type="dxa"/>
            <w:gridSpan w:val="2"/>
            <w:vAlign w:val="center"/>
          </w:tcPr>
          <w:p>
            <w:pPr>
              <w:spacing w:line="340" w:lineRule="exact"/>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港澳台商资本</w:t>
            </w:r>
          </w:p>
        </w:tc>
        <w:tc>
          <w:tcPr>
            <w:tcW w:w="2006" w:type="dxa"/>
            <w:vAlign w:val="center"/>
          </w:tcPr>
          <w:p>
            <w:pPr>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净资产</w:t>
            </w:r>
          </w:p>
        </w:tc>
        <w:tc>
          <w:tcPr>
            <w:tcW w:w="2490" w:type="dxa"/>
            <w:gridSpan w:val="2"/>
            <w:vAlign w:val="center"/>
          </w:tcPr>
          <w:p>
            <w:pPr>
              <w:spacing w:line="340" w:lineRule="exact"/>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外商资本</w:t>
            </w:r>
          </w:p>
        </w:tc>
        <w:tc>
          <w:tcPr>
            <w:tcW w:w="2006" w:type="dxa"/>
            <w:vAlign w:val="center"/>
          </w:tcPr>
          <w:p>
            <w:pPr>
              <w:wordWrap w:val="0"/>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港澳台投资方</w:t>
            </w:r>
          </w:p>
        </w:tc>
        <w:tc>
          <w:tcPr>
            <w:tcW w:w="2490" w:type="dxa"/>
            <w:gridSpan w:val="2"/>
            <w:vAlign w:val="center"/>
          </w:tcPr>
          <w:p>
            <w:pPr>
              <w:spacing w:line="340" w:lineRule="exact"/>
              <w:jc w:val="right"/>
              <w:rPr>
                <w:rFonts w:ascii="仿宋_GB2312"/>
                <w:spacing w:val="6"/>
                <w:sz w:val="22"/>
              </w:rPr>
            </w:pPr>
            <w:r>
              <w:rPr>
                <w:rFonts w:hint="eastAsia" w:ascii="宋体" w:hAnsi="宋体"/>
                <w:kern w:val="0"/>
                <w:sz w:val="20"/>
              </w:rPr>
              <w:t>□</w:t>
            </w:r>
            <w:r>
              <w:rPr>
                <w:rFonts w:hint="eastAsia" w:ascii="仿宋_GB2312"/>
                <w:spacing w:val="6"/>
                <w:sz w:val="22"/>
              </w:rPr>
              <w:t>香港</w:t>
            </w:r>
            <w:r>
              <w:rPr>
                <w:rFonts w:ascii="仿宋_GB2312"/>
                <w:spacing w:val="6"/>
                <w:sz w:val="22"/>
              </w:rPr>
              <w:t xml:space="preserve"> </w:t>
            </w:r>
            <w:r>
              <w:rPr>
                <w:rFonts w:hint="eastAsia" w:ascii="宋体" w:hAnsi="宋体"/>
                <w:kern w:val="0"/>
                <w:sz w:val="20"/>
              </w:rPr>
              <w:t>□</w:t>
            </w:r>
            <w:r>
              <w:rPr>
                <w:rFonts w:hint="eastAsia" w:ascii="仿宋_GB2312"/>
                <w:spacing w:val="6"/>
                <w:sz w:val="22"/>
              </w:rPr>
              <w:t>澳门</w:t>
            </w:r>
            <w:r>
              <w:rPr>
                <w:rFonts w:ascii="仿宋_GB2312"/>
                <w:spacing w:val="6"/>
                <w:sz w:val="22"/>
              </w:rPr>
              <w:t xml:space="preserve"> </w:t>
            </w:r>
            <w:r>
              <w:rPr>
                <w:rFonts w:hint="eastAsia" w:ascii="宋体" w:hAnsi="宋体"/>
                <w:kern w:val="0"/>
                <w:sz w:val="20"/>
              </w:rPr>
              <w:t>□</w:t>
            </w:r>
            <w:r>
              <w:rPr>
                <w:rFonts w:hint="eastAsia" w:ascii="仿宋_GB2312"/>
                <w:spacing w:val="6"/>
                <w:sz w:val="22"/>
              </w:rPr>
              <w:t>台湾</w:t>
            </w:r>
          </w:p>
        </w:tc>
        <w:tc>
          <w:tcPr>
            <w:tcW w:w="2475" w:type="dxa"/>
            <w:vAlign w:val="center"/>
          </w:tcPr>
          <w:p>
            <w:pPr>
              <w:spacing w:line="340" w:lineRule="exact"/>
              <w:rPr>
                <w:rFonts w:ascii="仿宋_GB2312"/>
                <w:sz w:val="22"/>
              </w:rPr>
            </w:pPr>
            <w:r>
              <w:rPr>
                <w:rFonts w:hint="eastAsia" w:ascii="仿宋_GB2312"/>
                <w:sz w:val="22"/>
              </w:rPr>
              <w:t>外商投资方</w:t>
            </w:r>
          </w:p>
        </w:tc>
        <w:tc>
          <w:tcPr>
            <w:tcW w:w="2006" w:type="dxa"/>
            <w:vAlign w:val="center"/>
          </w:tcPr>
          <w:p>
            <w:pPr>
              <w:wordWrap w:val="0"/>
              <w:spacing w:line="340" w:lineRule="exact"/>
              <w:jc w:val="right"/>
              <w:rPr>
                <w:rFonts w:ascii="仿宋_GB2312"/>
                <w:spacing w:val="6"/>
                <w:sz w:val="22"/>
              </w:rPr>
            </w:pPr>
            <w:r>
              <w:rPr>
                <w:rFonts w:ascii="仿宋_GB2312"/>
                <w:spacing w:val="6"/>
                <w:sz w:val="22"/>
              </w:rPr>
              <w:t xml:space="preserve">   </w:t>
            </w:r>
            <w:r>
              <w:rPr>
                <w:rFonts w:hint="eastAsia" w:ascii="仿宋_GB2312"/>
                <w:spacing w:val="6"/>
                <w:sz w:val="22"/>
              </w:rPr>
              <w:t>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设　　</w:t>
            </w:r>
            <w:r>
              <w:rPr>
                <w:rFonts w:ascii="仿宋_GB2312"/>
                <w:sz w:val="22"/>
              </w:rPr>
              <w:br w:type="textWrapping"/>
            </w:r>
            <w:r>
              <w:rPr>
                <w:rFonts w:hint="eastAsia" w:ascii="仿宋_GB2312"/>
                <w:sz w:val="22"/>
              </w:rPr>
              <w:t>备</w:t>
            </w:r>
          </w:p>
        </w:tc>
        <w:tc>
          <w:tcPr>
            <w:tcW w:w="2100" w:type="dxa"/>
            <w:gridSpan w:val="3"/>
            <w:vAlign w:val="center"/>
          </w:tcPr>
          <w:p>
            <w:pPr>
              <w:spacing w:line="340" w:lineRule="exact"/>
              <w:rPr>
                <w:rFonts w:ascii="仿宋_GB2312"/>
                <w:sz w:val="22"/>
              </w:rPr>
            </w:pPr>
            <w:r>
              <w:rPr>
                <w:rFonts w:hint="eastAsia" w:ascii="仿宋_GB2312"/>
                <w:sz w:val="22"/>
              </w:rPr>
              <w:t>机械设备总台数</w:t>
            </w:r>
          </w:p>
        </w:tc>
        <w:tc>
          <w:tcPr>
            <w:tcW w:w="2490" w:type="dxa"/>
            <w:gridSpan w:val="2"/>
            <w:vAlign w:val="center"/>
          </w:tcPr>
          <w:p>
            <w:pPr>
              <w:spacing w:line="340" w:lineRule="exact"/>
              <w:jc w:val="right"/>
              <w:rPr>
                <w:rFonts w:ascii="仿宋_GB2312"/>
                <w:sz w:val="22"/>
              </w:rPr>
            </w:pPr>
            <w:r>
              <w:rPr>
                <w:rFonts w:hint="eastAsia" w:ascii="仿宋_GB2312"/>
                <w:sz w:val="22"/>
              </w:rPr>
              <w:t>台（件）</w:t>
            </w:r>
          </w:p>
        </w:tc>
        <w:tc>
          <w:tcPr>
            <w:tcW w:w="2475" w:type="dxa"/>
            <w:vAlign w:val="center"/>
          </w:tcPr>
          <w:p>
            <w:pPr>
              <w:spacing w:line="340" w:lineRule="exact"/>
              <w:rPr>
                <w:rFonts w:ascii="仿宋_GB2312"/>
                <w:sz w:val="22"/>
              </w:rPr>
            </w:pPr>
            <w:r>
              <w:rPr>
                <w:rFonts w:hint="eastAsia" w:ascii="仿宋_GB2312"/>
                <w:sz w:val="22"/>
              </w:rPr>
              <w:t>机械设备总功率</w:t>
            </w:r>
          </w:p>
        </w:tc>
        <w:tc>
          <w:tcPr>
            <w:tcW w:w="2006" w:type="dxa"/>
            <w:vAlign w:val="center"/>
          </w:tcPr>
          <w:p>
            <w:pPr>
              <w:spacing w:line="340" w:lineRule="exact"/>
              <w:jc w:val="right"/>
              <w:rPr>
                <w:rFonts w:ascii="仿宋_GB2312"/>
                <w:sz w:val="22"/>
              </w:rPr>
            </w:pPr>
            <w:r>
              <w:rPr>
                <w:rFonts w:hint="eastAsia" w:ascii="仿宋_GB2312"/>
                <w:sz w:val="22"/>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ind w:firstLine="440" w:firstLineChars="200"/>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机械设备原值</w:t>
            </w:r>
          </w:p>
        </w:tc>
        <w:tc>
          <w:tcPr>
            <w:tcW w:w="2490" w:type="dxa"/>
            <w:gridSpan w:val="2"/>
            <w:vAlign w:val="center"/>
          </w:tcPr>
          <w:p>
            <w:pPr>
              <w:spacing w:line="340" w:lineRule="exact"/>
              <w:jc w:val="right"/>
              <w:rPr>
                <w:rFonts w:ascii="仿宋_GB2312"/>
                <w:sz w:val="22"/>
              </w:rPr>
            </w:pP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技术装备净值</w:t>
            </w:r>
          </w:p>
        </w:tc>
        <w:tc>
          <w:tcPr>
            <w:tcW w:w="2006" w:type="dxa"/>
            <w:vAlign w:val="center"/>
          </w:tcPr>
          <w:p>
            <w:pPr>
              <w:wordWrap w:val="0"/>
              <w:spacing w:line="340" w:lineRule="exact"/>
              <w:jc w:val="right"/>
              <w:rPr>
                <w:rFonts w:ascii="仿宋_GB2312"/>
                <w:sz w:val="22"/>
              </w:rPr>
            </w:pP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动力装备率</w:t>
            </w:r>
          </w:p>
        </w:tc>
        <w:tc>
          <w:tcPr>
            <w:tcW w:w="2490" w:type="dxa"/>
            <w:gridSpan w:val="2"/>
            <w:vAlign w:val="center"/>
          </w:tcPr>
          <w:p>
            <w:pPr>
              <w:wordWrap w:val="0"/>
              <w:spacing w:line="340" w:lineRule="exact"/>
              <w:jc w:val="right"/>
              <w:rPr>
                <w:rFonts w:ascii="仿宋_GB2312"/>
                <w:sz w:val="22"/>
              </w:rPr>
            </w:pPr>
            <w:r>
              <w:rPr>
                <w:rFonts w:hint="eastAsia" w:ascii="仿宋_GB2312"/>
                <w:sz w:val="22"/>
              </w:rPr>
              <w:t>千瓦</w:t>
            </w:r>
            <w:r>
              <w:rPr>
                <w:rFonts w:ascii="仿宋_GB2312"/>
                <w:sz w:val="22"/>
              </w:rPr>
              <w:t>/</w:t>
            </w:r>
            <w:r>
              <w:rPr>
                <w:rFonts w:hint="eastAsia" w:ascii="仿宋_GB2312"/>
                <w:sz w:val="22"/>
              </w:rPr>
              <w:t>人</w:t>
            </w:r>
          </w:p>
        </w:tc>
        <w:tc>
          <w:tcPr>
            <w:tcW w:w="2475" w:type="dxa"/>
            <w:vAlign w:val="center"/>
          </w:tcPr>
          <w:p>
            <w:pPr>
              <w:spacing w:line="340" w:lineRule="exact"/>
              <w:rPr>
                <w:rFonts w:ascii="仿宋_GB2312"/>
                <w:sz w:val="22"/>
              </w:rPr>
            </w:pPr>
            <w:r>
              <w:rPr>
                <w:rFonts w:hint="eastAsia" w:ascii="仿宋_GB2312"/>
                <w:sz w:val="22"/>
              </w:rPr>
              <w:t>技术装备率</w:t>
            </w:r>
          </w:p>
        </w:tc>
        <w:tc>
          <w:tcPr>
            <w:tcW w:w="2006" w:type="dxa"/>
            <w:vAlign w:val="center"/>
          </w:tcPr>
          <w:p>
            <w:pPr>
              <w:spacing w:line="340" w:lineRule="exact"/>
              <w:jc w:val="right"/>
              <w:rPr>
                <w:rFonts w:ascii="仿宋_GB2312"/>
                <w:sz w:val="22"/>
              </w:rPr>
            </w:pPr>
            <w:r>
              <w:rPr>
                <w:rFonts w:hint="eastAsia" w:ascii="仿宋_GB2312"/>
                <w:sz w:val="22"/>
              </w:rPr>
              <w:t>万元</w:t>
            </w:r>
            <w:r>
              <w:rPr>
                <w:rFonts w:ascii="仿宋_GB2312"/>
                <w:sz w:val="22"/>
              </w:rPr>
              <w:t>/</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588" w:type="dxa"/>
            <w:vAlign w:val="center"/>
          </w:tcPr>
          <w:p>
            <w:pPr>
              <w:spacing w:line="340" w:lineRule="exact"/>
              <w:jc w:val="center"/>
              <w:rPr>
                <w:rFonts w:ascii="仿宋_GB2312"/>
                <w:sz w:val="22"/>
              </w:rPr>
            </w:pPr>
            <w:r>
              <w:rPr>
                <w:rFonts w:hint="eastAsia" w:ascii="仿宋_GB2312"/>
                <w:sz w:val="22"/>
              </w:rPr>
              <w:t>厂房</w:t>
            </w:r>
          </w:p>
        </w:tc>
        <w:tc>
          <w:tcPr>
            <w:tcW w:w="2100" w:type="dxa"/>
            <w:gridSpan w:val="3"/>
            <w:vAlign w:val="center"/>
          </w:tcPr>
          <w:p>
            <w:pPr>
              <w:spacing w:line="340" w:lineRule="exact"/>
              <w:rPr>
                <w:rFonts w:ascii="仿宋_GB2312"/>
                <w:sz w:val="22"/>
              </w:rPr>
            </w:pPr>
            <w:r>
              <w:rPr>
                <w:rFonts w:hint="eastAsia" w:ascii="仿宋_GB2312"/>
                <w:sz w:val="22"/>
              </w:rPr>
              <w:t>企业自有厂房面积</w:t>
            </w:r>
          </w:p>
        </w:tc>
        <w:tc>
          <w:tcPr>
            <w:tcW w:w="2490" w:type="dxa"/>
            <w:gridSpan w:val="2"/>
            <w:vAlign w:val="center"/>
          </w:tcPr>
          <w:p>
            <w:pPr>
              <w:wordWrap w:val="0"/>
              <w:spacing w:line="340" w:lineRule="exact"/>
              <w:jc w:val="right"/>
              <w:rPr>
                <w:rFonts w:ascii="仿宋_GB2312"/>
                <w:spacing w:val="6"/>
                <w:sz w:val="22"/>
              </w:rPr>
            </w:pPr>
            <w:r>
              <w:rPr>
                <w:rFonts w:ascii="仿宋_GB2312"/>
                <w:spacing w:val="6"/>
                <w:sz w:val="22"/>
              </w:rPr>
              <w:t xml:space="preserve">   </w:t>
            </w:r>
            <w:r>
              <w:rPr>
                <w:rFonts w:hint="eastAsia" w:ascii="仿宋_GB2312"/>
                <w:spacing w:val="6"/>
                <w:sz w:val="22"/>
              </w:rPr>
              <w:t>平方米</w:t>
            </w:r>
          </w:p>
        </w:tc>
        <w:tc>
          <w:tcPr>
            <w:tcW w:w="2475" w:type="dxa"/>
            <w:vAlign w:val="center"/>
          </w:tcPr>
          <w:p>
            <w:pPr>
              <w:spacing w:line="340" w:lineRule="exact"/>
              <w:rPr>
                <w:rFonts w:ascii="仿宋_GB2312"/>
                <w:sz w:val="22"/>
              </w:rPr>
            </w:pPr>
            <w:r>
              <w:rPr>
                <w:rFonts w:hint="eastAsia" w:ascii="仿宋_GB2312"/>
                <w:sz w:val="22"/>
              </w:rPr>
              <w:t>企业租赁厂房面积</w:t>
            </w:r>
          </w:p>
        </w:tc>
        <w:tc>
          <w:tcPr>
            <w:tcW w:w="2006" w:type="dxa"/>
            <w:vAlign w:val="center"/>
          </w:tcPr>
          <w:p>
            <w:pPr>
              <w:spacing w:line="340" w:lineRule="exact"/>
              <w:jc w:val="right"/>
              <w:rPr>
                <w:rFonts w:ascii="仿宋_GB2312"/>
                <w:spacing w:val="6"/>
                <w:sz w:val="22"/>
              </w:rPr>
            </w:pPr>
            <w:r>
              <w:rPr>
                <w:rFonts w:ascii="仿宋_GB2312"/>
                <w:spacing w:val="6"/>
                <w:sz w:val="22"/>
              </w:rPr>
              <w:t xml:space="preserve">   </w:t>
            </w:r>
            <w:r>
              <w:rPr>
                <w:rFonts w:hint="eastAsia" w:ascii="仿宋_GB2312"/>
                <w:spacing w:val="6"/>
                <w:sz w:val="22"/>
              </w:rPr>
              <w:t>平方米</w:t>
            </w:r>
          </w:p>
        </w:tc>
      </w:tr>
    </w:tbl>
    <w:p>
      <w:pPr>
        <w:spacing w:line="240" w:lineRule="exact"/>
        <w:rPr>
          <w:rFonts w:ascii="仿宋_GB2312"/>
          <w:b/>
        </w:rPr>
      </w:pPr>
    </w:p>
    <w:p>
      <w:pPr>
        <w:spacing w:line="240" w:lineRule="exact"/>
        <w:ind w:firstLine="422" w:firstLineChars="200"/>
        <w:rPr>
          <w:rFonts w:ascii="仿宋_GB2312"/>
          <w:b/>
        </w:rPr>
      </w:pPr>
      <w:r>
        <w:rPr>
          <w:rFonts w:hint="eastAsia" w:ascii="仿宋_GB2312"/>
          <w:b/>
        </w:rPr>
        <w:t>注：</w:t>
      </w:r>
      <w:r>
        <w:rPr>
          <w:rFonts w:ascii="仿宋_GB2312"/>
          <w:b/>
        </w:rPr>
        <w:t>1.</w:t>
      </w:r>
      <w:r>
        <w:rPr>
          <w:rFonts w:hint="eastAsia" w:ascii="仿宋_GB2312"/>
          <w:b/>
        </w:rPr>
        <w:t>企业类型按营业执照相关内容填写；</w:t>
      </w:r>
    </w:p>
    <w:p>
      <w:pPr>
        <w:ind w:left="976" w:hanging="976" w:hangingChars="463"/>
        <w:rPr>
          <w:rFonts w:ascii="仿宋_GB2312"/>
          <w:b/>
        </w:rPr>
      </w:pPr>
      <w:r>
        <w:rPr>
          <w:rFonts w:ascii="仿宋_GB2312"/>
          <w:b/>
        </w:rPr>
        <w:t xml:space="preserve">        2.</w:t>
      </w:r>
      <w:r>
        <w:rPr>
          <w:rFonts w:hint="eastAsia" w:ascii="仿宋_GB2312"/>
          <w:b/>
        </w:rPr>
        <w:t>本表所有数据项不得有空项，如无数据填写，应该在数据项填空处用“无”表示；</w:t>
      </w:r>
    </w:p>
    <w:p>
      <w:pPr>
        <w:ind w:left="976" w:hanging="976" w:hangingChars="463"/>
        <w:rPr>
          <w:b/>
          <w:spacing w:val="80"/>
          <w:sz w:val="34"/>
        </w:rPr>
      </w:pPr>
      <w:r>
        <w:rPr>
          <w:rFonts w:ascii="仿宋_GB2312"/>
          <w:b/>
        </w:rPr>
        <w:t xml:space="preserve">        3.</w:t>
      </w:r>
      <w:r>
        <w:rPr>
          <w:rFonts w:hint="eastAsia" w:ascii="仿宋_GB2312"/>
          <w:b/>
        </w:rPr>
        <w:t>港澳台投资商、外商投资方为港澳台投资或外商投资企业填写，内资企业不需要填写。</w:t>
      </w:r>
    </w:p>
    <w:p>
      <w:pPr>
        <w:numPr>
          <w:ilvl w:val="0"/>
          <w:numId w:val="1"/>
        </w:numPr>
        <w:jc w:val="center"/>
        <w:rPr>
          <w:b/>
        </w:rPr>
      </w:pPr>
      <w:r>
        <w:rPr>
          <w:rFonts w:hint="eastAsia"/>
          <w:b/>
          <w:spacing w:val="80"/>
          <w:sz w:val="34"/>
        </w:rPr>
        <w:t>企业简介</w:t>
      </w:r>
    </w:p>
    <w:p>
      <w:pPr>
        <w:rPr>
          <w:b/>
        </w:rPr>
      </w:pPr>
    </w:p>
    <w:tbl>
      <w:tblPr>
        <w:tblStyle w:val="13"/>
        <w:tblW w:w="9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4" w:hRule="atLeast"/>
          <w:jc w:val="center"/>
        </w:trPr>
        <w:tc>
          <w:tcPr>
            <w:tcW w:w="9402" w:type="dxa"/>
          </w:tcPr>
          <w:p>
            <w:pPr>
              <w:spacing w:line="400" w:lineRule="exact"/>
              <w:rPr>
                <w:rFonts w:ascii="仿宋_GB2312"/>
                <w:spacing w:val="6"/>
                <w:sz w:val="26"/>
              </w:rPr>
            </w:pPr>
          </w:p>
          <w:p>
            <w:pPr>
              <w:spacing w:line="400" w:lineRule="exact"/>
              <w:ind w:firstLine="420" w:firstLineChars="200"/>
              <w:rPr>
                <w:rFonts w:ascii="宋体"/>
              </w:rPr>
            </w:pPr>
          </w:p>
        </w:tc>
      </w:tr>
    </w:tbl>
    <w:p>
      <w:pPr>
        <w:ind w:firstLine="843" w:firstLineChars="400"/>
        <w:rPr>
          <w:sz w:val="18"/>
        </w:rPr>
      </w:pPr>
      <w:r>
        <w:rPr>
          <w:rFonts w:hint="eastAsia"/>
          <w:b/>
        </w:rPr>
        <w:t>注：本简介可复制加页。</w:t>
      </w:r>
    </w:p>
    <w:p>
      <w:pPr>
        <w:ind w:firstLine="720" w:firstLineChars="400"/>
        <w:jc w:val="center"/>
        <w:rPr>
          <w:sz w:val="18"/>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jc w:val="center"/>
        <w:rPr>
          <w:b/>
          <w:sz w:val="34"/>
        </w:rPr>
      </w:pPr>
    </w:p>
    <w:p>
      <w:pPr>
        <w:numPr>
          <w:ilvl w:val="0"/>
          <w:numId w:val="1"/>
        </w:numPr>
        <w:jc w:val="center"/>
        <w:rPr>
          <w:b/>
          <w:sz w:val="34"/>
        </w:rPr>
      </w:pPr>
      <w:r>
        <w:rPr>
          <w:rFonts w:hint="eastAsia"/>
          <w:b/>
          <w:sz w:val="34"/>
        </w:rPr>
        <w:t>技术负责人名单</w:t>
      </w:r>
    </w:p>
    <w:tbl>
      <w:tblPr>
        <w:tblStyle w:val="13"/>
        <w:tblW w:w="9683" w:type="dxa"/>
        <w:jc w:val="center"/>
        <w:tblInd w:w="0" w:type="dxa"/>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w:t>
            </w:r>
            <w:r>
              <w:rPr>
                <w:rFonts w:ascii="仿宋_GB2312" w:hAnsi="宋体"/>
                <w:kern w:val="0"/>
                <w:sz w:val="22"/>
              </w:rPr>
              <w:t>/</w:t>
            </w:r>
            <w:r>
              <w:rPr>
                <w:rFonts w:hint="eastAsia" w:ascii="仿宋_GB2312" w:hAnsi="宋体"/>
                <w:kern w:val="0"/>
                <w:sz w:val="22"/>
              </w:rPr>
              <w:t>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负责资质类别</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2</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3</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4</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5</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6</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jc w:val="center"/>
        <w:rPr>
          <w:sz w:val="18"/>
        </w:rPr>
      </w:pPr>
    </w:p>
    <w:p>
      <w:pPr>
        <w:rPr>
          <w:b/>
          <w:spacing w:val="60"/>
          <w:sz w:val="34"/>
        </w:rPr>
      </w:pPr>
    </w:p>
    <w:p>
      <w:pPr>
        <w:rPr>
          <w:b/>
          <w:spacing w:val="60"/>
          <w:sz w:val="34"/>
        </w:rPr>
      </w:pPr>
    </w:p>
    <w:p>
      <w:pPr>
        <w:numPr>
          <w:ilvl w:val="0"/>
          <w:numId w:val="1"/>
        </w:numPr>
        <w:tabs>
          <w:tab w:val="left" w:pos="2880"/>
        </w:tabs>
        <w:jc w:val="center"/>
        <w:rPr>
          <w:b/>
          <w:spacing w:val="60"/>
          <w:sz w:val="34"/>
        </w:rPr>
      </w:pPr>
      <w:r>
        <w:rPr>
          <w:rFonts w:hint="eastAsia"/>
          <w:b/>
          <w:sz w:val="34"/>
        </w:rPr>
        <w:t>技术负责人简历</w:t>
      </w:r>
    </w:p>
    <w:p>
      <w:pPr>
        <w:rPr>
          <w:b/>
          <w:spacing w:val="60"/>
          <w:sz w:val="34"/>
        </w:rPr>
      </w:pPr>
    </w:p>
    <w:tbl>
      <w:tblPr>
        <w:tblStyle w:val="13"/>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姓名</w:t>
            </w:r>
          </w:p>
        </w:tc>
        <w:tc>
          <w:tcPr>
            <w:tcW w:w="1871" w:type="dxa"/>
            <w:gridSpan w:val="2"/>
          </w:tcPr>
          <w:p>
            <w:pPr>
              <w:spacing w:line="540" w:lineRule="exact"/>
              <w:ind w:firstLine="220" w:firstLineChars="100"/>
              <w:rPr>
                <w:rFonts w:ascii="仿宋_GB2312"/>
                <w:sz w:val="22"/>
              </w:rPr>
            </w:pPr>
          </w:p>
        </w:tc>
        <w:tc>
          <w:tcPr>
            <w:tcW w:w="1229" w:type="dxa"/>
          </w:tcPr>
          <w:p>
            <w:pPr>
              <w:spacing w:line="540" w:lineRule="exact"/>
              <w:jc w:val="center"/>
              <w:rPr>
                <w:rFonts w:ascii="仿宋_GB2312"/>
                <w:sz w:val="22"/>
              </w:rPr>
            </w:pPr>
            <w:r>
              <w:rPr>
                <w:rFonts w:hint="eastAsia" w:ascii="仿宋_GB2312"/>
                <w:sz w:val="22"/>
              </w:rPr>
              <w:t>性别</w:t>
            </w:r>
          </w:p>
        </w:tc>
        <w:tc>
          <w:tcPr>
            <w:tcW w:w="1542" w:type="dxa"/>
          </w:tcPr>
          <w:p>
            <w:pPr>
              <w:spacing w:line="540" w:lineRule="exact"/>
              <w:ind w:firstLine="440" w:firstLineChars="200"/>
              <w:rPr>
                <w:rFonts w:ascii="仿宋_GB2312"/>
                <w:sz w:val="22"/>
              </w:rPr>
            </w:pPr>
          </w:p>
        </w:tc>
        <w:tc>
          <w:tcPr>
            <w:tcW w:w="1137" w:type="dxa"/>
          </w:tcPr>
          <w:p>
            <w:pPr>
              <w:spacing w:line="540" w:lineRule="exact"/>
              <w:jc w:val="center"/>
              <w:rPr>
                <w:rFonts w:ascii="仿宋_GB2312"/>
                <w:sz w:val="22"/>
              </w:rPr>
            </w:pPr>
            <w:r>
              <w:rPr>
                <w:rFonts w:hint="eastAsia" w:ascii="仿宋_GB2312"/>
                <w:sz w:val="22"/>
              </w:rPr>
              <w:t>出生年月</w:t>
            </w:r>
          </w:p>
        </w:tc>
        <w:tc>
          <w:tcPr>
            <w:tcW w:w="1263" w:type="dxa"/>
          </w:tcPr>
          <w:p>
            <w:pPr>
              <w:spacing w:line="540" w:lineRule="exact"/>
              <w:rPr>
                <w:rFonts w:ascii="仿宋_GB2312"/>
                <w:sz w:val="22"/>
              </w:rPr>
            </w:pPr>
            <w:r>
              <w:rPr>
                <w:rFonts w:ascii="仿宋_GB2312"/>
                <w:sz w:val="22"/>
              </w:rPr>
              <w:t xml:space="preserve">  /  </w:t>
            </w:r>
          </w:p>
        </w:tc>
        <w:tc>
          <w:tcPr>
            <w:tcW w:w="1895" w:type="dxa"/>
            <w:vMerge w:val="restart"/>
          </w:tcPr>
          <w:p>
            <w:pPr>
              <w:spacing w:line="540" w:lineRule="exact"/>
              <w:jc w:val="center"/>
              <w:rPr>
                <w:rFonts w:ascii="仿宋_GB2312"/>
                <w:sz w:val="22"/>
              </w:rPr>
            </w:pPr>
          </w:p>
          <w:p>
            <w:pPr>
              <w:spacing w:line="540" w:lineRule="exact"/>
              <w:rPr>
                <w:rFonts w:ascii="仿宋_GB2312"/>
                <w:sz w:val="22"/>
              </w:rPr>
            </w:pPr>
          </w:p>
          <w:p>
            <w:pPr>
              <w:spacing w:line="540" w:lineRule="exact"/>
              <w:rPr>
                <w:rFonts w:ascii="仿宋_GB2312"/>
                <w:sz w:val="22"/>
              </w:rPr>
            </w:pPr>
            <w:r>
              <w:rPr>
                <w:rFonts w:ascii="仿宋_GB2312"/>
                <w:sz w:val="22"/>
              </w:rPr>
              <w:t xml:space="preserve">     </w:t>
            </w:r>
            <w:r>
              <w:rPr>
                <w:rFonts w:hint="eastAsia" w:ascii="仿宋_GB2312"/>
                <w:sz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职称</w:t>
            </w:r>
          </w:p>
        </w:tc>
        <w:tc>
          <w:tcPr>
            <w:tcW w:w="1871" w:type="dxa"/>
            <w:gridSpan w:val="2"/>
          </w:tcPr>
          <w:p>
            <w:pPr>
              <w:spacing w:line="540" w:lineRule="exact"/>
              <w:rPr>
                <w:rFonts w:ascii="仿宋_GB2312"/>
                <w:sz w:val="22"/>
              </w:rPr>
            </w:pPr>
          </w:p>
        </w:tc>
        <w:tc>
          <w:tcPr>
            <w:tcW w:w="1229" w:type="dxa"/>
          </w:tcPr>
          <w:p>
            <w:pPr>
              <w:spacing w:line="540" w:lineRule="exact"/>
              <w:jc w:val="center"/>
              <w:rPr>
                <w:rFonts w:ascii="仿宋_GB2312"/>
                <w:sz w:val="22"/>
              </w:rPr>
            </w:pPr>
            <w:r>
              <w:rPr>
                <w:rFonts w:hint="eastAsia" w:ascii="仿宋_GB2312"/>
                <w:sz w:val="22"/>
              </w:rPr>
              <w:t>职称专业</w:t>
            </w:r>
          </w:p>
        </w:tc>
        <w:tc>
          <w:tcPr>
            <w:tcW w:w="1542" w:type="dxa"/>
          </w:tcPr>
          <w:p>
            <w:pPr>
              <w:spacing w:line="540" w:lineRule="exact"/>
              <w:rPr>
                <w:rFonts w:ascii="仿宋_GB2312"/>
                <w:sz w:val="22"/>
              </w:rPr>
            </w:pPr>
          </w:p>
        </w:tc>
        <w:tc>
          <w:tcPr>
            <w:tcW w:w="1137" w:type="dxa"/>
          </w:tcPr>
          <w:p>
            <w:pPr>
              <w:spacing w:line="540" w:lineRule="exact"/>
              <w:jc w:val="center"/>
              <w:rPr>
                <w:rFonts w:ascii="仿宋_GB2312"/>
                <w:sz w:val="22"/>
              </w:rPr>
            </w:pPr>
            <w:r>
              <w:rPr>
                <w:rFonts w:hint="eastAsia" w:ascii="仿宋_GB2312"/>
                <w:sz w:val="22"/>
              </w:rPr>
              <w:t>执业资格</w:t>
            </w:r>
          </w:p>
        </w:tc>
        <w:tc>
          <w:tcPr>
            <w:tcW w:w="1263" w:type="dxa"/>
          </w:tcPr>
          <w:p>
            <w:pPr>
              <w:spacing w:line="540" w:lineRule="exact"/>
              <w:rPr>
                <w:rFonts w:ascii="仿宋_GB2312"/>
                <w:sz w:val="22"/>
              </w:rPr>
            </w:pP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身份证</w:t>
            </w:r>
          </w:p>
        </w:tc>
        <w:tc>
          <w:tcPr>
            <w:tcW w:w="3100" w:type="dxa"/>
            <w:gridSpan w:val="3"/>
          </w:tcPr>
          <w:p>
            <w:pPr>
              <w:spacing w:line="540" w:lineRule="exact"/>
              <w:jc w:val="center"/>
              <w:rPr>
                <w:rFonts w:ascii="仿宋_GB2312"/>
                <w:sz w:val="22"/>
              </w:rPr>
            </w:pPr>
          </w:p>
        </w:tc>
        <w:tc>
          <w:tcPr>
            <w:tcW w:w="1542" w:type="dxa"/>
          </w:tcPr>
          <w:p>
            <w:pPr>
              <w:spacing w:line="540" w:lineRule="exact"/>
              <w:jc w:val="center"/>
              <w:rPr>
                <w:rFonts w:ascii="仿宋_GB2312"/>
                <w:sz w:val="22"/>
              </w:rPr>
            </w:pPr>
            <w:r>
              <w:rPr>
                <w:rFonts w:hint="eastAsia" w:ascii="仿宋_GB2312"/>
                <w:sz w:val="22"/>
              </w:rPr>
              <w:t>注册证书编号</w:t>
            </w:r>
          </w:p>
        </w:tc>
        <w:tc>
          <w:tcPr>
            <w:tcW w:w="2400" w:type="dxa"/>
            <w:gridSpan w:val="2"/>
          </w:tcPr>
          <w:p>
            <w:pPr>
              <w:spacing w:line="540" w:lineRule="exact"/>
              <w:ind w:firstLine="550" w:firstLineChars="250"/>
              <w:rPr>
                <w:rFonts w:ascii="仿宋_GB2312"/>
                <w:sz w:val="22"/>
              </w:rPr>
            </w:pP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819" w:type="dxa"/>
            <w:gridSpan w:val="4"/>
          </w:tcPr>
          <w:p>
            <w:pPr>
              <w:spacing w:line="540" w:lineRule="exact"/>
              <w:rPr>
                <w:rFonts w:ascii="仿宋_GB2312"/>
                <w:sz w:val="22"/>
              </w:rPr>
            </w:pPr>
            <w:r>
              <w:rPr>
                <w:rFonts w:hint="eastAsia" w:ascii="仿宋_GB2312"/>
                <w:sz w:val="22"/>
              </w:rPr>
              <w:t>何时／何校／何专业毕业</w:t>
            </w:r>
          </w:p>
        </w:tc>
        <w:tc>
          <w:tcPr>
            <w:tcW w:w="2771" w:type="dxa"/>
            <w:gridSpan w:val="2"/>
          </w:tcPr>
          <w:p>
            <w:pPr>
              <w:spacing w:line="540" w:lineRule="exact"/>
              <w:rPr>
                <w:rFonts w:ascii="仿宋_GB2312"/>
                <w:sz w:val="22"/>
              </w:rPr>
            </w:pPr>
            <w:r>
              <w:rPr>
                <w:rFonts w:ascii="仿宋_GB2312"/>
                <w:sz w:val="22"/>
              </w:rPr>
              <w:t xml:space="preserve">  /  /  </w:t>
            </w:r>
          </w:p>
        </w:tc>
        <w:tc>
          <w:tcPr>
            <w:tcW w:w="1137" w:type="dxa"/>
          </w:tcPr>
          <w:p>
            <w:pPr>
              <w:spacing w:line="540" w:lineRule="exact"/>
              <w:jc w:val="center"/>
              <w:rPr>
                <w:rFonts w:ascii="仿宋_GB2312"/>
                <w:sz w:val="22"/>
              </w:rPr>
            </w:pPr>
            <w:r>
              <w:rPr>
                <w:rFonts w:hint="eastAsia" w:ascii="仿宋_GB2312"/>
                <w:sz w:val="22"/>
              </w:rPr>
              <w:t>最高学历</w:t>
            </w:r>
          </w:p>
        </w:tc>
        <w:tc>
          <w:tcPr>
            <w:tcW w:w="1263" w:type="dxa"/>
          </w:tcPr>
          <w:p>
            <w:pPr>
              <w:spacing w:line="540" w:lineRule="exact"/>
              <w:rPr>
                <w:rFonts w:ascii="仿宋_GB2312"/>
                <w:sz w:val="22"/>
              </w:rPr>
            </w:pP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609" w:type="dxa"/>
            <w:gridSpan w:val="3"/>
          </w:tcPr>
          <w:p>
            <w:pPr>
              <w:spacing w:line="540" w:lineRule="exact"/>
              <w:jc w:val="center"/>
              <w:rPr>
                <w:rFonts w:ascii="仿宋_GB2312"/>
                <w:sz w:val="22"/>
              </w:rPr>
            </w:pPr>
            <w:r>
              <w:rPr>
                <w:rFonts w:hint="eastAsia" w:ascii="仿宋_GB2312"/>
                <w:sz w:val="22"/>
              </w:rPr>
              <w:t>工程管理资历</w:t>
            </w:r>
          </w:p>
        </w:tc>
        <w:tc>
          <w:tcPr>
            <w:tcW w:w="2439" w:type="dxa"/>
            <w:gridSpan w:val="2"/>
          </w:tcPr>
          <w:p>
            <w:pPr>
              <w:spacing w:line="540" w:lineRule="exact"/>
              <w:jc w:val="center"/>
              <w:rPr>
                <w:rFonts w:ascii="仿宋_GB2312"/>
                <w:sz w:val="22"/>
              </w:rPr>
            </w:pPr>
            <w:r>
              <w:rPr>
                <w:rFonts w:ascii="仿宋_GB2312"/>
                <w:sz w:val="22"/>
              </w:rPr>
              <w:t xml:space="preserve">  </w:t>
            </w:r>
            <w:r>
              <w:rPr>
                <w:rFonts w:hint="eastAsia" w:ascii="仿宋_GB2312"/>
                <w:sz w:val="22"/>
              </w:rPr>
              <w:t>年</w:t>
            </w:r>
          </w:p>
        </w:tc>
        <w:tc>
          <w:tcPr>
            <w:tcW w:w="1542" w:type="dxa"/>
            <w:vAlign w:val="center"/>
          </w:tcPr>
          <w:p>
            <w:pPr>
              <w:spacing w:line="540" w:lineRule="exact"/>
              <w:jc w:val="left"/>
              <w:rPr>
                <w:rFonts w:ascii="仿宋_GB2312"/>
                <w:sz w:val="22"/>
              </w:rPr>
            </w:pPr>
            <w:r>
              <w:rPr>
                <w:rFonts w:hint="eastAsia" w:ascii="仿宋_GB2312"/>
                <w:sz w:val="22"/>
              </w:rPr>
              <w:t>负责资质类别</w:t>
            </w:r>
          </w:p>
        </w:tc>
        <w:tc>
          <w:tcPr>
            <w:tcW w:w="2400" w:type="dxa"/>
            <w:gridSpan w:val="2"/>
            <w:vAlign w:val="center"/>
          </w:tcPr>
          <w:p>
            <w:pPr>
              <w:spacing w:line="540" w:lineRule="exact"/>
              <w:jc w:val="left"/>
              <w:rPr>
                <w:rFonts w:ascii="仿宋_GB2312"/>
                <w:sz w:val="22"/>
              </w:rPr>
            </w:pP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restart"/>
          </w:tcPr>
          <w:p>
            <w:pPr>
              <w:spacing w:line="540" w:lineRule="exact"/>
              <w:rPr>
                <w:rFonts w:ascii="仿宋_GB2312"/>
                <w:sz w:val="22"/>
              </w:rPr>
            </w:pPr>
          </w:p>
          <w:p>
            <w:pPr>
              <w:spacing w:line="540" w:lineRule="exact"/>
              <w:jc w:val="center"/>
              <w:rPr>
                <w:rFonts w:ascii="仿宋_GB2312"/>
                <w:sz w:val="22"/>
              </w:rPr>
            </w:pPr>
            <w:r>
              <w:rPr>
                <w:rFonts w:hint="eastAsia" w:ascii="仿宋_GB2312"/>
                <w:sz w:val="22"/>
              </w:rPr>
              <w:t>工</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作</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简</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历</w:t>
            </w:r>
          </w:p>
          <w:p>
            <w:pPr>
              <w:spacing w:line="540" w:lineRule="exact"/>
              <w:rPr>
                <w:rFonts w:ascii="仿宋_GB2312"/>
                <w:sz w:val="22"/>
              </w:rPr>
            </w:pPr>
          </w:p>
        </w:tc>
        <w:tc>
          <w:tcPr>
            <w:tcW w:w="3250" w:type="dxa"/>
            <w:gridSpan w:val="4"/>
          </w:tcPr>
          <w:p>
            <w:pPr>
              <w:spacing w:line="540" w:lineRule="exact"/>
              <w:jc w:val="center"/>
              <w:rPr>
                <w:rFonts w:ascii="仿宋_GB2312"/>
                <w:sz w:val="22"/>
              </w:rPr>
            </w:pPr>
            <w:r>
              <w:rPr>
                <w:rFonts w:hint="eastAsia" w:ascii="仿宋_GB2312"/>
                <w:sz w:val="22"/>
              </w:rPr>
              <w:t>由何年何月至何年何月</w:t>
            </w:r>
          </w:p>
        </w:tc>
        <w:tc>
          <w:tcPr>
            <w:tcW w:w="5837" w:type="dxa"/>
            <w:gridSpan w:val="4"/>
          </w:tcPr>
          <w:p>
            <w:pPr>
              <w:spacing w:line="540" w:lineRule="exact"/>
              <w:jc w:val="center"/>
              <w:rPr>
                <w:rFonts w:ascii="仿宋_GB2312"/>
                <w:sz w:val="22"/>
              </w:rPr>
            </w:pPr>
            <w:r>
              <w:rPr>
                <w:rFonts w:hint="eastAsia" w:ascii="仿宋_GB2312"/>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月至</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p>
        </w:tc>
        <w:tc>
          <w:tcPr>
            <w:tcW w:w="5837" w:type="dxa"/>
            <w:gridSpan w:val="4"/>
          </w:tcPr>
          <w:p>
            <w:pPr>
              <w:spacing w:line="540" w:lineRule="exact"/>
              <w:rPr>
                <w:rFonts w:ascii="仿宋_GB2312"/>
                <w:sz w:val="22"/>
              </w:rPr>
            </w:pPr>
            <w:r>
              <w:rPr>
                <w:rFonts w:ascii="仿宋_GB2312"/>
                <w:sz w:val="22"/>
              </w:rPr>
              <w:t xml:space="preserve">                 </w:t>
            </w:r>
            <w:r>
              <w:rPr>
                <w:rFonts w:hint="eastAsia" w:ascii="仿宋_GB2312"/>
                <w:sz w:val="22"/>
              </w:rPr>
              <w:t>　　　</w:t>
            </w:r>
            <w:r>
              <w:rPr>
                <w:rFonts w:ascii="仿宋_GB231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月至</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p>
        </w:tc>
        <w:tc>
          <w:tcPr>
            <w:tcW w:w="5837" w:type="dxa"/>
            <w:gridSpan w:val="4"/>
          </w:tcPr>
          <w:p>
            <w:pPr>
              <w:spacing w:line="540" w:lineRule="exact"/>
              <w:rPr>
                <w:rFonts w:ascii="仿宋_GB2312"/>
                <w:sz w:val="22"/>
              </w:rPr>
            </w:pPr>
            <w:r>
              <w:rPr>
                <w:rFonts w:ascii="仿宋_GB2312"/>
                <w:sz w:val="22"/>
              </w:rPr>
              <w:t xml:space="preserve">                 </w:t>
            </w:r>
            <w:r>
              <w:rPr>
                <w:rFonts w:hint="eastAsia" w:ascii="仿宋_GB2312"/>
                <w:sz w:val="22"/>
              </w:rPr>
              <w:t>　　　</w:t>
            </w:r>
            <w:r>
              <w:rPr>
                <w:rFonts w:ascii="仿宋_GB231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月至</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p>
        </w:tc>
        <w:tc>
          <w:tcPr>
            <w:tcW w:w="5837" w:type="dxa"/>
            <w:gridSpan w:val="4"/>
          </w:tcPr>
          <w:p>
            <w:pPr>
              <w:spacing w:line="540" w:lineRule="exact"/>
              <w:rPr>
                <w:rFonts w:ascii="仿宋_GB2312"/>
                <w:sz w:val="22"/>
              </w:rPr>
            </w:pPr>
            <w:r>
              <w:rPr>
                <w:rFonts w:ascii="仿宋_GB2312"/>
                <w:sz w:val="22"/>
              </w:rPr>
              <w:t xml:space="preserve">                 </w:t>
            </w:r>
            <w:r>
              <w:rPr>
                <w:rFonts w:hint="eastAsia" w:ascii="仿宋_GB2312"/>
                <w:sz w:val="22"/>
              </w:rPr>
              <w:t>　　　</w:t>
            </w:r>
            <w:r>
              <w:rPr>
                <w:rFonts w:ascii="仿宋_GB231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00" w:lineRule="exact"/>
              <w:jc w:val="center"/>
              <w:rPr>
                <w:rFonts w:ascii="仿宋_GB2312"/>
                <w:sz w:val="22"/>
              </w:rPr>
            </w:pPr>
            <w:r>
              <w:rPr>
                <w:rFonts w:hint="eastAsia" w:ascii="仿宋_GB2312"/>
                <w:sz w:val="22"/>
              </w:rPr>
              <w:t>···</w:t>
            </w: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r>
              <w:rPr>
                <w:rFonts w:hint="eastAsia" w:ascii="仿宋_GB2312"/>
                <w:sz w:val="22"/>
              </w:rPr>
              <w:t>···</w:t>
            </w: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9885" w:type="dxa"/>
            <w:gridSpan w:val="9"/>
          </w:tcPr>
          <w:p>
            <w:pPr>
              <w:spacing w:line="540" w:lineRule="exact"/>
              <w:rPr>
                <w:rFonts w:ascii="仿宋_GB2312"/>
                <w:sz w:val="22"/>
              </w:rPr>
            </w:pPr>
          </w:p>
          <w:p>
            <w:pPr>
              <w:spacing w:line="540" w:lineRule="exact"/>
              <w:jc w:val="right"/>
              <w:rPr>
                <w:rFonts w:ascii="仿宋_GB2312"/>
                <w:sz w:val="22"/>
              </w:rPr>
            </w:pPr>
          </w:p>
          <w:p>
            <w:pPr>
              <w:spacing w:line="540" w:lineRule="exact"/>
              <w:jc w:val="center"/>
              <w:rPr>
                <w:rFonts w:ascii="仿宋_GB2312"/>
                <w:sz w:val="22"/>
              </w:rPr>
            </w:pPr>
            <w:r>
              <w:rPr>
                <w:rFonts w:ascii="仿宋_GB2312"/>
                <w:sz w:val="22"/>
              </w:rPr>
              <w:t xml:space="preserve">                                                          </w:t>
            </w:r>
            <w:r>
              <w:rPr>
                <w:rFonts w:hint="eastAsia" w:ascii="仿宋_GB2312"/>
                <w:sz w:val="22"/>
              </w:rPr>
              <w:t>本人签字：</w:t>
            </w:r>
          </w:p>
          <w:p>
            <w:pPr>
              <w:spacing w:line="540" w:lineRule="exact"/>
              <w:jc w:val="right"/>
              <w:rPr>
                <w:rFonts w:ascii="仿宋_GB2312"/>
                <w:sz w:val="22"/>
              </w:rPr>
            </w:pPr>
            <w:r>
              <w:rPr>
                <w:rFonts w:hint="eastAsia" w:ascii="仿宋_GB2312"/>
                <w:sz w:val="22"/>
              </w:rPr>
              <w:t>　　　　　</w:t>
            </w: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bl>
    <w:p>
      <w:pPr>
        <w:spacing w:line="360" w:lineRule="exact"/>
        <w:ind w:firstLine="422" w:firstLineChars="200"/>
        <w:rPr>
          <w:b/>
        </w:rPr>
      </w:pPr>
      <w:r>
        <w:rPr>
          <w:rFonts w:hint="eastAsia"/>
          <w:b/>
        </w:rPr>
        <w:t>注：</w:t>
      </w:r>
      <w:r>
        <w:rPr>
          <w:b/>
        </w:rPr>
        <w:t>1.</w:t>
      </w:r>
      <w:r>
        <w:rPr>
          <w:rFonts w:hint="eastAsia"/>
          <w:b/>
        </w:rPr>
        <w:t>工作简历从参加工作开始连续填写；</w:t>
      </w:r>
    </w:p>
    <w:p>
      <w:pPr>
        <w:spacing w:line="360" w:lineRule="exact"/>
        <w:ind w:firstLine="422" w:firstLineChars="200"/>
        <w:rPr>
          <w:b/>
        </w:rPr>
      </w:pPr>
      <w:r>
        <w:rPr>
          <w:b/>
        </w:rPr>
        <w:t xml:space="preserve">    2.</w:t>
      </w:r>
      <w:r>
        <w:rPr>
          <w:rFonts w:hint="eastAsia"/>
          <w:b/>
        </w:rPr>
        <w:t>每名技术负责人</w:t>
      </w:r>
      <w:r>
        <w:rPr>
          <w:b/>
        </w:rPr>
        <w:t>1</w:t>
      </w:r>
      <w:r>
        <w:rPr>
          <w:rFonts w:hint="eastAsia"/>
          <w:b/>
        </w:rPr>
        <w:t>页。</w:t>
      </w:r>
    </w:p>
    <w:p>
      <w:pPr>
        <w:rPr>
          <w:b/>
          <w:sz w:val="34"/>
        </w:rPr>
      </w:pPr>
    </w:p>
    <w:p>
      <w:pPr>
        <w:rPr>
          <w:b/>
          <w:sz w:val="34"/>
        </w:rPr>
      </w:pPr>
    </w:p>
    <w:p>
      <w:pPr>
        <w:rPr>
          <w:b/>
          <w:sz w:val="34"/>
        </w:rPr>
      </w:pPr>
    </w:p>
    <w:p>
      <w:pPr>
        <w:rPr>
          <w:b/>
          <w:sz w:val="34"/>
        </w:rPr>
      </w:pPr>
    </w:p>
    <w:p>
      <w:pPr>
        <w:rPr>
          <w:b/>
          <w:sz w:val="34"/>
        </w:rPr>
      </w:pPr>
    </w:p>
    <w:p>
      <w:pPr>
        <w:numPr>
          <w:ilvl w:val="0"/>
          <w:numId w:val="1"/>
        </w:numPr>
        <w:tabs>
          <w:tab w:val="left" w:pos="2880"/>
        </w:tabs>
        <w:jc w:val="center"/>
        <w:rPr>
          <w:b/>
          <w:sz w:val="34"/>
        </w:rPr>
      </w:pPr>
      <w:r>
        <w:rPr>
          <w:rFonts w:hint="eastAsia"/>
          <w:b/>
          <w:sz w:val="34"/>
        </w:rPr>
        <w:t>企业注册建造师名单</w:t>
      </w:r>
    </w:p>
    <w:p>
      <w:pPr>
        <w:rPr>
          <w:b/>
          <w:sz w:val="34"/>
        </w:rPr>
      </w:pPr>
    </w:p>
    <w:tbl>
      <w:tblPr>
        <w:tblStyle w:val="13"/>
        <w:tblW w:w="9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69" w:type="dxa"/>
            <w:vAlign w:val="center"/>
          </w:tcPr>
          <w:p>
            <w:pPr>
              <w:jc w:val="center"/>
              <w:rPr>
                <w:rFonts w:ascii="仿宋_GB2312"/>
                <w:sz w:val="22"/>
              </w:rPr>
            </w:pPr>
            <w:r>
              <w:rPr>
                <w:rFonts w:hint="eastAsia" w:ascii="仿宋_GB2312"/>
                <w:sz w:val="22"/>
              </w:rPr>
              <w:t>序号</w:t>
            </w:r>
          </w:p>
        </w:tc>
        <w:tc>
          <w:tcPr>
            <w:tcW w:w="1346" w:type="dxa"/>
            <w:vAlign w:val="center"/>
          </w:tcPr>
          <w:p>
            <w:pPr>
              <w:jc w:val="center"/>
              <w:rPr>
                <w:rFonts w:ascii="仿宋_GB2312"/>
                <w:sz w:val="22"/>
              </w:rPr>
            </w:pPr>
            <w:r>
              <w:rPr>
                <w:rFonts w:hint="eastAsia" w:ascii="仿宋_GB2312"/>
                <w:sz w:val="22"/>
              </w:rPr>
              <w:t>姓名</w:t>
            </w:r>
          </w:p>
        </w:tc>
        <w:tc>
          <w:tcPr>
            <w:tcW w:w="2884" w:type="dxa"/>
            <w:vAlign w:val="center"/>
          </w:tcPr>
          <w:p>
            <w:pPr>
              <w:jc w:val="center"/>
              <w:rPr>
                <w:rFonts w:ascii="仿宋_GB2312"/>
                <w:spacing w:val="40"/>
                <w:sz w:val="22"/>
              </w:rPr>
            </w:pPr>
            <w:r>
              <w:rPr>
                <w:rFonts w:hint="eastAsia" w:ascii="仿宋_GB2312"/>
                <w:spacing w:val="40"/>
                <w:sz w:val="22"/>
              </w:rPr>
              <w:t>身份证号码</w:t>
            </w:r>
          </w:p>
        </w:tc>
        <w:tc>
          <w:tcPr>
            <w:tcW w:w="1346" w:type="dxa"/>
            <w:vAlign w:val="center"/>
          </w:tcPr>
          <w:p>
            <w:pPr>
              <w:jc w:val="center"/>
              <w:rPr>
                <w:rFonts w:ascii="仿宋_GB2312"/>
                <w:sz w:val="22"/>
              </w:rPr>
            </w:pPr>
            <w:r>
              <w:rPr>
                <w:rFonts w:hint="eastAsia" w:ascii="仿宋_GB2312"/>
                <w:sz w:val="22"/>
              </w:rPr>
              <w:t>专业</w:t>
            </w:r>
          </w:p>
        </w:tc>
        <w:tc>
          <w:tcPr>
            <w:tcW w:w="1458" w:type="dxa"/>
            <w:vAlign w:val="center"/>
          </w:tcPr>
          <w:p>
            <w:pPr>
              <w:jc w:val="center"/>
              <w:rPr>
                <w:rFonts w:ascii="仿宋_GB2312"/>
                <w:sz w:val="22"/>
              </w:rPr>
            </w:pPr>
            <w:r>
              <w:rPr>
                <w:rFonts w:hint="eastAsia" w:ascii="仿宋_GB2312"/>
                <w:sz w:val="22"/>
              </w:rPr>
              <w:t>级别</w:t>
            </w:r>
          </w:p>
        </w:tc>
        <w:tc>
          <w:tcPr>
            <w:tcW w:w="1862" w:type="dxa"/>
          </w:tcPr>
          <w:p>
            <w:pPr>
              <w:spacing w:line="440" w:lineRule="exact"/>
              <w:jc w:val="center"/>
              <w:rPr>
                <w:rFonts w:ascii="仿宋_GB2312"/>
                <w:sz w:val="22"/>
              </w:rPr>
            </w:pPr>
            <w:r>
              <w:rPr>
                <w:rFonts w:hint="eastAsia" w:ascii="仿宋_GB2312"/>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jc w:val="center"/>
        </w:trPr>
        <w:tc>
          <w:tcPr>
            <w:tcW w:w="769" w:type="dxa"/>
            <w:vAlign w:val="center"/>
          </w:tcPr>
          <w:p>
            <w:pPr>
              <w:spacing w:line="440" w:lineRule="exact"/>
              <w:jc w:val="center"/>
              <w:rPr>
                <w:rFonts w:ascii="仿宋_GB2312"/>
                <w:sz w:val="22"/>
              </w:rPr>
            </w:pPr>
            <w:r>
              <w:rPr>
                <w:rFonts w:ascii="仿宋_GB2312"/>
                <w:sz w:val="22"/>
              </w:rPr>
              <w:t>1</w:t>
            </w:r>
          </w:p>
        </w:tc>
        <w:tc>
          <w:tcPr>
            <w:tcW w:w="1346" w:type="dxa"/>
            <w:vAlign w:val="center"/>
          </w:tcPr>
          <w:p>
            <w:pPr>
              <w:spacing w:line="440" w:lineRule="exact"/>
              <w:jc w:val="center"/>
              <w:rPr>
                <w:rFonts w:ascii="仿宋_GB2312"/>
                <w:sz w:val="22"/>
              </w:rPr>
            </w:pPr>
          </w:p>
        </w:tc>
        <w:tc>
          <w:tcPr>
            <w:tcW w:w="2884" w:type="dxa"/>
            <w:vAlign w:val="center"/>
          </w:tcPr>
          <w:p>
            <w:pPr>
              <w:jc w:val="center"/>
              <w:rPr>
                <w:rFonts w:ascii="仿宋_GB2312"/>
                <w:sz w:val="22"/>
              </w:rPr>
            </w:pPr>
          </w:p>
        </w:tc>
        <w:tc>
          <w:tcPr>
            <w:tcW w:w="1346" w:type="dxa"/>
          </w:tcPr>
          <w:p>
            <w:pPr>
              <w:jc w:val="center"/>
              <w:rPr>
                <w:rFonts w:ascii="仿宋_GB2312"/>
                <w:sz w:val="22"/>
              </w:rPr>
            </w:pPr>
          </w:p>
          <w:p>
            <w:pPr>
              <w:jc w:val="center"/>
              <w:rPr>
                <w:rFonts w:ascii="仿宋_GB2312"/>
                <w:sz w:val="22"/>
              </w:rPr>
            </w:pPr>
          </w:p>
          <w:p>
            <w:pPr>
              <w:jc w:val="center"/>
              <w:rPr>
                <w:rFonts w:ascii="仿宋_GB2312"/>
                <w:sz w:val="22"/>
              </w:rPr>
            </w:pPr>
          </w:p>
          <w:p>
            <w:pPr>
              <w:jc w:val="center"/>
              <w:rPr>
                <w:rFonts w:ascii="仿宋_GB2312"/>
                <w:sz w:val="22"/>
              </w:rPr>
            </w:pPr>
          </w:p>
          <w:p>
            <w:pPr>
              <w:jc w:val="center"/>
              <w:rPr>
                <w:rFonts w:ascii="仿宋_GB2312"/>
                <w:sz w:val="22"/>
              </w:rPr>
            </w:pPr>
          </w:p>
        </w:tc>
        <w:tc>
          <w:tcPr>
            <w:tcW w:w="1458" w:type="dxa"/>
            <w:vAlign w:val="center"/>
          </w:tcPr>
          <w:p>
            <w:pPr>
              <w:jc w:val="center"/>
              <w:rPr>
                <w:rFonts w:ascii="仿宋_GB2312"/>
                <w:sz w:val="22"/>
              </w:rPr>
            </w:pPr>
          </w:p>
        </w:tc>
        <w:tc>
          <w:tcPr>
            <w:tcW w:w="1862"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769" w:type="dxa"/>
            <w:vAlign w:val="center"/>
          </w:tcPr>
          <w:p>
            <w:pPr>
              <w:spacing w:line="440" w:lineRule="exact"/>
              <w:jc w:val="center"/>
              <w:rPr>
                <w:rFonts w:ascii="仿宋_GB2312"/>
                <w:sz w:val="22"/>
              </w:rPr>
            </w:pPr>
            <w:r>
              <w:rPr>
                <w:rFonts w:ascii="仿宋_GB2312"/>
                <w:sz w:val="22"/>
              </w:rPr>
              <w:t>2</w:t>
            </w:r>
          </w:p>
        </w:tc>
        <w:tc>
          <w:tcPr>
            <w:tcW w:w="1346" w:type="dxa"/>
            <w:vAlign w:val="center"/>
          </w:tcPr>
          <w:p>
            <w:pPr>
              <w:spacing w:line="440" w:lineRule="exact"/>
              <w:jc w:val="center"/>
              <w:rPr>
                <w:rFonts w:ascii="仿宋_GB2312"/>
                <w:sz w:val="22"/>
              </w:rPr>
            </w:pPr>
          </w:p>
        </w:tc>
        <w:tc>
          <w:tcPr>
            <w:tcW w:w="2884" w:type="dxa"/>
            <w:vAlign w:val="center"/>
          </w:tcPr>
          <w:p>
            <w:pPr>
              <w:jc w:val="center"/>
              <w:rPr>
                <w:rFonts w:ascii="仿宋_GB2312"/>
                <w:sz w:val="22"/>
              </w:rPr>
            </w:pPr>
          </w:p>
        </w:tc>
        <w:tc>
          <w:tcPr>
            <w:tcW w:w="1346" w:type="dxa"/>
          </w:tcPr>
          <w:p>
            <w:pPr>
              <w:jc w:val="center"/>
              <w:rPr>
                <w:rFonts w:ascii="仿宋_GB2312"/>
                <w:sz w:val="22"/>
              </w:rPr>
            </w:pPr>
          </w:p>
          <w:p>
            <w:pPr>
              <w:jc w:val="center"/>
              <w:rPr>
                <w:rFonts w:ascii="仿宋_GB2312"/>
                <w:sz w:val="22"/>
              </w:rPr>
            </w:pPr>
          </w:p>
          <w:p>
            <w:pPr>
              <w:jc w:val="center"/>
              <w:rPr>
                <w:rFonts w:ascii="仿宋_GB2312"/>
                <w:sz w:val="22"/>
              </w:rPr>
            </w:pPr>
          </w:p>
        </w:tc>
        <w:tc>
          <w:tcPr>
            <w:tcW w:w="1458" w:type="dxa"/>
            <w:vAlign w:val="center"/>
          </w:tcPr>
          <w:p>
            <w:pPr>
              <w:jc w:val="center"/>
              <w:rPr>
                <w:rFonts w:ascii="仿宋_GB2312"/>
                <w:sz w:val="22"/>
              </w:rPr>
            </w:pPr>
          </w:p>
        </w:tc>
        <w:tc>
          <w:tcPr>
            <w:tcW w:w="1862"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3</w:t>
            </w:r>
          </w:p>
        </w:tc>
        <w:tc>
          <w:tcPr>
            <w:tcW w:w="1346" w:type="dxa"/>
            <w:vAlign w:val="center"/>
          </w:tcPr>
          <w:p>
            <w:pPr>
              <w:spacing w:line="440" w:lineRule="exact"/>
              <w:jc w:val="center"/>
              <w:rPr>
                <w:rFonts w:ascii="仿宋_GB2312"/>
                <w:sz w:val="22"/>
              </w:rPr>
            </w:pPr>
          </w:p>
        </w:tc>
        <w:tc>
          <w:tcPr>
            <w:tcW w:w="2884" w:type="dxa"/>
          </w:tcPr>
          <w:p>
            <w:pPr>
              <w:jc w:val="center"/>
              <w:rPr>
                <w:rFonts w:ascii="仿宋_GB2312"/>
                <w:sz w:val="22"/>
              </w:rPr>
            </w:pPr>
          </w:p>
        </w:tc>
        <w:tc>
          <w:tcPr>
            <w:tcW w:w="1346" w:type="dxa"/>
          </w:tcPr>
          <w:p>
            <w:pPr>
              <w:jc w:val="center"/>
              <w:rPr>
                <w:rFonts w:ascii="仿宋_GB2312"/>
                <w:sz w:val="22"/>
              </w:rPr>
            </w:pPr>
          </w:p>
        </w:tc>
        <w:tc>
          <w:tcPr>
            <w:tcW w:w="1458" w:type="dxa"/>
          </w:tcPr>
          <w:p>
            <w:pPr>
              <w:jc w:val="center"/>
              <w:rPr>
                <w:rFonts w:ascii="仿宋_GB2312"/>
                <w:sz w:val="22"/>
              </w:rPr>
            </w:pPr>
          </w:p>
        </w:tc>
        <w:tc>
          <w:tcPr>
            <w:tcW w:w="1862"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4</w:t>
            </w:r>
          </w:p>
        </w:tc>
        <w:tc>
          <w:tcPr>
            <w:tcW w:w="1346" w:type="dxa"/>
            <w:vAlign w:val="center"/>
          </w:tcPr>
          <w:p>
            <w:pPr>
              <w:spacing w:line="440" w:lineRule="exact"/>
              <w:jc w:val="center"/>
              <w:rPr>
                <w:rFonts w:ascii="仿宋_GB2312"/>
                <w:sz w:val="22"/>
              </w:rPr>
            </w:pPr>
          </w:p>
        </w:tc>
        <w:tc>
          <w:tcPr>
            <w:tcW w:w="2884" w:type="dxa"/>
          </w:tcPr>
          <w:p>
            <w:pPr>
              <w:jc w:val="center"/>
              <w:rPr>
                <w:rFonts w:ascii="仿宋_GB2312"/>
                <w:sz w:val="22"/>
              </w:rPr>
            </w:pPr>
          </w:p>
        </w:tc>
        <w:tc>
          <w:tcPr>
            <w:tcW w:w="1346" w:type="dxa"/>
          </w:tcPr>
          <w:p>
            <w:pPr>
              <w:jc w:val="center"/>
              <w:rPr>
                <w:rFonts w:ascii="仿宋_GB2312"/>
                <w:sz w:val="22"/>
              </w:rPr>
            </w:pPr>
          </w:p>
        </w:tc>
        <w:tc>
          <w:tcPr>
            <w:tcW w:w="1458" w:type="dxa"/>
          </w:tcPr>
          <w:p>
            <w:pPr>
              <w:jc w:val="center"/>
              <w:rPr>
                <w:rFonts w:ascii="仿宋_GB2312"/>
                <w:sz w:val="22"/>
              </w:rPr>
            </w:pPr>
          </w:p>
        </w:tc>
        <w:tc>
          <w:tcPr>
            <w:tcW w:w="1862"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5</w:t>
            </w:r>
          </w:p>
        </w:tc>
        <w:tc>
          <w:tcPr>
            <w:tcW w:w="1346" w:type="dxa"/>
            <w:vAlign w:val="center"/>
          </w:tcPr>
          <w:p>
            <w:pPr>
              <w:spacing w:line="440" w:lineRule="exact"/>
              <w:jc w:val="center"/>
              <w:rPr>
                <w:rFonts w:ascii="仿宋_GB2312"/>
                <w:sz w:val="22"/>
              </w:rPr>
            </w:pPr>
          </w:p>
        </w:tc>
        <w:tc>
          <w:tcPr>
            <w:tcW w:w="2884" w:type="dxa"/>
          </w:tcPr>
          <w:p>
            <w:pPr>
              <w:jc w:val="center"/>
              <w:rPr>
                <w:rFonts w:ascii="仿宋_GB2312"/>
                <w:sz w:val="22"/>
              </w:rPr>
            </w:pPr>
          </w:p>
        </w:tc>
        <w:tc>
          <w:tcPr>
            <w:tcW w:w="1346" w:type="dxa"/>
          </w:tcPr>
          <w:p>
            <w:pPr>
              <w:jc w:val="center"/>
              <w:rPr>
                <w:rFonts w:ascii="仿宋_GB2312"/>
                <w:sz w:val="22"/>
              </w:rPr>
            </w:pPr>
          </w:p>
        </w:tc>
        <w:tc>
          <w:tcPr>
            <w:tcW w:w="1458" w:type="dxa"/>
          </w:tcPr>
          <w:p>
            <w:pPr>
              <w:jc w:val="center"/>
              <w:rPr>
                <w:rFonts w:ascii="仿宋_GB2312"/>
                <w:sz w:val="22"/>
              </w:rPr>
            </w:pPr>
          </w:p>
        </w:tc>
        <w:tc>
          <w:tcPr>
            <w:tcW w:w="1862"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6</w:t>
            </w:r>
          </w:p>
        </w:tc>
        <w:tc>
          <w:tcPr>
            <w:tcW w:w="1346" w:type="dxa"/>
            <w:vAlign w:val="center"/>
          </w:tcPr>
          <w:p>
            <w:pPr>
              <w:spacing w:line="440" w:lineRule="exact"/>
              <w:jc w:val="center"/>
              <w:rPr>
                <w:rFonts w:ascii="仿宋_GB2312"/>
                <w:sz w:val="22"/>
              </w:rPr>
            </w:pPr>
          </w:p>
        </w:tc>
        <w:tc>
          <w:tcPr>
            <w:tcW w:w="2884" w:type="dxa"/>
          </w:tcPr>
          <w:p>
            <w:pPr>
              <w:jc w:val="center"/>
              <w:rPr>
                <w:rFonts w:ascii="仿宋_GB2312"/>
                <w:sz w:val="22"/>
              </w:rPr>
            </w:pPr>
          </w:p>
        </w:tc>
        <w:tc>
          <w:tcPr>
            <w:tcW w:w="1346" w:type="dxa"/>
          </w:tcPr>
          <w:p>
            <w:pPr>
              <w:jc w:val="center"/>
              <w:rPr>
                <w:rFonts w:ascii="仿宋_GB2312"/>
                <w:sz w:val="22"/>
              </w:rPr>
            </w:pPr>
          </w:p>
        </w:tc>
        <w:tc>
          <w:tcPr>
            <w:tcW w:w="1458" w:type="dxa"/>
          </w:tcPr>
          <w:p>
            <w:pPr>
              <w:jc w:val="center"/>
              <w:rPr>
                <w:rFonts w:ascii="仿宋_GB2312"/>
                <w:sz w:val="22"/>
              </w:rPr>
            </w:pPr>
          </w:p>
        </w:tc>
        <w:tc>
          <w:tcPr>
            <w:tcW w:w="1862"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r>
              <w:rPr>
                <w:rFonts w:hint="eastAsia" w:ascii="仿宋_GB2312"/>
                <w:sz w:val="22"/>
              </w:rPr>
              <w:t>···</w:t>
            </w:r>
          </w:p>
        </w:tc>
        <w:tc>
          <w:tcPr>
            <w:tcW w:w="2884"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r>
              <w:rPr>
                <w:rFonts w:hint="eastAsia" w:ascii="仿宋_GB2312"/>
                <w:sz w:val="22"/>
              </w:rPr>
              <w:t>···</w:t>
            </w:r>
          </w:p>
        </w:tc>
        <w:tc>
          <w:tcPr>
            <w:tcW w:w="2884" w:type="dxa"/>
          </w:tcPr>
          <w:p>
            <w:pPr>
              <w:spacing w:line="500" w:lineRule="exact"/>
              <w:jc w:val="center"/>
              <w:rPr>
                <w:rFonts w:ascii="仿宋_GB2312"/>
                <w:sz w:val="22"/>
              </w:rPr>
            </w:pPr>
          </w:p>
        </w:tc>
        <w:tc>
          <w:tcPr>
            <w:tcW w:w="1346" w:type="dxa"/>
          </w:tcPr>
          <w:p>
            <w:pPr>
              <w:spacing w:line="500" w:lineRule="exact"/>
              <w:jc w:val="center"/>
              <w:rPr>
                <w:rFonts w:ascii="仿宋_GB2312"/>
                <w:sz w:val="22"/>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r>
              <w:rPr>
                <w:rFonts w:hint="eastAsia" w:ascii="仿宋_GB2312"/>
                <w:sz w:val="22"/>
              </w:rPr>
              <w:t>···</w:t>
            </w:r>
          </w:p>
        </w:tc>
        <w:tc>
          <w:tcPr>
            <w:tcW w:w="2884"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bl>
    <w:p>
      <w:pPr>
        <w:jc w:val="center"/>
        <w:rPr>
          <w:sz w:val="18"/>
        </w:rPr>
      </w:pPr>
    </w:p>
    <w:p>
      <w:pPr>
        <w:numPr>
          <w:ilvl w:val="0"/>
          <w:numId w:val="1"/>
        </w:numPr>
        <w:tabs>
          <w:tab w:val="left" w:pos="2880"/>
        </w:tabs>
        <w:jc w:val="center"/>
        <w:rPr>
          <w:b/>
          <w:sz w:val="34"/>
        </w:rPr>
      </w:pPr>
      <w:r>
        <w:rPr>
          <w:rFonts w:hint="eastAsia"/>
          <w:b/>
          <w:sz w:val="34"/>
        </w:rPr>
        <w:t>中级及以上职称人员名单</w:t>
      </w:r>
    </w:p>
    <w:p>
      <w:pPr>
        <w:rPr>
          <w:b/>
          <w:sz w:val="34"/>
        </w:rPr>
      </w:pPr>
    </w:p>
    <w:tbl>
      <w:tblPr>
        <w:tblStyle w:val="13"/>
        <w:tblW w:w="9683" w:type="dxa"/>
        <w:jc w:val="center"/>
        <w:tblInd w:w="0" w:type="dxa"/>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w:t>
            </w:r>
            <w:r>
              <w:rPr>
                <w:rFonts w:ascii="仿宋_GB2312" w:hAnsi="宋体"/>
                <w:kern w:val="0"/>
                <w:sz w:val="22"/>
              </w:rPr>
              <w:t>/</w:t>
            </w:r>
            <w:r>
              <w:rPr>
                <w:rFonts w:hint="eastAsia" w:ascii="仿宋_GB2312" w:hAnsi="宋体"/>
                <w:kern w:val="0"/>
                <w:sz w:val="22"/>
              </w:rPr>
              <w:t>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申报资质类别</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2</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3</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4</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5</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6</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w:t>
            </w: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numPr>
          <w:ilvl w:val="0"/>
          <w:numId w:val="1"/>
        </w:numPr>
        <w:tabs>
          <w:tab w:val="left" w:pos="2880"/>
        </w:tabs>
        <w:jc w:val="center"/>
        <w:rPr>
          <w:b/>
          <w:sz w:val="34"/>
        </w:rPr>
      </w:pPr>
      <w:r>
        <w:rPr>
          <w:rFonts w:eastAsia="Times New Roman"/>
          <w:sz w:val="34"/>
        </w:rPr>
        <w:br w:type="page"/>
      </w:r>
      <w:r>
        <w:rPr>
          <w:rFonts w:hint="eastAsia"/>
          <w:b/>
          <w:sz w:val="34"/>
        </w:rPr>
        <w:t>现场管理人员名单</w:t>
      </w:r>
    </w:p>
    <w:p>
      <w:pPr>
        <w:jc w:val="center"/>
        <w:rPr>
          <w:b/>
          <w:sz w:val="34"/>
        </w:rPr>
      </w:pPr>
    </w:p>
    <w:tbl>
      <w:tblPr>
        <w:tblStyle w:val="13"/>
        <w:tblW w:w="9631" w:type="dxa"/>
        <w:jc w:val="center"/>
        <w:tblInd w:w="0" w:type="dxa"/>
        <w:tblLayout w:type="fixed"/>
        <w:tblCellMar>
          <w:top w:w="0" w:type="dxa"/>
          <w:left w:w="108" w:type="dxa"/>
          <w:bottom w:w="0" w:type="dxa"/>
          <w:right w:w="108" w:type="dxa"/>
        </w:tblCellMar>
      </w:tblPr>
      <w:tblGrid>
        <w:gridCol w:w="877"/>
        <w:gridCol w:w="1011"/>
        <w:gridCol w:w="3347"/>
        <w:gridCol w:w="1407"/>
        <w:gridCol w:w="1869"/>
        <w:gridCol w:w="1120"/>
      </w:tblGrid>
      <w:tr>
        <w:tblPrEx>
          <w:tblLayout w:type="fixed"/>
          <w:tblCellMar>
            <w:top w:w="0" w:type="dxa"/>
            <w:left w:w="108" w:type="dxa"/>
            <w:bottom w:w="0" w:type="dxa"/>
            <w:right w:w="108" w:type="dxa"/>
          </w:tblCellMar>
        </w:tblPrEx>
        <w:trPr>
          <w:trHeight w:val="43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334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岗位类别</w:t>
            </w:r>
          </w:p>
        </w:tc>
        <w:tc>
          <w:tcPr>
            <w:tcW w:w="18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岗位证书编号</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1</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2</w:t>
            </w: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3</w:t>
            </w: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4</w:t>
            </w: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5</w:t>
            </w: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6</w:t>
            </w: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bl>
    <w:p>
      <w:pPr>
        <w:numPr>
          <w:ilvl w:val="0"/>
          <w:numId w:val="1"/>
        </w:numPr>
        <w:tabs>
          <w:tab w:val="left" w:pos="2880"/>
        </w:tabs>
        <w:jc w:val="center"/>
        <w:rPr>
          <w:b/>
          <w:sz w:val="34"/>
        </w:rPr>
      </w:pPr>
      <w:r>
        <w:rPr>
          <w:rFonts w:eastAsia="Times New Roman"/>
          <w:sz w:val="34"/>
        </w:rPr>
        <w:br w:type="page"/>
      </w:r>
      <w:r>
        <w:rPr>
          <w:rFonts w:hint="eastAsia"/>
          <w:b/>
          <w:sz w:val="34"/>
        </w:rPr>
        <w:t>技术工人人员名单</w:t>
      </w:r>
    </w:p>
    <w:p>
      <w:pPr>
        <w:jc w:val="center"/>
        <w:rPr>
          <w:b/>
          <w:sz w:val="34"/>
        </w:rPr>
      </w:pPr>
    </w:p>
    <w:tbl>
      <w:tblPr>
        <w:tblStyle w:val="13"/>
        <w:tblW w:w="10430" w:type="dxa"/>
        <w:jc w:val="center"/>
        <w:tblInd w:w="0" w:type="dxa"/>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Layout w:type="fixed"/>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是否</w:t>
            </w:r>
          </w:p>
          <w:p>
            <w:pPr>
              <w:widowControl/>
              <w:jc w:val="center"/>
              <w:rPr>
                <w:rFonts w:ascii="仿宋_GB2312" w:hAnsi="宋体"/>
                <w:kern w:val="0"/>
                <w:sz w:val="22"/>
              </w:rPr>
            </w:pPr>
            <w:r>
              <w:rPr>
                <w:rFonts w:hint="eastAsia" w:ascii="仿宋_GB2312" w:hAnsi="宋体"/>
                <w:kern w:val="0"/>
                <w:sz w:val="22"/>
              </w:rPr>
              <w:t>自有</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1</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2</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3</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4</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5</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6</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w:t>
            </w:r>
            <w:r>
              <w:rPr>
                <w:rFonts w:ascii="仿宋_GB2312"/>
                <w:sz w:val="22"/>
              </w:rPr>
              <w:t>/</w:t>
            </w:r>
            <w:r>
              <w:rPr>
                <w:rFonts w:hint="eastAsia" w:ascii="仿宋_GB2312"/>
                <w:sz w:val="22"/>
              </w:rPr>
              <w:t>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jc w:val="center"/>
        <w:sectPr>
          <w:footerReference r:id="rId11" w:type="default"/>
          <w:pgSz w:w="11906" w:h="16838"/>
          <w:pgMar w:top="680" w:right="680" w:bottom="680" w:left="680" w:header="851" w:footer="851" w:gutter="0"/>
          <w:cols w:space="720" w:num="1"/>
          <w:docGrid w:linePitch="312" w:charSpace="0"/>
        </w:sectPr>
      </w:pPr>
    </w:p>
    <w:p>
      <w:pPr>
        <w:numPr>
          <w:ilvl w:val="0"/>
          <w:numId w:val="1"/>
        </w:numPr>
        <w:tabs>
          <w:tab w:val="left" w:pos="2880"/>
        </w:tabs>
        <w:jc w:val="center"/>
        <w:rPr>
          <w:rFonts w:ascii="仿宋_GB2312"/>
          <w:b/>
          <w:sz w:val="34"/>
        </w:rPr>
      </w:pPr>
      <w:r>
        <w:rPr>
          <w:rFonts w:hint="eastAsia"/>
          <w:b/>
          <w:sz w:val="34"/>
        </w:rPr>
        <w:t>企业</w:t>
      </w:r>
      <w:r>
        <w:rPr>
          <w:rFonts w:hint="eastAsia" w:ascii="仿宋_GB2312"/>
          <w:b/>
          <w:sz w:val="34"/>
        </w:rPr>
        <w:t>自有的主要机械设备</w:t>
      </w:r>
    </w:p>
    <w:tbl>
      <w:tblPr>
        <w:tblStyle w:val="13"/>
        <w:tblW w:w="9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73"/>
        <w:gridCol w:w="2560"/>
        <w:gridCol w:w="800"/>
        <w:gridCol w:w="960"/>
        <w:gridCol w:w="960"/>
        <w:gridCol w:w="96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733" w:type="dxa"/>
            <w:vMerge w:val="restart"/>
            <w:vAlign w:val="center"/>
          </w:tcPr>
          <w:p>
            <w:pPr>
              <w:jc w:val="center"/>
              <w:rPr>
                <w:rFonts w:ascii="仿宋_GB2312"/>
                <w:sz w:val="22"/>
              </w:rPr>
            </w:pPr>
            <w:r>
              <w:rPr>
                <w:rFonts w:hint="eastAsia" w:ascii="仿宋_GB2312"/>
                <w:sz w:val="22"/>
              </w:rPr>
              <w:t>序号</w:t>
            </w:r>
          </w:p>
        </w:tc>
        <w:tc>
          <w:tcPr>
            <w:tcW w:w="2173" w:type="dxa"/>
            <w:vMerge w:val="restart"/>
            <w:vAlign w:val="center"/>
          </w:tcPr>
          <w:p>
            <w:pPr>
              <w:jc w:val="center"/>
              <w:rPr>
                <w:rFonts w:ascii="仿宋_GB2312"/>
                <w:sz w:val="22"/>
              </w:rPr>
            </w:pPr>
            <w:r>
              <w:rPr>
                <w:rFonts w:hint="eastAsia" w:ascii="仿宋_GB2312"/>
                <w:sz w:val="22"/>
              </w:rPr>
              <w:t>设备及仪器名称</w:t>
            </w:r>
          </w:p>
        </w:tc>
        <w:tc>
          <w:tcPr>
            <w:tcW w:w="2560" w:type="dxa"/>
            <w:vMerge w:val="restart"/>
            <w:vAlign w:val="center"/>
          </w:tcPr>
          <w:p>
            <w:pPr>
              <w:jc w:val="center"/>
              <w:rPr>
                <w:rFonts w:ascii="仿宋_GB2312"/>
                <w:sz w:val="22"/>
              </w:rPr>
            </w:pPr>
            <w:r>
              <w:rPr>
                <w:rFonts w:hint="eastAsia" w:ascii="仿宋_GB2312"/>
                <w:sz w:val="22"/>
              </w:rPr>
              <w:t>型号</w:t>
            </w:r>
            <w:r>
              <w:rPr>
                <w:rFonts w:ascii="仿宋_GB2312"/>
                <w:sz w:val="22"/>
              </w:rPr>
              <w:t>/</w:t>
            </w:r>
            <w:r>
              <w:rPr>
                <w:rFonts w:hint="eastAsia" w:ascii="仿宋_GB2312"/>
                <w:sz w:val="22"/>
              </w:rPr>
              <w:t>产地</w:t>
            </w:r>
            <w:r>
              <w:rPr>
                <w:rFonts w:ascii="仿宋_GB2312"/>
                <w:sz w:val="22"/>
              </w:rPr>
              <w:t>/</w:t>
            </w:r>
            <w:r>
              <w:rPr>
                <w:rFonts w:hint="eastAsia" w:ascii="仿宋_GB2312"/>
                <w:sz w:val="22"/>
              </w:rPr>
              <w:t>出厂日期</w:t>
            </w:r>
          </w:p>
        </w:tc>
        <w:tc>
          <w:tcPr>
            <w:tcW w:w="800" w:type="dxa"/>
            <w:vMerge w:val="restart"/>
            <w:vAlign w:val="center"/>
          </w:tcPr>
          <w:p>
            <w:pPr>
              <w:jc w:val="center"/>
              <w:rPr>
                <w:rFonts w:ascii="仿宋_GB2312"/>
                <w:sz w:val="22"/>
              </w:rPr>
            </w:pPr>
            <w:r>
              <w:rPr>
                <w:rFonts w:hint="eastAsia" w:ascii="仿宋_GB2312"/>
                <w:sz w:val="22"/>
              </w:rPr>
              <w:t>数量</w:t>
            </w:r>
          </w:p>
          <w:p>
            <w:pPr>
              <w:jc w:val="center"/>
              <w:rPr>
                <w:rFonts w:ascii="仿宋_GB2312"/>
                <w:sz w:val="22"/>
              </w:rPr>
            </w:pPr>
            <w:r>
              <w:rPr>
                <w:rFonts w:ascii="仿宋_GB2312"/>
                <w:sz w:val="22"/>
              </w:rPr>
              <w:t>(</w:t>
            </w:r>
            <w:r>
              <w:rPr>
                <w:rFonts w:hint="eastAsia" w:ascii="仿宋_GB2312"/>
                <w:sz w:val="22"/>
              </w:rPr>
              <w:t>台</w:t>
            </w:r>
            <w:r>
              <w:rPr>
                <w:rFonts w:ascii="仿宋_GB2312"/>
                <w:sz w:val="22"/>
              </w:rPr>
              <w:t>)</w:t>
            </w:r>
          </w:p>
        </w:tc>
        <w:tc>
          <w:tcPr>
            <w:tcW w:w="960" w:type="dxa"/>
            <w:vMerge w:val="restart"/>
            <w:vAlign w:val="center"/>
          </w:tcPr>
          <w:p>
            <w:pPr>
              <w:jc w:val="center"/>
              <w:rPr>
                <w:rFonts w:ascii="仿宋_GB2312"/>
                <w:sz w:val="22"/>
              </w:rPr>
            </w:pPr>
            <w:r>
              <w:rPr>
                <w:rFonts w:hint="eastAsia" w:ascii="仿宋_GB2312"/>
                <w:sz w:val="22"/>
              </w:rPr>
              <w:t>功率</w:t>
            </w:r>
          </w:p>
          <w:p>
            <w:pPr>
              <w:jc w:val="center"/>
              <w:rPr>
                <w:rFonts w:ascii="仿宋_GB2312"/>
                <w:sz w:val="22"/>
              </w:rPr>
            </w:pPr>
            <w:r>
              <w:rPr>
                <w:rFonts w:ascii="仿宋_GB2312"/>
                <w:sz w:val="22"/>
              </w:rPr>
              <w:t>(</w:t>
            </w:r>
            <w:r>
              <w:rPr>
                <w:rFonts w:hint="eastAsia" w:ascii="仿宋_GB2312"/>
                <w:sz w:val="22"/>
              </w:rPr>
              <w:t>千瓦</w:t>
            </w:r>
            <w:r>
              <w:rPr>
                <w:rFonts w:ascii="仿宋_GB2312"/>
                <w:sz w:val="22"/>
              </w:rPr>
              <w:t>)</w:t>
            </w:r>
          </w:p>
        </w:tc>
        <w:tc>
          <w:tcPr>
            <w:tcW w:w="1920" w:type="dxa"/>
            <w:gridSpan w:val="2"/>
          </w:tcPr>
          <w:p>
            <w:pPr>
              <w:jc w:val="center"/>
              <w:rPr>
                <w:rFonts w:ascii="仿宋_GB2312"/>
                <w:sz w:val="22"/>
              </w:rPr>
            </w:pPr>
            <w:r>
              <w:rPr>
                <w:rFonts w:hint="eastAsia" w:ascii="仿宋_GB2312"/>
                <w:sz w:val="22"/>
              </w:rPr>
              <w:t>价值</w:t>
            </w:r>
            <w:r>
              <w:rPr>
                <w:rFonts w:ascii="仿宋_GB2312"/>
                <w:sz w:val="22"/>
              </w:rPr>
              <w:t>(</w:t>
            </w:r>
            <w:r>
              <w:rPr>
                <w:rFonts w:hint="eastAsia" w:ascii="仿宋_GB2312"/>
                <w:sz w:val="22"/>
              </w:rPr>
              <w:t>万元</w:t>
            </w:r>
            <w:r>
              <w:rPr>
                <w:rFonts w:ascii="仿宋_GB2312"/>
                <w:sz w:val="22"/>
              </w:rPr>
              <w:t>)</w:t>
            </w:r>
          </w:p>
        </w:tc>
        <w:tc>
          <w:tcPr>
            <w:tcW w:w="800" w:type="dxa"/>
            <w:vMerge w:val="restart"/>
            <w:vAlign w:val="center"/>
          </w:tcPr>
          <w:p>
            <w:pPr>
              <w:jc w:val="center"/>
              <w:rPr>
                <w:rFonts w:ascii="仿宋_GB2312"/>
                <w:sz w:val="22"/>
              </w:rPr>
            </w:pPr>
            <w:r>
              <w:rPr>
                <w:rFonts w:hint="eastAsia" w:ascii="仿宋_GB2312"/>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733" w:type="dxa"/>
            <w:vMerge w:val="continue"/>
            <w:vAlign w:val="center"/>
          </w:tcPr>
          <w:p>
            <w:pPr>
              <w:jc w:val="center"/>
              <w:rPr>
                <w:rFonts w:ascii="仿宋_GB2312"/>
                <w:sz w:val="22"/>
              </w:rPr>
            </w:pPr>
          </w:p>
        </w:tc>
        <w:tc>
          <w:tcPr>
            <w:tcW w:w="2173" w:type="dxa"/>
            <w:vMerge w:val="continue"/>
            <w:vAlign w:val="center"/>
          </w:tcPr>
          <w:p>
            <w:pPr>
              <w:jc w:val="center"/>
              <w:rPr>
                <w:rFonts w:ascii="仿宋_GB2312"/>
                <w:sz w:val="22"/>
              </w:rPr>
            </w:pPr>
          </w:p>
        </w:tc>
        <w:tc>
          <w:tcPr>
            <w:tcW w:w="2560" w:type="dxa"/>
            <w:vMerge w:val="continue"/>
            <w:vAlign w:val="center"/>
          </w:tcPr>
          <w:p>
            <w:pPr>
              <w:jc w:val="center"/>
              <w:rPr>
                <w:rFonts w:ascii="仿宋_GB2312"/>
                <w:sz w:val="22"/>
              </w:rPr>
            </w:pPr>
          </w:p>
        </w:tc>
        <w:tc>
          <w:tcPr>
            <w:tcW w:w="800" w:type="dxa"/>
            <w:vMerge w:val="continue"/>
            <w:vAlign w:val="center"/>
          </w:tcPr>
          <w:p>
            <w:pPr>
              <w:jc w:val="center"/>
              <w:rPr>
                <w:rFonts w:ascii="仿宋_GB2312"/>
                <w:sz w:val="22"/>
              </w:rPr>
            </w:pPr>
          </w:p>
        </w:tc>
        <w:tc>
          <w:tcPr>
            <w:tcW w:w="960" w:type="dxa"/>
            <w:vMerge w:val="continue"/>
            <w:vAlign w:val="center"/>
          </w:tcPr>
          <w:p>
            <w:pPr>
              <w:jc w:val="center"/>
              <w:rPr>
                <w:rFonts w:ascii="仿宋_GB2312"/>
                <w:sz w:val="22"/>
              </w:rPr>
            </w:pPr>
          </w:p>
        </w:tc>
        <w:tc>
          <w:tcPr>
            <w:tcW w:w="960" w:type="dxa"/>
            <w:vAlign w:val="center"/>
          </w:tcPr>
          <w:p>
            <w:pPr>
              <w:jc w:val="center"/>
              <w:rPr>
                <w:rFonts w:ascii="仿宋_GB2312"/>
                <w:sz w:val="22"/>
              </w:rPr>
            </w:pPr>
            <w:r>
              <w:rPr>
                <w:rFonts w:hint="eastAsia" w:ascii="仿宋_GB2312"/>
                <w:sz w:val="22"/>
              </w:rPr>
              <w:t>原值</w:t>
            </w:r>
          </w:p>
        </w:tc>
        <w:tc>
          <w:tcPr>
            <w:tcW w:w="960" w:type="dxa"/>
            <w:vAlign w:val="center"/>
          </w:tcPr>
          <w:p>
            <w:pPr>
              <w:jc w:val="center"/>
              <w:rPr>
                <w:rFonts w:ascii="仿宋_GB2312"/>
                <w:sz w:val="22"/>
              </w:rPr>
            </w:pPr>
            <w:r>
              <w:rPr>
                <w:rFonts w:hint="eastAsia" w:ascii="仿宋_GB2312"/>
                <w:sz w:val="22"/>
              </w:rPr>
              <w:t>净值</w:t>
            </w:r>
          </w:p>
        </w:tc>
        <w:tc>
          <w:tcPr>
            <w:tcW w:w="800" w:type="dxa"/>
            <w:vMerge w:val="continue"/>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3</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4</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5</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6</w:t>
            </w:r>
          </w:p>
        </w:tc>
        <w:tc>
          <w:tcPr>
            <w:tcW w:w="2173" w:type="dxa"/>
            <w:vAlign w:val="center"/>
          </w:tcPr>
          <w:p>
            <w:pPr>
              <w:jc w:val="center"/>
              <w:rPr>
                <w:rFonts w:ascii="仿宋_GB2312"/>
                <w:sz w:val="22"/>
              </w:rPr>
            </w:pPr>
          </w:p>
        </w:tc>
        <w:tc>
          <w:tcPr>
            <w:tcW w:w="2560" w:type="dxa"/>
            <w:vAlign w:val="center"/>
          </w:tcPr>
          <w:p>
            <w:pPr>
              <w:jc w:val="center"/>
              <w:rPr>
                <w:rFonts w:ascii="仿宋_GB2312"/>
                <w:sz w:val="22"/>
              </w:rPr>
            </w:pPr>
            <w:r>
              <w:rPr>
                <w:rFonts w:ascii="仿宋_GB2312"/>
                <w:sz w:val="22"/>
              </w:rPr>
              <w:t xml:space="preserve">  /  /  </w:t>
            </w:r>
          </w:p>
        </w:tc>
        <w:tc>
          <w:tcPr>
            <w:tcW w:w="80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960" w:type="dxa"/>
          </w:tcPr>
          <w:p>
            <w:pPr>
              <w:jc w:val="center"/>
              <w:rPr>
                <w:rFonts w:ascii="仿宋_GB2312"/>
                <w:sz w:val="22"/>
              </w:rPr>
            </w:pP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jc w:val="center"/>
              <w:rPr>
                <w:rFonts w:ascii="仿宋_GB2312"/>
                <w:sz w:val="22"/>
              </w:rPr>
            </w:pPr>
            <w:r>
              <w:rPr>
                <w:rFonts w:hint="eastAsia" w:ascii="仿宋_GB2312"/>
                <w:sz w:val="22"/>
              </w:rPr>
              <w:t>···</w:t>
            </w: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tcPr>
          <w:p>
            <w:pPr>
              <w:jc w:val="center"/>
              <w:rPr>
                <w:rFonts w:ascii="仿宋_GB2312"/>
                <w:sz w:val="22"/>
              </w:rPr>
            </w:pPr>
            <w:r>
              <w:rPr>
                <w:rFonts w:hint="eastAsia" w:ascii="仿宋_GB2312"/>
                <w:sz w:val="22"/>
              </w:rPr>
              <w:t>···</w:t>
            </w:r>
          </w:p>
        </w:tc>
        <w:tc>
          <w:tcPr>
            <w:tcW w:w="2560" w:type="dxa"/>
            <w:vAlign w:val="center"/>
          </w:tcPr>
          <w:p>
            <w:pP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tcPr>
          <w:p>
            <w:pPr>
              <w:jc w:val="center"/>
              <w:rPr>
                <w:rFonts w:ascii="仿宋_GB2312"/>
                <w:sz w:val="22"/>
              </w:rPr>
            </w:pPr>
            <w:r>
              <w:rPr>
                <w:rFonts w:hint="eastAsia" w:ascii="仿宋_GB2312"/>
                <w:sz w:val="22"/>
              </w:rPr>
              <w:t>···</w:t>
            </w: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tcPr>
          <w:p>
            <w:pPr>
              <w:jc w:val="center"/>
              <w:rPr>
                <w:rFonts w:ascii="仿宋_GB2312"/>
                <w:sz w:val="22"/>
              </w:rPr>
            </w:pPr>
            <w:r>
              <w:rPr>
                <w:rFonts w:hint="eastAsia" w:ascii="仿宋_GB2312"/>
                <w:sz w:val="22"/>
              </w:rPr>
              <w:t>···</w:t>
            </w: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tcPr>
          <w:p>
            <w:pPr>
              <w:jc w:val="center"/>
              <w:rPr>
                <w:rFonts w:ascii="仿宋_GB2312"/>
                <w:sz w:val="22"/>
              </w:rPr>
            </w:pPr>
            <w:r>
              <w:rPr>
                <w:rFonts w:hint="eastAsia" w:ascii="仿宋_GB2312"/>
                <w:sz w:val="22"/>
              </w:rPr>
              <w:t>···</w:t>
            </w: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jc w:val="center"/>
              <w:rPr>
                <w:rFonts w:ascii="仿宋_GB2312"/>
                <w:sz w:val="22"/>
              </w:rPr>
            </w:pPr>
            <w:r>
              <w:rPr>
                <w:rFonts w:hint="eastAsia" w:ascii="仿宋_GB2312"/>
                <w:sz w:val="22"/>
              </w:rPr>
              <w:t>···</w:t>
            </w:r>
          </w:p>
        </w:tc>
        <w:tc>
          <w:tcPr>
            <w:tcW w:w="2560" w:type="dxa"/>
            <w:vAlign w:val="center"/>
          </w:tcPr>
          <w:p>
            <w:pP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p>
        </w:tc>
        <w:tc>
          <w:tcPr>
            <w:tcW w:w="2173" w:type="dxa"/>
            <w:vAlign w:val="center"/>
          </w:tcPr>
          <w:p>
            <w:pPr>
              <w:rPr>
                <w:rFonts w:ascii="仿宋_GB2312"/>
                <w:sz w:val="22"/>
              </w:rPr>
            </w:pPr>
          </w:p>
        </w:tc>
        <w:tc>
          <w:tcPr>
            <w:tcW w:w="2560" w:type="dxa"/>
            <w:vAlign w:val="center"/>
          </w:tcPr>
          <w:p>
            <w:pPr>
              <w:jc w:val="center"/>
              <w:rPr>
                <w:rFonts w:ascii="仿宋_GB2312"/>
                <w:sz w:val="22"/>
              </w:rPr>
            </w:pPr>
          </w:p>
        </w:tc>
        <w:tc>
          <w:tcPr>
            <w:tcW w:w="800" w:type="dxa"/>
            <w:vAlign w:val="center"/>
          </w:tcPr>
          <w:p>
            <w:pPr>
              <w:jc w:val="center"/>
              <w:rPr>
                <w:rFonts w:ascii="仿宋_GB2312"/>
                <w:sz w:val="22"/>
              </w:rPr>
            </w:pPr>
          </w:p>
        </w:tc>
        <w:tc>
          <w:tcPr>
            <w:tcW w:w="960" w:type="dxa"/>
            <w:vAlign w:val="center"/>
          </w:tcPr>
          <w:p>
            <w:pPr>
              <w:jc w:val="center"/>
              <w:rPr>
                <w:rFonts w:ascii="仿宋_GB2312"/>
                <w:sz w:val="22"/>
              </w:rPr>
            </w:pPr>
          </w:p>
        </w:tc>
        <w:tc>
          <w:tcPr>
            <w:tcW w:w="960" w:type="dxa"/>
          </w:tcPr>
          <w:p>
            <w:pPr>
              <w:jc w:val="center"/>
              <w:rPr>
                <w:rFonts w:ascii="仿宋_GB2312"/>
                <w:sz w:val="22"/>
              </w:rPr>
            </w:pPr>
          </w:p>
        </w:tc>
        <w:tc>
          <w:tcPr>
            <w:tcW w:w="960" w:type="dxa"/>
            <w:vAlign w:val="center"/>
          </w:tcPr>
          <w:p>
            <w:pPr>
              <w:jc w:val="center"/>
              <w:rPr>
                <w:rFonts w:ascii="仿宋_GB2312"/>
                <w:sz w:val="22"/>
              </w:rPr>
            </w:pPr>
          </w:p>
        </w:tc>
        <w:tc>
          <w:tcPr>
            <w:tcW w:w="800" w:type="dxa"/>
            <w:vAlign w:val="center"/>
          </w:tcPr>
          <w:p>
            <w:pPr>
              <w:jc w:val="center"/>
              <w:rPr>
                <w:rFonts w:ascii="仿宋_GB2312"/>
                <w:sz w:val="22"/>
              </w:rPr>
            </w:pPr>
          </w:p>
        </w:tc>
      </w:tr>
    </w:tbl>
    <w:p>
      <w:pPr>
        <w:tabs>
          <w:tab w:val="left" w:pos="2880"/>
        </w:tabs>
        <w:jc w:val="center"/>
        <w:rPr>
          <w:rFonts w:ascii="仿宋_GB2312" w:hAnsi="宋体"/>
          <w:b/>
          <w:sz w:val="34"/>
        </w:rPr>
      </w:pPr>
      <w:r>
        <w:rPr>
          <w:rFonts w:hint="eastAsia"/>
          <w:b/>
          <w:sz w:val="34"/>
        </w:rPr>
        <w:t>九、企业</w:t>
      </w:r>
      <w:r>
        <w:rPr>
          <w:rFonts w:hint="eastAsia" w:ascii="仿宋_GB2312" w:hAnsi="宋体"/>
          <w:b/>
          <w:sz w:val="34"/>
        </w:rPr>
        <w:t>代表工程业绩一览表</w:t>
      </w:r>
    </w:p>
    <w:tbl>
      <w:tblPr>
        <w:tblStyle w:val="13"/>
        <w:tblW w:w="9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20"/>
        <w:gridCol w:w="1149"/>
        <w:gridCol w:w="1080"/>
        <w:gridCol w:w="720"/>
        <w:gridCol w:w="900"/>
        <w:gridCol w:w="900"/>
        <w:gridCol w:w="1080"/>
        <w:gridCol w:w="1100"/>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40" w:type="dxa"/>
            <w:vMerge w:val="restart"/>
            <w:vAlign w:val="center"/>
          </w:tcPr>
          <w:p>
            <w:pPr>
              <w:spacing w:line="240" w:lineRule="exact"/>
              <w:jc w:val="center"/>
              <w:rPr>
                <w:rFonts w:ascii="仿宋_GB2312" w:hAnsi="宋体"/>
              </w:rPr>
            </w:pPr>
            <w:r>
              <w:rPr>
                <w:rFonts w:hint="eastAsia" w:ascii="仿宋_GB2312" w:hAnsi="宋体"/>
              </w:rPr>
              <w:t>序</w:t>
            </w:r>
          </w:p>
          <w:p>
            <w:pPr>
              <w:spacing w:line="240" w:lineRule="exact"/>
              <w:jc w:val="center"/>
              <w:rPr>
                <w:rFonts w:ascii="仿宋_GB2312" w:hAnsi="宋体"/>
              </w:rPr>
            </w:pPr>
          </w:p>
          <w:p>
            <w:pPr>
              <w:spacing w:line="240" w:lineRule="exact"/>
              <w:jc w:val="center"/>
              <w:rPr>
                <w:rFonts w:ascii="仿宋_GB2312" w:hAnsi="宋体"/>
              </w:rPr>
            </w:pPr>
            <w:r>
              <w:rPr>
                <w:rFonts w:hint="eastAsia" w:ascii="仿宋_GB2312" w:hAnsi="宋体"/>
              </w:rPr>
              <w:t>号</w:t>
            </w:r>
          </w:p>
        </w:tc>
        <w:tc>
          <w:tcPr>
            <w:tcW w:w="1120" w:type="dxa"/>
            <w:vMerge w:val="restart"/>
            <w:vAlign w:val="center"/>
          </w:tcPr>
          <w:p>
            <w:pPr>
              <w:spacing w:line="360" w:lineRule="exact"/>
              <w:rPr>
                <w:rFonts w:ascii="仿宋_GB2312" w:hAnsi="宋体"/>
                <w:position w:val="14"/>
              </w:rPr>
            </w:pPr>
            <w:r>
              <w:rPr>
                <w:rFonts w:hint="eastAsia" w:ascii="仿宋_GB2312" w:hAnsi="宋体"/>
                <w:position w:val="14"/>
              </w:rPr>
              <w:t>工程名称</w:t>
            </w:r>
          </w:p>
        </w:tc>
        <w:tc>
          <w:tcPr>
            <w:tcW w:w="1149" w:type="dxa"/>
            <w:vMerge w:val="restart"/>
            <w:vAlign w:val="center"/>
          </w:tcPr>
          <w:p>
            <w:pPr>
              <w:spacing w:line="360" w:lineRule="exact"/>
              <w:jc w:val="center"/>
              <w:rPr>
                <w:rFonts w:ascii="仿宋_GB2312" w:hAnsi="宋体"/>
                <w:position w:val="12"/>
              </w:rPr>
            </w:pPr>
            <w:r>
              <w:rPr>
                <w:rFonts w:hint="eastAsia" w:ascii="仿宋_GB2312" w:hAnsi="宋体"/>
                <w:position w:val="12"/>
              </w:rPr>
              <w:t>工程类别</w:t>
            </w:r>
          </w:p>
        </w:tc>
        <w:tc>
          <w:tcPr>
            <w:tcW w:w="4680" w:type="dxa"/>
            <w:gridSpan w:val="5"/>
          </w:tcPr>
          <w:p>
            <w:pPr>
              <w:spacing w:line="360" w:lineRule="exact"/>
              <w:jc w:val="center"/>
              <w:rPr>
                <w:rFonts w:ascii="仿宋_GB2312" w:hAnsi="宋体"/>
              </w:rPr>
            </w:pPr>
            <w:r>
              <w:rPr>
                <w:rFonts w:hint="eastAsia" w:ascii="仿宋_GB2312" w:hAnsi="宋体"/>
              </w:rPr>
              <w:t>工程规模</w:t>
            </w:r>
          </w:p>
        </w:tc>
        <w:tc>
          <w:tcPr>
            <w:tcW w:w="1100" w:type="dxa"/>
            <w:vMerge w:val="restart"/>
            <w:vAlign w:val="center"/>
          </w:tcPr>
          <w:p>
            <w:pPr>
              <w:spacing w:line="360" w:lineRule="exact"/>
              <w:jc w:val="center"/>
              <w:rPr>
                <w:rFonts w:ascii="仿宋_GB2312" w:hAnsi="宋体"/>
              </w:rPr>
            </w:pPr>
            <w:r>
              <w:rPr>
                <w:rFonts w:hint="eastAsia" w:ascii="仿宋_GB2312" w:hAnsi="宋体"/>
              </w:rPr>
              <w:t>开工时间</w:t>
            </w:r>
          </w:p>
        </w:tc>
        <w:tc>
          <w:tcPr>
            <w:tcW w:w="1096" w:type="dxa"/>
            <w:vMerge w:val="restart"/>
            <w:vAlign w:val="center"/>
          </w:tcPr>
          <w:p>
            <w:pPr>
              <w:spacing w:line="360" w:lineRule="exact"/>
              <w:jc w:val="center"/>
              <w:rPr>
                <w:rFonts w:ascii="仿宋_GB2312" w:hAnsi="宋体"/>
              </w:rPr>
            </w:pPr>
            <w:r>
              <w:rPr>
                <w:rFonts w:hint="eastAsia" w:ascii="仿宋_GB2312" w:hAnsi="宋体"/>
              </w:rPr>
              <w:t>竣工时间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0" w:type="dxa"/>
            <w:vMerge w:val="continue"/>
            <w:vAlign w:val="center"/>
          </w:tcPr>
          <w:p>
            <w:pPr>
              <w:spacing w:line="360" w:lineRule="exact"/>
              <w:jc w:val="center"/>
              <w:rPr>
                <w:rFonts w:ascii="仿宋_GB2312" w:hAnsi="宋体"/>
              </w:rPr>
            </w:pPr>
          </w:p>
        </w:tc>
        <w:tc>
          <w:tcPr>
            <w:tcW w:w="1120" w:type="dxa"/>
            <w:vMerge w:val="continue"/>
          </w:tcPr>
          <w:p>
            <w:pPr>
              <w:spacing w:line="360" w:lineRule="exact"/>
              <w:rPr>
                <w:rFonts w:ascii="仿宋_GB2312" w:hAnsi="宋体"/>
              </w:rPr>
            </w:pPr>
          </w:p>
        </w:tc>
        <w:tc>
          <w:tcPr>
            <w:tcW w:w="1149" w:type="dxa"/>
            <w:vMerge w:val="continue"/>
          </w:tcPr>
          <w:p>
            <w:pPr>
              <w:spacing w:line="360" w:lineRule="exact"/>
              <w:rPr>
                <w:rFonts w:ascii="仿宋_GB2312" w:hAnsi="宋体"/>
              </w:rPr>
            </w:pPr>
          </w:p>
        </w:tc>
        <w:tc>
          <w:tcPr>
            <w:tcW w:w="1080" w:type="dxa"/>
            <w:vAlign w:val="center"/>
          </w:tcPr>
          <w:p>
            <w:pPr>
              <w:spacing w:line="360" w:lineRule="exact"/>
              <w:jc w:val="center"/>
              <w:rPr>
                <w:rFonts w:ascii="仿宋_GB2312" w:hAnsi="宋体"/>
                <w:spacing w:val="-10"/>
              </w:rPr>
            </w:pPr>
            <w:r>
              <w:rPr>
                <w:rFonts w:hint="eastAsia" w:ascii="仿宋_GB2312" w:hAnsi="宋体"/>
                <w:spacing w:val="-10"/>
              </w:rPr>
              <w:t>技术指标</w:t>
            </w:r>
          </w:p>
        </w:tc>
        <w:tc>
          <w:tcPr>
            <w:tcW w:w="720" w:type="dxa"/>
            <w:vAlign w:val="center"/>
          </w:tcPr>
          <w:p>
            <w:pPr>
              <w:spacing w:line="360" w:lineRule="exact"/>
              <w:jc w:val="center"/>
              <w:rPr>
                <w:rFonts w:ascii="仿宋_GB2312" w:hAnsi="宋体"/>
              </w:rPr>
            </w:pPr>
            <w:r>
              <w:rPr>
                <w:rFonts w:hint="eastAsia" w:ascii="仿宋_GB2312" w:hAnsi="宋体"/>
              </w:rPr>
              <w:t>单位</w:t>
            </w:r>
          </w:p>
        </w:tc>
        <w:tc>
          <w:tcPr>
            <w:tcW w:w="900" w:type="dxa"/>
            <w:vAlign w:val="center"/>
          </w:tcPr>
          <w:p>
            <w:pPr>
              <w:spacing w:line="360" w:lineRule="exact"/>
              <w:jc w:val="center"/>
              <w:rPr>
                <w:rFonts w:ascii="仿宋_GB2312" w:hAnsi="宋体"/>
              </w:rPr>
            </w:pPr>
            <w:r>
              <w:rPr>
                <w:rFonts w:hint="eastAsia" w:ascii="仿宋_GB2312" w:hAnsi="宋体"/>
              </w:rPr>
              <w:t>数量</w:t>
            </w:r>
          </w:p>
        </w:tc>
        <w:tc>
          <w:tcPr>
            <w:tcW w:w="900" w:type="dxa"/>
          </w:tcPr>
          <w:p>
            <w:pPr>
              <w:spacing w:line="360" w:lineRule="exact"/>
              <w:rPr>
                <w:rFonts w:ascii="仿宋_GB2312" w:hAnsi="宋体"/>
              </w:rPr>
            </w:pPr>
            <w:r>
              <w:rPr>
                <w:rFonts w:hint="eastAsia" w:ascii="仿宋_GB2312" w:hAnsi="宋体"/>
              </w:rPr>
              <w:t>合同价</w:t>
            </w:r>
          </w:p>
          <w:p>
            <w:pPr>
              <w:spacing w:line="360" w:lineRule="exact"/>
              <w:rPr>
                <w:rFonts w:ascii="仿宋_GB2312" w:hAnsi="宋体"/>
              </w:rPr>
            </w:pPr>
            <w:r>
              <w:rPr>
                <w:rFonts w:ascii="仿宋_GB2312" w:hAnsi="宋体"/>
              </w:rPr>
              <w:t>(</w:t>
            </w:r>
            <w:r>
              <w:rPr>
                <w:rFonts w:hint="eastAsia" w:ascii="仿宋_GB2312" w:hAnsi="宋体"/>
              </w:rPr>
              <w:t>万元</w:t>
            </w:r>
            <w:r>
              <w:rPr>
                <w:rFonts w:ascii="仿宋_GB2312" w:hAnsi="宋体"/>
              </w:rPr>
              <w:t>)</w:t>
            </w:r>
          </w:p>
        </w:tc>
        <w:tc>
          <w:tcPr>
            <w:tcW w:w="1080" w:type="dxa"/>
          </w:tcPr>
          <w:p>
            <w:pPr>
              <w:spacing w:line="360" w:lineRule="exact"/>
              <w:rPr>
                <w:rFonts w:ascii="仿宋_GB2312" w:hAnsi="宋体"/>
                <w:spacing w:val="-14"/>
              </w:rPr>
            </w:pPr>
            <w:r>
              <w:rPr>
                <w:rFonts w:hint="eastAsia" w:ascii="仿宋_GB2312" w:hAnsi="宋体"/>
                <w:spacing w:val="-14"/>
              </w:rPr>
              <w:t>结算价格</w:t>
            </w:r>
          </w:p>
          <w:p>
            <w:pPr>
              <w:spacing w:line="360" w:lineRule="exact"/>
              <w:rPr>
                <w:rFonts w:ascii="仿宋_GB2312" w:hAnsi="宋体"/>
              </w:rPr>
            </w:pPr>
            <w:r>
              <w:rPr>
                <w:rFonts w:hint="eastAsia" w:ascii="仿宋_GB2312" w:hAnsi="宋体"/>
              </w:rPr>
              <w:t>（万元）</w:t>
            </w:r>
          </w:p>
        </w:tc>
        <w:tc>
          <w:tcPr>
            <w:tcW w:w="1100" w:type="dxa"/>
            <w:vMerge w:val="continue"/>
          </w:tcPr>
          <w:p>
            <w:pPr>
              <w:spacing w:line="360" w:lineRule="exact"/>
              <w:rPr>
                <w:rFonts w:ascii="仿宋_GB2312" w:hAnsi="宋体"/>
              </w:rPr>
            </w:pPr>
          </w:p>
        </w:tc>
        <w:tc>
          <w:tcPr>
            <w:tcW w:w="1096" w:type="dxa"/>
            <w:vMerge w:val="continue"/>
          </w:tcPr>
          <w:p>
            <w:pPr>
              <w:spacing w:line="36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r>
              <w:rPr>
                <w:rFonts w:ascii="仿宋_GB2312" w:hAnsi="宋体"/>
              </w:rPr>
              <w:t>1</w:t>
            </w: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r>
              <w:rPr>
                <w:rFonts w:ascii="仿宋_GB2312" w:hAnsi="宋体"/>
              </w:rPr>
              <w:t>2</w:t>
            </w: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r>
              <w:rPr>
                <w:rFonts w:ascii="仿宋_GB2312" w:hAnsi="宋体"/>
              </w:rPr>
              <w:t>3</w:t>
            </w: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r>
              <w:rPr>
                <w:rFonts w:ascii="仿宋_GB2312" w:hAnsi="宋体"/>
              </w:rPr>
              <w:t>4</w:t>
            </w: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bl>
    <w:p>
      <w:pPr>
        <w:tabs>
          <w:tab w:val="left" w:pos="2880"/>
        </w:tabs>
        <w:jc w:val="center"/>
        <w:rPr>
          <w:b/>
          <w:sz w:val="34"/>
        </w:rPr>
      </w:pPr>
      <w:r>
        <w:rPr>
          <w:rFonts w:hint="eastAsia"/>
          <w:b/>
          <w:sz w:val="34"/>
        </w:rPr>
        <w:t>十、企业代表工程业绩情况</w:t>
      </w:r>
    </w:p>
    <w:tbl>
      <w:tblPr>
        <w:tblStyle w:val="13"/>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481" w:type="dxa"/>
            <w:vMerge w:val="restart"/>
            <w:vAlign w:val="center"/>
          </w:tcPr>
          <w:p>
            <w:pPr>
              <w:spacing w:line="340" w:lineRule="exact"/>
              <w:jc w:val="center"/>
              <w:rPr>
                <w:rFonts w:ascii="仿宋_GB2312"/>
                <w:sz w:val="22"/>
              </w:rPr>
            </w:pPr>
            <w:r>
              <w:rPr>
                <w:rFonts w:hint="eastAsia" w:ascii="仿宋_GB2312"/>
                <w:sz w:val="22"/>
              </w:rPr>
              <w:t>项</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目</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之</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一</w:t>
            </w:r>
          </w:p>
        </w:tc>
        <w:tc>
          <w:tcPr>
            <w:tcW w:w="1933" w:type="dxa"/>
            <w:vAlign w:val="center"/>
          </w:tcPr>
          <w:p>
            <w:pPr>
              <w:spacing w:line="340" w:lineRule="exact"/>
              <w:rPr>
                <w:rFonts w:ascii="仿宋_GB2312"/>
                <w:sz w:val="22"/>
              </w:rPr>
            </w:pPr>
            <w:r>
              <w:rPr>
                <w:rFonts w:hint="eastAsia" w:ascii="仿宋_GB2312"/>
                <w:sz w:val="22"/>
              </w:rPr>
              <w:t>工程名称</w:t>
            </w:r>
          </w:p>
        </w:tc>
        <w:tc>
          <w:tcPr>
            <w:tcW w:w="7544" w:type="dxa"/>
            <w:gridSpan w:val="19"/>
            <w:vAlign w:val="center"/>
          </w:tcPr>
          <w:p>
            <w:pPr>
              <w:spacing w:line="340" w:lineRule="exact"/>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工程地址</w:t>
            </w:r>
          </w:p>
        </w:tc>
        <w:tc>
          <w:tcPr>
            <w:tcW w:w="7544" w:type="dxa"/>
            <w:gridSpan w:val="19"/>
            <w:vAlign w:val="center"/>
          </w:tcPr>
          <w:p>
            <w:pPr>
              <w:spacing w:line="340" w:lineRule="exact"/>
              <w:rPr>
                <w:rFonts w:ascii="仿宋_GB2312"/>
                <w:b/>
                <w:sz w:val="22"/>
              </w:rPr>
            </w:pP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街道</w:t>
            </w:r>
            <w:r>
              <w:rPr>
                <w:rFonts w:ascii="仿宋_GB2312"/>
                <w:sz w:val="22"/>
              </w:rPr>
              <w:t xml:space="preserve">   </w:t>
            </w:r>
            <w:r>
              <w:rPr>
                <w:rFonts w:hint="eastAsia" w:ascii="仿宋_GB2312"/>
                <w:sz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44" w:type="dxa"/>
            <w:gridSpan w:val="19"/>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pPr>
          </w:p>
        </w:tc>
        <w:tc>
          <w:tcPr>
            <w:tcW w:w="1933" w:type="dxa"/>
            <w:vMerge w:val="continue"/>
            <w:vAlign w:val="center"/>
          </w:tcPr>
          <w:p>
            <w:pPr>
              <w:spacing w:line="340" w:lineRule="exact"/>
            </w:pPr>
          </w:p>
        </w:tc>
        <w:tc>
          <w:tcPr>
            <w:tcW w:w="7544" w:type="dxa"/>
            <w:gridSpan w:val="19"/>
            <w:vAlign w:val="center"/>
          </w:tcPr>
          <w:p>
            <w:pPr>
              <w:spacing w:line="340" w:lineRule="exact"/>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合同编号</w:t>
            </w:r>
          </w:p>
        </w:tc>
        <w:tc>
          <w:tcPr>
            <w:tcW w:w="1581" w:type="dxa"/>
            <w:gridSpan w:val="4"/>
            <w:vAlign w:val="center"/>
          </w:tcPr>
          <w:p>
            <w:pPr>
              <w:spacing w:line="340" w:lineRule="exact"/>
              <w:jc w:val="center"/>
              <w:rPr>
                <w:rFonts w:ascii="仿宋_GB2312"/>
                <w:sz w:val="22"/>
              </w:rPr>
            </w:pPr>
          </w:p>
        </w:tc>
        <w:tc>
          <w:tcPr>
            <w:tcW w:w="3546" w:type="dxa"/>
            <w:gridSpan w:val="10"/>
            <w:vAlign w:val="center"/>
          </w:tcPr>
          <w:p>
            <w:pPr>
              <w:spacing w:line="340" w:lineRule="exact"/>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项目经理</w:t>
            </w:r>
          </w:p>
        </w:tc>
        <w:tc>
          <w:tcPr>
            <w:tcW w:w="1581" w:type="dxa"/>
            <w:gridSpan w:val="4"/>
            <w:vAlign w:val="center"/>
          </w:tcPr>
          <w:p>
            <w:pPr>
              <w:spacing w:line="340" w:lineRule="exact"/>
              <w:jc w:val="center"/>
              <w:rPr>
                <w:rFonts w:ascii="仿宋_GB2312"/>
                <w:b/>
                <w:sz w:val="22"/>
              </w:rPr>
            </w:pPr>
          </w:p>
        </w:tc>
        <w:tc>
          <w:tcPr>
            <w:tcW w:w="2532" w:type="dxa"/>
            <w:gridSpan w:val="7"/>
            <w:vAlign w:val="center"/>
          </w:tcPr>
          <w:p>
            <w:pPr>
              <w:spacing w:line="340" w:lineRule="exact"/>
              <w:rPr>
                <w:rFonts w:ascii="仿宋_GB2312"/>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工程规模</w:t>
            </w:r>
          </w:p>
        </w:tc>
        <w:tc>
          <w:tcPr>
            <w:tcW w:w="1581" w:type="dxa"/>
            <w:gridSpan w:val="4"/>
            <w:vAlign w:val="center"/>
          </w:tcPr>
          <w:p>
            <w:pPr>
              <w:spacing w:line="340" w:lineRule="exact"/>
              <w:jc w:val="center"/>
              <w:rPr>
                <w:rFonts w:ascii="仿宋_GB2312"/>
                <w:sz w:val="22"/>
              </w:rPr>
            </w:pPr>
            <w:r>
              <w:rPr>
                <w:rFonts w:hint="eastAsia" w:ascii="仿宋_GB2312"/>
                <w:sz w:val="22"/>
              </w:rPr>
              <w:t>工程类别</w:t>
            </w:r>
          </w:p>
        </w:tc>
        <w:tc>
          <w:tcPr>
            <w:tcW w:w="2532" w:type="dxa"/>
            <w:gridSpan w:val="7"/>
            <w:vAlign w:val="center"/>
          </w:tcPr>
          <w:p>
            <w:pPr>
              <w:spacing w:line="340" w:lineRule="exact"/>
              <w:jc w:val="center"/>
              <w:rPr>
                <w:rFonts w:ascii="仿宋_GB2312"/>
                <w:sz w:val="22"/>
              </w:rPr>
            </w:pPr>
            <w:r>
              <w:rPr>
                <w:rFonts w:hint="eastAsia" w:ascii="仿宋_GB2312"/>
                <w:sz w:val="22"/>
              </w:rPr>
              <w:t>技术指标</w:t>
            </w:r>
          </w:p>
        </w:tc>
        <w:tc>
          <w:tcPr>
            <w:tcW w:w="1556" w:type="dxa"/>
            <w:gridSpan w:val="4"/>
            <w:vAlign w:val="center"/>
          </w:tcPr>
          <w:p>
            <w:pPr>
              <w:spacing w:line="340" w:lineRule="exact"/>
              <w:jc w:val="center"/>
              <w:rPr>
                <w:rFonts w:ascii="仿宋_GB2312"/>
                <w:sz w:val="22"/>
              </w:rPr>
            </w:pPr>
            <w:r>
              <w:rPr>
                <w:rFonts w:hint="eastAsia" w:ascii="仿宋_GB2312"/>
                <w:sz w:val="22"/>
              </w:rPr>
              <w:t>单位</w:t>
            </w:r>
          </w:p>
        </w:tc>
        <w:tc>
          <w:tcPr>
            <w:tcW w:w="1875" w:type="dxa"/>
            <w:gridSpan w:val="4"/>
            <w:vAlign w:val="center"/>
          </w:tcPr>
          <w:p>
            <w:pPr>
              <w:spacing w:line="340" w:lineRule="exact"/>
              <w:jc w:val="center"/>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continue"/>
            <w:vAlign w:val="center"/>
          </w:tcPr>
          <w:p>
            <w:pPr>
              <w:spacing w:line="340" w:lineRule="exact"/>
              <w:rPr>
                <w:rFonts w:ascii="仿宋_GB2312"/>
                <w:sz w:val="22"/>
              </w:rPr>
            </w:pPr>
          </w:p>
        </w:tc>
        <w:tc>
          <w:tcPr>
            <w:tcW w:w="1581" w:type="dxa"/>
            <w:gridSpan w:val="4"/>
            <w:vAlign w:val="center"/>
          </w:tcPr>
          <w:p>
            <w:pPr>
              <w:spacing w:line="340" w:lineRule="exact"/>
              <w:jc w:val="center"/>
              <w:rPr>
                <w:rFonts w:ascii="仿宋_GB2312"/>
                <w:b/>
                <w:sz w:val="22"/>
              </w:rPr>
            </w:pPr>
          </w:p>
        </w:tc>
        <w:tc>
          <w:tcPr>
            <w:tcW w:w="2532" w:type="dxa"/>
            <w:gridSpan w:val="7"/>
            <w:vAlign w:val="center"/>
          </w:tcPr>
          <w:p>
            <w:pPr>
              <w:spacing w:line="340" w:lineRule="exact"/>
              <w:jc w:val="center"/>
              <w:rPr>
                <w:rFonts w:ascii="仿宋_GB2312"/>
                <w:b/>
                <w:sz w:val="22"/>
              </w:rPr>
            </w:pPr>
          </w:p>
        </w:tc>
        <w:tc>
          <w:tcPr>
            <w:tcW w:w="1556" w:type="dxa"/>
            <w:gridSpan w:val="4"/>
            <w:vAlign w:val="center"/>
          </w:tcPr>
          <w:p>
            <w:pPr>
              <w:spacing w:line="340" w:lineRule="exact"/>
              <w:jc w:val="center"/>
              <w:rPr>
                <w:rFonts w:ascii="仿宋_GB2312"/>
                <w:b/>
                <w:sz w:val="22"/>
              </w:rPr>
            </w:pPr>
          </w:p>
        </w:tc>
        <w:tc>
          <w:tcPr>
            <w:tcW w:w="1875" w:type="dxa"/>
            <w:gridSpan w:val="4"/>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合同价</w:t>
            </w:r>
          </w:p>
        </w:tc>
        <w:tc>
          <w:tcPr>
            <w:tcW w:w="2904" w:type="dxa"/>
            <w:gridSpan w:val="7"/>
            <w:vAlign w:val="center"/>
          </w:tcPr>
          <w:p>
            <w:pPr>
              <w:spacing w:line="340" w:lineRule="exact"/>
              <w:rPr>
                <w:rFonts w:ascii="仿宋_GB2312"/>
                <w:sz w:val="22"/>
              </w:rPr>
            </w:pPr>
            <w:r>
              <w:rPr>
                <w:rFonts w:ascii="仿宋_GB2312"/>
                <w:sz w:val="22"/>
              </w:rPr>
              <w:t xml:space="preserve">                </w:t>
            </w:r>
            <w:r>
              <w:rPr>
                <w:rFonts w:hint="eastAsia" w:ascii="仿宋_GB2312"/>
                <w:sz w:val="22"/>
              </w:rPr>
              <w:t>万元</w:t>
            </w:r>
          </w:p>
        </w:tc>
        <w:tc>
          <w:tcPr>
            <w:tcW w:w="1209" w:type="dxa"/>
            <w:gridSpan w:val="4"/>
            <w:vAlign w:val="center"/>
          </w:tcPr>
          <w:p>
            <w:pPr>
              <w:spacing w:line="340" w:lineRule="exact"/>
              <w:jc w:val="center"/>
              <w:rPr>
                <w:rFonts w:ascii="仿宋_GB2312"/>
                <w:sz w:val="22"/>
              </w:rPr>
            </w:pPr>
            <w:r>
              <w:rPr>
                <w:rFonts w:hint="eastAsia" w:ascii="仿宋_GB2312"/>
                <w:sz w:val="22"/>
              </w:rPr>
              <w:t>结算价</w:t>
            </w:r>
          </w:p>
        </w:tc>
        <w:tc>
          <w:tcPr>
            <w:tcW w:w="3431" w:type="dxa"/>
            <w:gridSpan w:val="8"/>
            <w:vAlign w:val="center"/>
          </w:tcPr>
          <w:p>
            <w:pPr>
              <w:spacing w:line="340" w:lineRule="exact"/>
              <w:ind w:firstLine="880" w:firstLineChars="400"/>
              <w:rPr>
                <w:rFonts w:ascii="仿宋_GB2312"/>
                <w:sz w:val="22"/>
              </w:rPr>
            </w:pP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工程承包方式</w:t>
            </w:r>
          </w:p>
        </w:tc>
        <w:tc>
          <w:tcPr>
            <w:tcW w:w="7544" w:type="dxa"/>
            <w:gridSpan w:val="19"/>
            <w:vAlign w:val="center"/>
          </w:tcPr>
          <w:p>
            <w:pPr>
              <w:spacing w:line="340" w:lineRule="exact"/>
              <w:rPr>
                <w:rFonts w:ascii="仿宋_GB2312"/>
                <w:sz w:val="22"/>
              </w:rPr>
            </w:pPr>
            <w:r>
              <w:rPr>
                <w:rFonts w:hint="eastAsia" w:ascii="仿宋_GB2312"/>
                <w:sz w:val="22"/>
              </w:rPr>
              <w:t>施工总承包□</w:t>
            </w:r>
            <w:r>
              <w:rPr>
                <w:rFonts w:ascii="仿宋_GB2312"/>
                <w:sz w:val="22"/>
              </w:rPr>
              <w:t xml:space="preserve">    </w:t>
            </w:r>
            <w:r>
              <w:rPr>
                <w:rFonts w:hint="eastAsia" w:ascii="仿宋_GB2312"/>
                <w:sz w:val="22"/>
              </w:rPr>
              <w:t>专业承包□</w:t>
            </w:r>
            <w:r>
              <w:rPr>
                <w:rFonts w:ascii="仿宋_GB2312"/>
                <w:sz w:val="22"/>
              </w:rPr>
              <w:t xml:space="preserve">    </w:t>
            </w:r>
            <w:r>
              <w:rPr>
                <w:rFonts w:hint="eastAsia" w:ascii="仿宋_GB2312"/>
                <w:sz w:val="22"/>
              </w:rPr>
              <w:t>工程总承包□　</w:t>
            </w:r>
            <w:r>
              <w:rPr>
                <w:rFonts w:ascii="仿宋_GB2312"/>
                <w:sz w:val="22"/>
              </w:rPr>
              <w:t xml:space="preserve">  </w:t>
            </w:r>
            <w:r>
              <w:rPr>
                <w:rFonts w:hint="eastAsia" w:ascii="仿宋_GB2312"/>
                <w:sz w:val="22"/>
              </w:rPr>
              <w:t>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施工组织方式</w:t>
            </w:r>
          </w:p>
        </w:tc>
        <w:tc>
          <w:tcPr>
            <w:tcW w:w="7544" w:type="dxa"/>
            <w:gridSpan w:val="19"/>
            <w:vAlign w:val="center"/>
          </w:tcPr>
          <w:p>
            <w:pPr>
              <w:spacing w:line="340" w:lineRule="exact"/>
              <w:rPr>
                <w:rFonts w:ascii="仿宋_GB2312"/>
                <w:sz w:val="22"/>
              </w:rPr>
            </w:pPr>
            <w:r>
              <w:rPr>
                <w:rFonts w:hint="eastAsia" w:ascii="仿宋_GB2312"/>
                <w:sz w:val="22"/>
              </w:rPr>
              <w:t>自行施工□</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开工时间</w:t>
            </w:r>
          </w:p>
        </w:tc>
        <w:tc>
          <w:tcPr>
            <w:tcW w:w="2934" w:type="dxa"/>
            <w:gridSpan w:val="8"/>
            <w:vAlign w:val="center"/>
          </w:tcPr>
          <w:p>
            <w:pPr>
              <w:spacing w:line="340" w:lineRule="exact"/>
              <w:ind w:firstLine="220" w:firstLineChars="100"/>
              <w:jc w:val="righ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c>
          <w:tcPr>
            <w:tcW w:w="1905" w:type="dxa"/>
            <w:gridSpan w:val="5"/>
            <w:vAlign w:val="center"/>
          </w:tcPr>
          <w:p>
            <w:pPr>
              <w:spacing w:line="340" w:lineRule="exact"/>
              <w:jc w:val="center"/>
              <w:rPr>
                <w:rFonts w:ascii="仿宋_GB2312"/>
                <w:sz w:val="22"/>
              </w:rPr>
            </w:pPr>
            <w:r>
              <w:rPr>
                <w:rFonts w:hint="eastAsia" w:ascii="仿宋_GB2312"/>
                <w:sz w:val="22"/>
              </w:rPr>
              <w:t>竣工时间</w:t>
            </w:r>
          </w:p>
        </w:tc>
        <w:tc>
          <w:tcPr>
            <w:tcW w:w="2705" w:type="dxa"/>
            <w:gridSpan w:val="6"/>
            <w:vAlign w:val="center"/>
          </w:tcPr>
          <w:p>
            <w:pPr>
              <w:spacing w:line="340" w:lineRule="exact"/>
              <w:jc w:val="righ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计划工期</w:t>
            </w:r>
          </w:p>
        </w:tc>
        <w:tc>
          <w:tcPr>
            <w:tcW w:w="1539" w:type="dxa"/>
            <w:gridSpan w:val="2"/>
            <w:vAlign w:val="center"/>
          </w:tcPr>
          <w:p>
            <w:pPr>
              <w:spacing w:line="340" w:lineRule="exact"/>
              <w:jc w:val="center"/>
              <w:rPr>
                <w:rFonts w:ascii="仿宋_GB2312"/>
                <w:sz w:val="22"/>
              </w:rPr>
            </w:pPr>
          </w:p>
        </w:tc>
        <w:tc>
          <w:tcPr>
            <w:tcW w:w="1395" w:type="dxa"/>
            <w:gridSpan w:val="6"/>
            <w:vAlign w:val="center"/>
          </w:tcPr>
          <w:p>
            <w:pPr>
              <w:spacing w:line="340" w:lineRule="exact"/>
              <w:jc w:val="center"/>
              <w:rPr>
                <w:rFonts w:ascii="仿宋_GB2312"/>
                <w:sz w:val="22"/>
              </w:rPr>
            </w:pPr>
            <w:r>
              <w:rPr>
                <w:rFonts w:hint="eastAsia" w:ascii="仿宋_GB2312"/>
                <w:sz w:val="22"/>
              </w:rPr>
              <w:t>实际工期</w:t>
            </w:r>
          </w:p>
        </w:tc>
        <w:tc>
          <w:tcPr>
            <w:tcW w:w="1905" w:type="dxa"/>
            <w:gridSpan w:val="5"/>
            <w:vAlign w:val="center"/>
          </w:tcPr>
          <w:p>
            <w:pPr>
              <w:spacing w:line="340" w:lineRule="exact"/>
              <w:ind w:firstLine="110" w:firstLineChars="50"/>
              <w:jc w:val="center"/>
              <w:rPr>
                <w:rFonts w:ascii="仿宋_GB2312"/>
                <w:sz w:val="22"/>
              </w:rPr>
            </w:pPr>
          </w:p>
        </w:tc>
        <w:tc>
          <w:tcPr>
            <w:tcW w:w="1185" w:type="dxa"/>
            <w:gridSpan w:val="5"/>
            <w:vAlign w:val="center"/>
          </w:tcPr>
          <w:p>
            <w:pPr>
              <w:spacing w:line="340" w:lineRule="exact"/>
              <w:jc w:val="center"/>
              <w:rPr>
                <w:rFonts w:ascii="仿宋_GB2312"/>
                <w:sz w:val="22"/>
              </w:rPr>
            </w:pPr>
            <w:r>
              <w:rPr>
                <w:rFonts w:hint="eastAsia" w:ascii="仿宋_GB2312"/>
                <w:sz w:val="22"/>
              </w:rPr>
              <w:t>延误原因</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质量评定</w:t>
            </w:r>
          </w:p>
        </w:tc>
        <w:tc>
          <w:tcPr>
            <w:tcW w:w="1539" w:type="dxa"/>
            <w:gridSpan w:val="2"/>
            <w:vAlign w:val="center"/>
          </w:tcPr>
          <w:p>
            <w:pPr>
              <w:spacing w:line="340" w:lineRule="exact"/>
              <w:jc w:val="center"/>
              <w:rPr>
                <w:rFonts w:ascii="仿宋_GB2312"/>
                <w:sz w:val="22"/>
              </w:rPr>
            </w:pPr>
          </w:p>
        </w:tc>
        <w:tc>
          <w:tcPr>
            <w:tcW w:w="1395" w:type="dxa"/>
            <w:gridSpan w:val="6"/>
            <w:vAlign w:val="center"/>
          </w:tcPr>
          <w:p>
            <w:pPr>
              <w:spacing w:line="340" w:lineRule="exact"/>
              <w:jc w:val="center"/>
              <w:rPr>
                <w:rFonts w:ascii="仿宋_GB2312"/>
                <w:b/>
                <w:sz w:val="22"/>
              </w:rPr>
            </w:pPr>
            <w:r>
              <w:rPr>
                <w:rFonts w:hint="eastAsia" w:ascii="仿宋_GB2312"/>
                <w:sz w:val="22"/>
              </w:rPr>
              <w:t>安全评价</w:t>
            </w:r>
          </w:p>
        </w:tc>
        <w:tc>
          <w:tcPr>
            <w:tcW w:w="1905" w:type="dxa"/>
            <w:gridSpan w:val="5"/>
            <w:vAlign w:val="center"/>
          </w:tcPr>
          <w:p>
            <w:pPr>
              <w:spacing w:line="340" w:lineRule="exact"/>
              <w:jc w:val="center"/>
              <w:rPr>
                <w:rFonts w:ascii="仿宋_GB2312"/>
                <w:sz w:val="22"/>
              </w:rPr>
            </w:pPr>
          </w:p>
        </w:tc>
        <w:tc>
          <w:tcPr>
            <w:tcW w:w="1185" w:type="dxa"/>
            <w:gridSpan w:val="5"/>
            <w:vAlign w:val="center"/>
          </w:tcPr>
          <w:p>
            <w:pPr>
              <w:spacing w:line="240" w:lineRule="atLeast"/>
              <w:jc w:val="center"/>
              <w:rPr>
                <w:rFonts w:ascii="仿宋_GB2312"/>
                <w:sz w:val="22"/>
              </w:rPr>
            </w:pPr>
            <w:r>
              <w:rPr>
                <w:rFonts w:hint="eastAsia" w:ascii="仿宋_GB2312"/>
                <w:sz w:val="22"/>
              </w:rPr>
              <w:t>获奖情况</w:t>
            </w:r>
          </w:p>
        </w:tc>
        <w:tc>
          <w:tcPr>
            <w:tcW w:w="1520" w:type="dxa"/>
            <w:vAlign w:val="center"/>
          </w:tcPr>
          <w:p>
            <w:pPr>
              <w:spacing w:line="240" w:lineRule="atLeast"/>
              <w:jc w:val="center"/>
              <w:rPr>
                <w:rFonts w:ascii="仿宋_GB2312"/>
                <w:b/>
                <w:spacing w:val="-10"/>
                <w:w w:val="95"/>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建设单位</w:t>
            </w:r>
          </w:p>
        </w:tc>
        <w:tc>
          <w:tcPr>
            <w:tcW w:w="2934" w:type="dxa"/>
            <w:gridSpan w:val="8"/>
            <w:vAlign w:val="center"/>
          </w:tcPr>
          <w:p>
            <w:pPr>
              <w:spacing w:line="340" w:lineRule="exact"/>
              <w:jc w:val="center"/>
              <w:rPr>
                <w:rFonts w:ascii="仿宋_GB2312"/>
                <w:b/>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验收单位</w:t>
            </w:r>
          </w:p>
        </w:tc>
        <w:tc>
          <w:tcPr>
            <w:tcW w:w="2934" w:type="dxa"/>
            <w:gridSpan w:val="8"/>
            <w:vAlign w:val="center"/>
          </w:tcPr>
          <w:p>
            <w:pPr>
              <w:spacing w:line="340" w:lineRule="exact"/>
              <w:jc w:val="center"/>
              <w:rPr>
                <w:rFonts w:ascii="仿宋_GB2312"/>
                <w:b/>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481" w:type="dxa"/>
            <w:vMerge w:val="continue"/>
          </w:tcPr>
          <w:p>
            <w:pPr>
              <w:spacing w:line="34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481" w:type="dxa"/>
            <w:vMerge w:val="restart"/>
            <w:vAlign w:val="center"/>
          </w:tcPr>
          <w:p>
            <w:pPr>
              <w:pStyle w:val="7"/>
              <w:spacing w:line="330" w:lineRule="exact"/>
              <w:jc w:val="center"/>
              <w:rPr>
                <w:rFonts w:ascii="仿宋_GB2312" w:eastAsia="仿宋_GB2312"/>
                <w:sz w:val="22"/>
              </w:rPr>
            </w:pPr>
            <w:r>
              <w:rPr>
                <w:rFonts w:hint="eastAsia" w:ascii="仿宋_GB2312" w:eastAsia="仿宋_GB2312"/>
                <w:sz w:val="22"/>
              </w:rPr>
              <w:t>项</w:t>
            </w:r>
          </w:p>
          <w:p>
            <w:pPr>
              <w:pStyle w:val="7"/>
              <w:spacing w:line="330" w:lineRule="exact"/>
              <w:jc w:val="center"/>
              <w:rPr>
                <w:rFonts w:ascii="仿宋_GB2312" w:eastAsia="仿宋_GB2312"/>
                <w:sz w:val="22"/>
              </w:rPr>
            </w:pPr>
          </w:p>
          <w:p>
            <w:pPr>
              <w:pStyle w:val="7"/>
              <w:spacing w:line="330" w:lineRule="exact"/>
              <w:jc w:val="center"/>
              <w:rPr>
                <w:rFonts w:ascii="仿宋_GB2312" w:eastAsia="仿宋_GB2312"/>
                <w:sz w:val="22"/>
              </w:rPr>
            </w:pPr>
            <w:r>
              <w:rPr>
                <w:rFonts w:hint="eastAsia" w:ascii="仿宋_GB2312" w:eastAsia="仿宋_GB2312"/>
                <w:sz w:val="22"/>
              </w:rPr>
              <w:t>目</w:t>
            </w:r>
          </w:p>
          <w:p>
            <w:pPr>
              <w:pStyle w:val="7"/>
              <w:spacing w:line="330" w:lineRule="exact"/>
              <w:jc w:val="center"/>
              <w:rPr>
                <w:rFonts w:ascii="仿宋_GB2312" w:eastAsia="仿宋_GB2312"/>
                <w:sz w:val="22"/>
              </w:rPr>
            </w:pPr>
          </w:p>
          <w:p>
            <w:pPr>
              <w:spacing w:line="330" w:lineRule="exact"/>
              <w:jc w:val="center"/>
              <w:rPr>
                <w:rFonts w:ascii="仿宋_GB2312"/>
                <w:sz w:val="22"/>
              </w:rPr>
            </w:pPr>
            <w:r>
              <w:rPr>
                <w:rFonts w:hint="eastAsia" w:ascii="仿宋_GB2312"/>
                <w:sz w:val="22"/>
              </w:rPr>
              <w:t>之</w:t>
            </w:r>
          </w:p>
          <w:p>
            <w:pPr>
              <w:spacing w:line="330" w:lineRule="exact"/>
              <w:jc w:val="center"/>
              <w:rPr>
                <w:rFonts w:ascii="仿宋_GB2312"/>
                <w:sz w:val="22"/>
              </w:rPr>
            </w:pPr>
          </w:p>
          <w:p>
            <w:pPr>
              <w:spacing w:line="330" w:lineRule="exact"/>
              <w:jc w:val="center"/>
              <w:rPr>
                <w:rFonts w:ascii="仿宋_GB2312"/>
                <w:sz w:val="22"/>
              </w:rPr>
            </w:pPr>
            <w:r>
              <w:rPr>
                <w:rFonts w:hint="eastAsia" w:ascii="仿宋_GB2312"/>
                <w:sz w:val="22"/>
              </w:rPr>
              <w:t>二</w:t>
            </w:r>
          </w:p>
        </w:tc>
        <w:tc>
          <w:tcPr>
            <w:tcW w:w="1942" w:type="dxa"/>
            <w:gridSpan w:val="2"/>
            <w:vAlign w:val="center"/>
          </w:tcPr>
          <w:p>
            <w:pPr>
              <w:spacing w:line="340" w:lineRule="exact"/>
              <w:rPr>
                <w:rFonts w:ascii="仿宋_GB2312"/>
                <w:sz w:val="22"/>
              </w:rPr>
            </w:pPr>
            <w:r>
              <w:rPr>
                <w:rFonts w:hint="eastAsia" w:ascii="仿宋_GB2312"/>
                <w:sz w:val="22"/>
              </w:rPr>
              <w:t>工程名称</w:t>
            </w:r>
          </w:p>
        </w:tc>
        <w:tc>
          <w:tcPr>
            <w:tcW w:w="7535" w:type="dxa"/>
            <w:gridSpan w:val="18"/>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工程地址</w:t>
            </w:r>
          </w:p>
        </w:tc>
        <w:tc>
          <w:tcPr>
            <w:tcW w:w="7535" w:type="dxa"/>
            <w:gridSpan w:val="18"/>
          </w:tcPr>
          <w:p>
            <w:pPr>
              <w:rPr>
                <w:rFonts w:ascii="仿宋_GB2312"/>
                <w:sz w:val="22"/>
              </w:rPr>
            </w:pP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街道</w:t>
            </w:r>
            <w:r>
              <w:rPr>
                <w:rFonts w:ascii="仿宋_GB2312"/>
                <w:sz w:val="22"/>
              </w:rPr>
              <w:t xml:space="preserve">   </w:t>
            </w:r>
            <w:r>
              <w:rPr>
                <w:rFonts w:hint="eastAsia" w:ascii="仿宋_GB2312"/>
                <w:sz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合同编号</w:t>
            </w:r>
          </w:p>
        </w:tc>
        <w:tc>
          <w:tcPr>
            <w:tcW w:w="1545" w:type="dxa"/>
            <w:gridSpan w:val="2"/>
            <w:vAlign w:val="center"/>
          </w:tcPr>
          <w:p>
            <w:pPr>
              <w:spacing w:line="340" w:lineRule="exact"/>
              <w:jc w:val="center"/>
              <w:rPr>
                <w:rFonts w:ascii="仿宋_GB2312"/>
                <w:sz w:val="22"/>
              </w:rPr>
            </w:pPr>
          </w:p>
        </w:tc>
        <w:tc>
          <w:tcPr>
            <w:tcW w:w="3573" w:type="dxa"/>
            <w:gridSpan w:val="11"/>
            <w:vAlign w:val="center"/>
          </w:tcPr>
          <w:p>
            <w:pPr>
              <w:spacing w:line="340" w:lineRule="exact"/>
              <w:jc w:val="center"/>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项目经理</w:t>
            </w:r>
          </w:p>
        </w:tc>
        <w:tc>
          <w:tcPr>
            <w:tcW w:w="1545" w:type="dxa"/>
            <w:gridSpan w:val="2"/>
            <w:vAlign w:val="center"/>
          </w:tcPr>
          <w:p>
            <w:pPr>
              <w:spacing w:line="340" w:lineRule="exact"/>
              <w:jc w:val="center"/>
              <w:rPr>
                <w:rFonts w:ascii="仿宋_GB2312"/>
                <w:sz w:val="22"/>
              </w:rPr>
            </w:pPr>
          </w:p>
        </w:tc>
        <w:tc>
          <w:tcPr>
            <w:tcW w:w="2559" w:type="dxa"/>
            <w:gridSpan w:val="8"/>
            <w:vAlign w:val="center"/>
          </w:tcPr>
          <w:p>
            <w:pPr>
              <w:spacing w:line="340" w:lineRule="exact"/>
              <w:rPr>
                <w:rFonts w:ascii="仿宋_GB2312"/>
                <w:b/>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工程规模</w:t>
            </w:r>
          </w:p>
        </w:tc>
        <w:tc>
          <w:tcPr>
            <w:tcW w:w="1545" w:type="dxa"/>
            <w:gridSpan w:val="2"/>
            <w:vAlign w:val="center"/>
          </w:tcPr>
          <w:p>
            <w:pPr>
              <w:spacing w:line="340" w:lineRule="exact"/>
              <w:jc w:val="center"/>
              <w:rPr>
                <w:rFonts w:ascii="仿宋_GB2312"/>
                <w:sz w:val="22"/>
              </w:rPr>
            </w:pPr>
            <w:r>
              <w:rPr>
                <w:rFonts w:hint="eastAsia" w:ascii="仿宋_GB2312"/>
                <w:sz w:val="22"/>
              </w:rPr>
              <w:t>工程类别</w:t>
            </w:r>
          </w:p>
        </w:tc>
        <w:tc>
          <w:tcPr>
            <w:tcW w:w="2559" w:type="dxa"/>
            <w:gridSpan w:val="8"/>
            <w:vAlign w:val="center"/>
          </w:tcPr>
          <w:p>
            <w:pPr>
              <w:spacing w:line="340" w:lineRule="exact"/>
              <w:ind w:firstLine="261" w:firstLineChars="119"/>
              <w:jc w:val="center"/>
              <w:rPr>
                <w:rFonts w:ascii="仿宋_GB2312"/>
                <w:sz w:val="22"/>
              </w:rPr>
            </w:pPr>
            <w:r>
              <w:rPr>
                <w:rFonts w:hint="eastAsia" w:ascii="仿宋_GB2312"/>
                <w:sz w:val="22"/>
              </w:rPr>
              <w:t>技术指标</w:t>
            </w:r>
          </w:p>
        </w:tc>
        <w:tc>
          <w:tcPr>
            <w:tcW w:w="1585" w:type="dxa"/>
            <w:gridSpan w:val="5"/>
            <w:vAlign w:val="center"/>
          </w:tcPr>
          <w:p>
            <w:pPr>
              <w:spacing w:line="340" w:lineRule="exact"/>
              <w:ind w:firstLine="220" w:firstLineChars="100"/>
              <w:jc w:val="center"/>
              <w:rPr>
                <w:rFonts w:ascii="仿宋_GB2312"/>
                <w:sz w:val="22"/>
              </w:rPr>
            </w:pPr>
            <w:r>
              <w:rPr>
                <w:rFonts w:hint="eastAsia" w:ascii="仿宋_GB2312"/>
                <w:sz w:val="22"/>
              </w:rPr>
              <w:t>单位</w:t>
            </w:r>
          </w:p>
        </w:tc>
        <w:tc>
          <w:tcPr>
            <w:tcW w:w="1846" w:type="dxa"/>
            <w:gridSpan w:val="3"/>
            <w:vAlign w:val="center"/>
          </w:tcPr>
          <w:p>
            <w:pPr>
              <w:spacing w:line="340" w:lineRule="exact"/>
              <w:ind w:firstLine="521" w:firstLineChars="237"/>
              <w:jc w:val="left"/>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1545" w:type="dxa"/>
            <w:gridSpan w:val="2"/>
            <w:vAlign w:val="center"/>
          </w:tcPr>
          <w:p>
            <w:pPr>
              <w:spacing w:line="340" w:lineRule="exact"/>
              <w:jc w:val="center"/>
              <w:rPr>
                <w:rFonts w:ascii="仿宋_GB2312"/>
                <w:b/>
                <w:sz w:val="22"/>
              </w:rPr>
            </w:pPr>
          </w:p>
        </w:tc>
        <w:tc>
          <w:tcPr>
            <w:tcW w:w="2559" w:type="dxa"/>
            <w:gridSpan w:val="8"/>
            <w:vAlign w:val="center"/>
          </w:tcPr>
          <w:p>
            <w:pPr>
              <w:spacing w:line="340" w:lineRule="exact"/>
              <w:jc w:val="center"/>
              <w:rPr>
                <w:rFonts w:ascii="仿宋_GB2312"/>
                <w:b/>
                <w:sz w:val="22"/>
              </w:rPr>
            </w:pPr>
          </w:p>
        </w:tc>
        <w:tc>
          <w:tcPr>
            <w:tcW w:w="1585" w:type="dxa"/>
            <w:gridSpan w:val="5"/>
            <w:vAlign w:val="center"/>
          </w:tcPr>
          <w:p>
            <w:pPr>
              <w:spacing w:line="340" w:lineRule="exact"/>
              <w:jc w:val="center"/>
              <w:rPr>
                <w:rFonts w:ascii="仿宋_GB2312"/>
                <w:b/>
                <w:sz w:val="22"/>
                <w:vertAlign w:val="superscript"/>
              </w:rPr>
            </w:pPr>
          </w:p>
        </w:tc>
        <w:tc>
          <w:tcPr>
            <w:tcW w:w="1846" w:type="dxa"/>
            <w:gridSpan w:val="3"/>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合同价</w:t>
            </w:r>
          </w:p>
        </w:tc>
        <w:tc>
          <w:tcPr>
            <w:tcW w:w="2828" w:type="dxa"/>
            <w:gridSpan w:val="5"/>
            <w:vAlign w:val="center"/>
          </w:tcPr>
          <w:p>
            <w:pPr>
              <w:spacing w:line="340" w:lineRule="exact"/>
              <w:jc w:val="right"/>
              <w:rPr>
                <w:rFonts w:ascii="仿宋_GB2312"/>
                <w:sz w:val="22"/>
              </w:rPr>
            </w:pPr>
            <w:r>
              <w:rPr>
                <w:rFonts w:ascii="仿宋_GB2312"/>
                <w:sz w:val="22"/>
              </w:rPr>
              <w:t xml:space="preserve">          </w:t>
            </w:r>
            <w:r>
              <w:rPr>
                <w:rFonts w:hint="eastAsia" w:ascii="仿宋_GB2312"/>
                <w:sz w:val="22"/>
              </w:rPr>
              <w:t>万元</w:t>
            </w:r>
          </w:p>
        </w:tc>
        <w:tc>
          <w:tcPr>
            <w:tcW w:w="1276" w:type="dxa"/>
            <w:gridSpan w:val="5"/>
            <w:vAlign w:val="center"/>
          </w:tcPr>
          <w:p>
            <w:pPr>
              <w:spacing w:line="340" w:lineRule="exact"/>
              <w:rPr>
                <w:rFonts w:ascii="仿宋_GB2312"/>
                <w:sz w:val="22"/>
              </w:rPr>
            </w:pPr>
            <w:r>
              <w:rPr>
                <w:rFonts w:hint="eastAsia" w:ascii="仿宋_GB2312"/>
                <w:sz w:val="22"/>
              </w:rPr>
              <w:t>结算价</w:t>
            </w:r>
          </w:p>
        </w:tc>
        <w:tc>
          <w:tcPr>
            <w:tcW w:w="3431" w:type="dxa"/>
            <w:gridSpan w:val="8"/>
            <w:vAlign w:val="center"/>
          </w:tcPr>
          <w:p>
            <w:pPr>
              <w:spacing w:line="340" w:lineRule="exact"/>
              <w:ind w:firstLine="990" w:firstLineChars="450"/>
              <w:rPr>
                <w:rFonts w:ascii="仿宋_GB2312"/>
                <w:sz w:val="22"/>
              </w:rPr>
            </w:pP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工程承包方式</w:t>
            </w:r>
          </w:p>
        </w:tc>
        <w:tc>
          <w:tcPr>
            <w:tcW w:w="7535" w:type="dxa"/>
            <w:gridSpan w:val="18"/>
            <w:vAlign w:val="center"/>
          </w:tcPr>
          <w:p>
            <w:pPr>
              <w:spacing w:line="340" w:lineRule="exact"/>
              <w:rPr>
                <w:rFonts w:ascii="仿宋_GB2312"/>
                <w:sz w:val="22"/>
              </w:rPr>
            </w:pPr>
            <w:r>
              <w:rPr>
                <w:rFonts w:hint="eastAsia" w:ascii="仿宋_GB2312"/>
                <w:sz w:val="22"/>
              </w:rPr>
              <w:t>施工总承包□　　　专业施工承包□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施工组织方式</w:t>
            </w:r>
          </w:p>
        </w:tc>
        <w:tc>
          <w:tcPr>
            <w:tcW w:w="7535" w:type="dxa"/>
            <w:gridSpan w:val="18"/>
            <w:vAlign w:val="center"/>
          </w:tcPr>
          <w:p>
            <w:pPr>
              <w:spacing w:line="340" w:lineRule="exact"/>
              <w:rPr>
                <w:rFonts w:ascii="仿宋_GB2312"/>
                <w:sz w:val="22"/>
              </w:rPr>
            </w:pPr>
            <w:r>
              <w:rPr>
                <w:rFonts w:hint="eastAsia" w:ascii="仿宋_GB2312"/>
                <w:sz w:val="22"/>
              </w:rPr>
              <w:t>自行施工□　　</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开工时间</w:t>
            </w:r>
          </w:p>
        </w:tc>
        <w:tc>
          <w:tcPr>
            <w:tcW w:w="2816" w:type="dxa"/>
            <w:gridSpan w:val="4"/>
            <w:vAlign w:val="center"/>
          </w:tcPr>
          <w:p>
            <w:pPr>
              <w:spacing w:line="340" w:lineRule="exact"/>
              <w:ind w:firstLine="220" w:firstLineChars="100"/>
              <w:rPr>
                <w:rFonts w:ascii="仿宋_GB2312"/>
                <w:b/>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c>
          <w:tcPr>
            <w:tcW w:w="1288" w:type="dxa"/>
            <w:gridSpan w:val="6"/>
            <w:vAlign w:val="center"/>
          </w:tcPr>
          <w:p>
            <w:pPr>
              <w:spacing w:line="340" w:lineRule="exact"/>
              <w:jc w:val="center"/>
              <w:rPr>
                <w:rFonts w:ascii="仿宋_GB2312"/>
                <w:sz w:val="22"/>
              </w:rPr>
            </w:pPr>
            <w:r>
              <w:rPr>
                <w:rFonts w:hint="eastAsia" w:ascii="仿宋_GB2312"/>
                <w:sz w:val="22"/>
              </w:rPr>
              <w:t>竣工时间</w:t>
            </w:r>
          </w:p>
        </w:tc>
        <w:tc>
          <w:tcPr>
            <w:tcW w:w="3431" w:type="dxa"/>
            <w:gridSpan w:val="8"/>
            <w:vAlign w:val="center"/>
          </w:tcPr>
          <w:p>
            <w:pPr>
              <w:spacing w:line="340" w:lineRule="exact"/>
              <w:ind w:firstLine="330" w:firstLineChars="150"/>
              <w:rPr>
                <w:rFonts w:ascii="仿宋_GB2312"/>
                <w:b/>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计划工期</w:t>
            </w:r>
          </w:p>
        </w:tc>
        <w:tc>
          <w:tcPr>
            <w:tcW w:w="1545" w:type="dxa"/>
            <w:gridSpan w:val="2"/>
            <w:vAlign w:val="center"/>
          </w:tcPr>
          <w:p>
            <w:pPr>
              <w:spacing w:line="340" w:lineRule="exact"/>
              <w:jc w:val="center"/>
              <w:rPr>
                <w:rFonts w:ascii="仿宋_GB2312"/>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实际工期</w:t>
            </w:r>
          </w:p>
        </w:tc>
        <w:tc>
          <w:tcPr>
            <w:tcW w:w="1999" w:type="dxa"/>
            <w:gridSpan w:val="7"/>
            <w:vAlign w:val="center"/>
          </w:tcPr>
          <w:p>
            <w:pPr>
              <w:spacing w:line="340" w:lineRule="exact"/>
              <w:ind w:firstLine="550" w:firstLineChars="250"/>
              <w:rPr>
                <w:rFonts w:ascii="仿宋_GB2312"/>
                <w:sz w:val="22"/>
              </w:rPr>
            </w:pPr>
          </w:p>
        </w:tc>
        <w:tc>
          <w:tcPr>
            <w:tcW w:w="1179" w:type="dxa"/>
            <w:gridSpan w:val="5"/>
            <w:vAlign w:val="center"/>
          </w:tcPr>
          <w:p>
            <w:pPr>
              <w:spacing w:line="340" w:lineRule="exact"/>
              <w:jc w:val="center"/>
              <w:rPr>
                <w:rFonts w:ascii="仿宋_GB2312"/>
                <w:sz w:val="22"/>
              </w:rPr>
            </w:pPr>
            <w:r>
              <w:rPr>
                <w:rFonts w:hint="eastAsia" w:ascii="仿宋_GB2312"/>
                <w:sz w:val="22"/>
              </w:rPr>
              <w:t>延误原因</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质量评定</w:t>
            </w:r>
          </w:p>
        </w:tc>
        <w:tc>
          <w:tcPr>
            <w:tcW w:w="1545" w:type="dxa"/>
            <w:gridSpan w:val="2"/>
            <w:vAlign w:val="center"/>
          </w:tcPr>
          <w:p>
            <w:pPr>
              <w:spacing w:line="340" w:lineRule="exact"/>
              <w:jc w:val="center"/>
              <w:rPr>
                <w:rFonts w:ascii="仿宋_GB2312"/>
                <w:b/>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安全评价</w:t>
            </w:r>
          </w:p>
        </w:tc>
        <w:tc>
          <w:tcPr>
            <w:tcW w:w="1999" w:type="dxa"/>
            <w:gridSpan w:val="7"/>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获奖情况</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建设单位</w:t>
            </w:r>
          </w:p>
        </w:tc>
        <w:tc>
          <w:tcPr>
            <w:tcW w:w="2816" w:type="dxa"/>
            <w:gridSpan w:val="4"/>
            <w:vAlign w:val="center"/>
          </w:tcPr>
          <w:p>
            <w:pPr>
              <w:spacing w:line="340" w:lineRule="exact"/>
              <w:jc w:val="center"/>
              <w:rPr>
                <w:rFonts w:ascii="仿宋_GB2312"/>
                <w:b/>
                <w:sz w:val="22"/>
              </w:rPr>
            </w:p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验收单位</w:t>
            </w:r>
          </w:p>
        </w:tc>
        <w:tc>
          <w:tcPr>
            <w:tcW w:w="2816" w:type="dxa"/>
            <w:gridSpan w:val="4"/>
            <w:vAlign w:val="center"/>
          </w:tcPr>
          <w:p>
            <w:pPr>
              <w:spacing w:line="340" w:lineRule="exact"/>
              <w:jc w:val="center"/>
              <w:rPr>
                <w:rFonts w:ascii="仿宋_GB2312"/>
                <w:b/>
                <w:sz w:val="22"/>
              </w:rPr>
            </w:p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481" w:type="dxa"/>
            <w:vMerge w:val="continue"/>
          </w:tcPr>
          <w:p>
            <w:pPr>
              <w:spacing w:line="33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bl>
    <w:p>
      <w:r>
        <w:br w:type="page"/>
      </w:r>
    </w:p>
    <w:tbl>
      <w:tblPr>
        <w:tblStyle w:val="13"/>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481" w:type="dxa"/>
            <w:vMerge w:val="restart"/>
            <w:vAlign w:val="center"/>
          </w:tcPr>
          <w:p>
            <w:pPr>
              <w:spacing w:line="340" w:lineRule="exact"/>
              <w:jc w:val="center"/>
              <w:rPr>
                <w:rFonts w:ascii="仿宋_GB2312"/>
                <w:sz w:val="22"/>
              </w:rPr>
            </w:pPr>
            <w:r>
              <w:rPr>
                <w:rFonts w:hint="eastAsia" w:ascii="仿宋_GB2312"/>
                <w:sz w:val="22"/>
              </w:rPr>
              <w:t>项</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目</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之</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三</w:t>
            </w:r>
          </w:p>
        </w:tc>
        <w:tc>
          <w:tcPr>
            <w:tcW w:w="1933" w:type="dxa"/>
            <w:vAlign w:val="center"/>
          </w:tcPr>
          <w:p>
            <w:pPr>
              <w:spacing w:line="340" w:lineRule="exact"/>
              <w:rPr>
                <w:rFonts w:ascii="仿宋_GB2312"/>
                <w:sz w:val="22"/>
              </w:rPr>
            </w:pPr>
            <w:r>
              <w:rPr>
                <w:rFonts w:hint="eastAsia" w:ascii="仿宋_GB2312"/>
                <w:sz w:val="22"/>
              </w:rPr>
              <w:t>工程名称</w:t>
            </w:r>
          </w:p>
        </w:tc>
        <w:tc>
          <w:tcPr>
            <w:tcW w:w="7544" w:type="dxa"/>
            <w:gridSpan w:val="19"/>
            <w:vAlign w:val="center"/>
          </w:tcPr>
          <w:p>
            <w:pPr>
              <w:spacing w:line="340" w:lineRule="exact"/>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工程地址</w:t>
            </w:r>
          </w:p>
        </w:tc>
        <w:tc>
          <w:tcPr>
            <w:tcW w:w="7544" w:type="dxa"/>
            <w:gridSpan w:val="19"/>
            <w:vAlign w:val="center"/>
          </w:tcPr>
          <w:p>
            <w:pPr>
              <w:spacing w:line="340" w:lineRule="exact"/>
              <w:rPr>
                <w:rFonts w:ascii="仿宋_GB2312"/>
                <w:b/>
                <w:sz w:val="22"/>
              </w:rPr>
            </w:pP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街道</w:t>
            </w:r>
            <w:r>
              <w:rPr>
                <w:rFonts w:ascii="仿宋_GB2312"/>
                <w:sz w:val="22"/>
              </w:rPr>
              <w:t xml:space="preserve">   </w:t>
            </w:r>
            <w:r>
              <w:rPr>
                <w:rFonts w:hint="eastAsia" w:ascii="仿宋_GB2312"/>
                <w:sz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44" w:type="dxa"/>
            <w:gridSpan w:val="19"/>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pPr>
          </w:p>
        </w:tc>
        <w:tc>
          <w:tcPr>
            <w:tcW w:w="1933" w:type="dxa"/>
            <w:vMerge w:val="continue"/>
            <w:vAlign w:val="center"/>
          </w:tcPr>
          <w:p>
            <w:pPr>
              <w:spacing w:line="340" w:lineRule="exact"/>
            </w:pPr>
          </w:p>
        </w:tc>
        <w:tc>
          <w:tcPr>
            <w:tcW w:w="7544" w:type="dxa"/>
            <w:gridSpan w:val="19"/>
            <w:vAlign w:val="center"/>
          </w:tcPr>
          <w:p>
            <w:pPr>
              <w:spacing w:line="340" w:lineRule="exact"/>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合同编号</w:t>
            </w:r>
          </w:p>
        </w:tc>
        <w:tc>
          <w:tcPr>
            <w:tcW w:w="1581" w:type="dxa"/>
            <w:gridSpan w:val="4"/>
            <w:vAlign w:val="center"/>
          </w:tcPr>
          <w:p>
            <w:pPr>
              <w:spacing w:line="340" w:lineRule="exact"/>
              <w:jc w:val="center"/>
              <w:rPr>
                <w:rFonts w:ascii="仿宋_GB2312"/>
                <w:sz w:val="22"/>
              </w:rPr>
            </w:pPr>
          </w:p>
        </w:tc>
        <w:tc>
          <w:tcPr>
            <w:tcW w:w="3546" w:type="dxa"/>
            <w:gridSpan w:val="10"/>
            <w:vAlign w:val="center"/>
          </w:tcPr>
          <w:p>
            <w:pPr>
              <w:spacing w:line="340" w:lineRule="exact"/>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项目经理</w:t>
            </w:r>
          </w:p>
        </w:tc>
        <w:tc>
          <w:tcPr>
            <w:tcW w:w="1581" w:type="dxa"/>
            <w:gridSpan w:val="4"/>
            <w:vAlign w:val="center"/>
          </w:tcPr>
          <w:p>
            <w:pPr>
              <w:spacing w:line="340" w:lineRule="exact"/>
              <w:jc w:val="center"/>
              <w:rPr>
                <w:rFonts w:ascii="仿宋_GB2312"/>
                <w:b/>
                <w:sz w:val="22"/>
              </w:rPr>
            </w:pPr>
          </w:p>
        </w:tc>
        <w:tc>
          <w:tcPr>
            <w:tcW w:w="2532" w:type="dxa"/>
            <w:gridSpan w:val="7"/>
            <w:vAlign w:val="center"/>
          </w:tcPr>
          <w:p>
            <w:pPr>
              <w:spacing w:line="340" w:lineRule="exact"/>
              <w:rPr>
                <w:rFonts w:ascii="仿宋_GB2312"/>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工程规模</w:t>
            </w:r>
          </w:p>
        </w:tc>
        <w:tc>
          <w:tcPr>
            <w:tcW w:w="1581" w:type="dxa"/>
            <w:gridSpan w:val="4"/>
            <w:vAlign w:val="center"/>
          </w:tcPr>
          <w:p>
            <w:pPr>
              <w:spacing w:line="340" w:lineRule="exact"/>
              <w:jc w:val="center"/>
              <w:rPr>
                <w:rFonts w:ascii="仿宋_GB2312"/>
                <w:sz w:val="22"/>
              </w:rPr>
            </w:pPr>
            <w:r>
              <w:rPr>
                <w:rFonts w:hint="eastAsia" w:ascii="仿宋_GB2312"/>
                <w:sz w:val="22"/>
              </w:rPr>
              <w:t>工程类别</w:t>
            </w:r>
          </w:p>
        </w:tc>
        <w:tc>
          <w:tcPr>
            <w:tcW w:w="2532" w:type="dxa"/>
            <w:gridSpan w:val="7"/>
            <w:vAlign w:val="center"/>
          </w:tcPr>
          <w:p>
            <w:pPr>
              <w:spacing w:line="340" w:lineRule="exact"/>
              <w:jc w:val="center"/>
              <w:rPr>
                <w:rFonts w:ascii="仿宋_GB2312"/>
                <w:sz w:val="22"/>
              </w:rPr>
            </w:pPr>
            <w:r>
              <w:rPr>
                <w:rFonts w:hint="eastAsia" w:ascii="仿宋_GB2312"/>
                <w:sz w:val="22"/>
              </w:rPr>
              <w:t>技术指标</w:t>
            </w:r>
          </w:p>
        </w:tc>
        <w:tc>
          <w:tcPr>
            <w:tcW w:w="1556" w:type="dxa"/>
            <w:gridSpan w:val="4"/>
            <w:vAlign w:val="center"/>
          </w:tcPr>
          <w:p>
            <w:pPr>
              <w:spacing w:line="340" w:lineRule="exact"/>
              <w:jc w:val="center"/>
              <w:rPr>
                <w:rFonts w:ascii="仿宋_GB2312"/>
                <w:sz w:val="22"/>
              </w:rPr>
            </w:pPr>
            <w:r>
              <w:rPr>
                <w:rFonts w:hint="eastAsia" w:ascii="仿宋_GB2312"/>
                <w:sz w:val="22"/>
              </w:rPr>
              <w:t>单位</w:t>
            </w:r>
          </w:p>
        </w:tc>
        <w:tc>
          <w:tcPr>
            <w:tcW w:w="1875" w:type="dxa"/>
            <w:gridSpan w:val="4"/>
            <w:vAlign w:val="center"/>
          </w:tcPr>
          <w:p>
            <w:pPr>
              <w:spacing w:line="340" w:lineRule="exact"/>
              <w:jc w:val="center"/>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continue"/>
            <w:vAlign w:val="center"/>
          </w:tcPr>
          <w:p>
            <w:pPr>
              <w:spacing w:line="340" w:lineRule="exact"/>
              <w:rPr>
                <w:rFonts w:ascii="仿宋_GB2312"/>
                <w:sz w:val="22"/>
              </w:rPr>
            </w:pPr>
          </w:p>
        </w:tc>
        <w:tc>
          <w:tcPr>
            <w:tcW w:w="1581" w:type="dxa"/>
            <w:gridSpan w:val="4"/>
            <w:vAlign w:val="center"/>
          </w:tcPr>
          <w:p>
            <w:pPr>
              <w:spacing w:line="340" w:lineRule="exact"/>
              <w:jc w:val="center"/>
              <w:rPr>
                <w:rFonts w:ascii="仿宋_GB2312"/>
                <w:b/>
                <w:sz w:val="22"/>
              </w:rPr>
            </w:pPr>
          </w:p>
        </w:tc>
        <w:tc>
          <w:tcPr>
            <w:tcW w:w="2532" w:type="dxa"/>
            <w:gridSpan w:val="7"/>
            <w:vAlign w:val="center"/>
          </w:tcPr>
          <w:p>
            <w:pPr>
              <w:spacing w:line="340" w:lineRule="exact"/>
              <w:jc w:val="center"/>
              <w:rPr>
                <w:rFonts w:ascii="仿宋_GB2312"/>
                <w:b/>
                <w:sz w:val="22"/>
              </w:rPr>
            </w:pPr>
          </w:p>
        </w:tc>
        <w:tc>
          <w:tcPr>
            <w:tcW w:w="1556" w:type="dxa"/>
            <w:gridSpan w:val="4"/>
            <w:vAlign w:val="center"/>
          </w:tcPr>
          <w:p>
            <w:pPr>
              <w:spacing w:line="340" w:lineRule="exact"/>
              <w:jc w:val="center"/>
              <w:rPr>
                <w:rFonts w:ascii="仿宋_GB2312"/>
                <w:b/>
                <w:sz w:val="22"/>
              </w:rPr>
            </w:pPr>
          </w:p>
        </w:tc>
        <w:tc>
          <w:tcPr>
            <w:tcW w:w="1875" w:type="dxa"/>
            <w:gridSpan w:val="4"/>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合同价</w:t>
            </w:r>
          </w:p>
        </w:tc>
        <w:tc>
          <w:tcPr>
            <w:tcW w:w="2904" w:type="dxa"/>
            <w:gridSpan w:val="7"/>
            <w:vAlign w:val="center"/>
          </w:tcPr>
          <w:p>
            <w:pPr>
              <w:spacing w:line="340" w:lineRule="exact"/>
              <w:rPr>
                <w:rFonts w:ascii="仿宋_GB2312"/>
                <w:sz w:val="22"/>
              </w:rPr>
            </w:pPr>
            <w:r>
              <w:rPr>
                <w:rFonts w:ascii="仿宋_GB2312"/>
                <w:sz w:val="22"/>
              </w:rPr>
              <w:t xml:space="preserve">                </w:t>
            </w:r>
            <w:r>
              <w:rPr>
                <w:rFonts w:hint="eastAsia" w:ascii="仿宋_GB2312"/>
                <w:sz w:val="22"/>
              </w:rPr>
              <w:t>万元</w:t>
            </w:r>
          </w:p>
        </w:tc>
        <w:tc>
          <w:tcPr>
            <w:tcW w:w="1209" w:type="dxa"/>
            <w:gridSpan w:val="4"/>
            <w:vAlign w:val="center"/>
          </w:tcPr>
          <w:p>
            <w:pPr>
              <w:spacing w:line="340" w:lineRule="exact"/>
              <w:jc w:val="center"/>
              <w:rPr>
                <w:rFonts w:ascii="仿宋_GB2312"/>
                <w:sz w:val="22"/>
              </w:rPr>
            </w:pPr>
            <w:r>
              <w:rPr>
                <w:rFonts w:hint="eastAsia" w:ascii="仿宋_GB2312"/>
                <w:sz w:val="22"/>
              </w:rPr>
              <w:t>结算价</w:t>
            </w:r>
          </w:p>
        </w:tc>
        <w:tc>
          <w:tcPr>
            <w:tcW w:w="3431" w:type="dxa"/>
            <w:gridSpan w:val="8"/>
            <w:vAlign w:val="center"/>
          </w:tcPr>
          <w:p>
            <w:pPr>
              <w:spacing w:line="340" w:lineRule="exact"/>
              <w:ind w:firstLine="880" w:firstLineChars="400"/>
              <w:rPr>
                <w:rFonts w:ascii="仿宋_GB2312"/>
                <w:sz w:val="22"/>
              </w:rPr>
            </w:pP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工程承包方式</w:t>
            </w:r>
          </w:p>
        </w:tc>
        <w:tc>
          <w:tcPr>
            <w:tcW w:w="7544" w:type="dxa"/>
            <w:gridSpan w:val="19"/>
            <w:vAlign w:val="center"/>
          </w:tcPr>
          <w:p>
            <w:pPr>
              <w:spacing w:line="340" w:lineRule="exact"/>
              <w:rPr>
                <w:rFonts w:ascii="仿宋_GB2312"/>
                <w:sz w:val="22"/>
              </w:rPr>
            </w:pPr>
            <w:r>
              <w:rPr>
                <w:rFonts w:hint="eastAsia" w:ascii="仿宋_GB2312"/>
                <w:sz w:val="22"/>
              </w:rPr>
              <w:t>施工总承包□</w:t>
            </w:r>
            <w:r>
              <w:rPr>
                <w:rFonts w:ascii="仿宋_GB2312"/>
                <w:sz w:val="22"/>
              </w:rPr>
              <w:t xml:space="preserve">    </w:t>
            </w:r>
            <w:r>
              <w:rPr>
                <w:rFonts w:hint="eastAsia" w:ascii="仿宋_GB2312"/>
                <w:sz w:val="22"/>
              </w:rPr>
              <w:t>专业承包□</w:t>
            </w:r>
            <w:r>
              <w:rPr>
                <w:rFonts w:ascii="仿宋_GB2312"/>
                <w:sz w:val="22"/>
              </w:rPr>
              <w:t xml:space="preserve">    </w:t>
            </w:r>
            <w:r>
              <w:rPr>
                <w:rFonts w:hint="eastAsia" w:ascii="仿宋_GB2312"/>
                <w:sz w:val="22"/>
              </w:rPr>
              <w:t>工程总承包□　</w:t>
            </w:r>
            <w:r>
              <w:rPr>
                <w:rFonts w:ascii="仿宋_GB2312"/>
                <w:sz w:val="22"/>
              </w:rPr>
              <w:t xml:space="preserve">  </w:t>
            </w:r>
            <w:r>
              <w:rPr>
                <w:rFonts w:hint="eastAsia" w:ascii="仿宋_GB2312"/>
                <w:sz w:val="22"/>
              </w:rPr>
              <w:t>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施工组织方式</w:t>
            </w:r>
          </w:p>
        </w:tc>
        <w:tc>
          <w:tcPr>
            <w:tcW w:w="7544" w:type="dxa"/>
            <w:gridSpan w:val="19"/>
            <w:vAlign w:val="center"/>
          </w:tcPr>
          <w:p>
            <w:pPr>
              <w:spacing w:line="340" w:lineRule="exact"/>
              <w:rPr>
                <w:rFonts w:ascii="仿宋_GB2312"/>
                <w:sz w:val="22"/>
              </w:rPr>
            </w:pPr>
            <w:r>
              <w:rPr>
                <w:rFonts w:hint="eastAsia" w:ascii="仿宋_GB2312"/>
                <w:sz w:val="22"/>
              </w:rPr>
              <w:t>自行施工□</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开工时间</w:t>
            </w:r>
          </w:p>
        </w:tc>
        <w:tc>
          <w:tcPr>
            <w:tcW w:w="2934" w:type="dxa"/>
            <w:gridSpan w:val="8"/>
            <w:vAlign w:val="center"/>
          </w:tcPr>
          <w:p>
            <w:pPr>
              <w:spacing w:line="340" w:lineRule="exact"/>
              <w:ind w:firstLine="220" w:firstLineChars="100"/>
              <w:jc w:val="righ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c>
          <w:tcPr>
            <w:tcW w:w="1905" w:type="dxa"/>
            <w:gridSpan w:val="5"/>
            <w:vAlign w:val="center"/>
          </w:tcPr>
          <w:p>
            <w:pPr>
              <w:spacing w:line="340" w:lineRule="exact"/>
              <w:jc w:val="center"/>
              <w:rPr>
                <w:rFonts w:ascii="仿宋_GB2312"/>
                <w:sz w:val="22"/>
              </w:rPr>
            </w:pPr>
            <w:r>
              <w:rPr>
                <w:rFonts w:hint="eastAsia" w:ascii="仿宋_GB2312"/>
                <w:sz w:val="22"/>
              </w:rPr>
              <w:t>竣工时间</w:t>
            </w:r>
          </w:p>
        </w:tc>
        <w:tc>
          <w:tcPr>
            <w:tcW w:w="2705" w:type="dxa"/>
            <w:gridSpan w:val="6"/>
            <w:vAlign w:val="center"/>
          </w:tcPr>
          <w:p>
            <w:pPr>
              <w:spacing w:line="340" w:lineRule="exact"/>
              <w:jc w:val="right"/>
              <w:rPr>
                <w:rFonts w:ascii="仿宋_GB2312"/>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计划工期</w:t>
            </w:r>
          </w:p>
        </w:tc>
        <w:tc>
          <w:tcPr>
            <w:tcW w:w="1539" w:type="dxa"/>
            <w:gridSpan w:val="2"/>
            <w:vAlign w:val="center"/>
          </w:tcPr>
          <w:p>
            <w:pPr>
              <w:spacing w:line="340" w:lineRule="exact"/>
              <w:jc w:val="center"/>
              <w:rPr>
                <w:rFonts w:ascii="仿宋_GB2312"/>
                <w:sz w:val="22"/>
              </w:rPr>
            </w:pPr>
          </w:p>
        </w:tc>
        <w:tc>
          <w:tcPr>
            <w:tcW w:w="1395" w:type="dxa"/>
            <w:gridSpan w:val="6"/>
            <w:vAlign w:val="center"/>
          </w:tcPr>
          <w:p>
            <w:pPr>
              <w:spacing w:line="340" w:lineRule="exact"/>
              <w:jc w:val="center"/>
              <w:rPr>
                <w:rFonts w:ascii="仿宋_GB2312"/>
                <w:sz w:val="22"/>
              </w:rPr>
            </w:pPr>
            <w:r>
              <w:rPr>
                <w:rFonts w:hint="eastAsia" w:ascii="仿宋_GB2312"/>
                <w:sz w:val="22"/>
              </w:rPr>
              <w:t>实际工期</w:t>
            </w:r>
          </w:p>
        </w:tc>
        <w:tc>
          <w:tcPr>
            <w:tcW w:w="1905" w:type="dxa"/>
            <w:gridSpan w:val="5"/>
            <w:vAlign w:val="center"/>
          </w:tcPr>
          <w:p>
            <w:pPr>
              <w:spacing w:line="340" w:lineRule="exact"/>
              <w:ind w:firstLine="110" w:firstLineChars="50"/>
              <w:jc w:val="center"/>
              <w:rPr>
                <w:rFonts w:ascii="仿宋_GB2312"/>
                <w:sz w:val="22"/>
              </w:rPr>
            </w:pPr>
          </w:p>
        </w:tc>
        <w:tc>
          <w:tcPr>
            <w:tcW w:w="1185" w:type="dxa"/>
            <w:gridSpan w:val="5"/>
            <w:vAlign w:val="center"/>
          </w:tcPr>
          <w:p>
            <w:pPr>
              <w:spacing w:line="340" w:lineRule="exact"/>
              <w:jc w:val="center"/>
              <w:rPr>
                <w:rFonts w:ascii="仿宋_GB2312"/>
                <w:sz w:val="22"/>
              </w:rPr>
            </w:pPr>
            <w:r>
              <w:rPr>
                <w:rFonts w:hint="eastAsia" w:ascii="仿宋_GB2312"/>
                <w:sz w:val="22"/>
              </w:rPr>
              <w:t>延误原因</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质量评定</w:t>
            </w:r>
          </w:p>
        </w:tc>
        <w:tc>
          <w:tcPr>
            <w:tcW w:w="1539" w:type="dxa"/>
            <w:gridSpan w:val="2"/>
            <w:vAlign w:val="center"/>
          </w:tcPr>
          <w:p>
            <w:pPr>
              <w:spacing w:line="340" w:lineRule="exact"/>
              <w:jc w:val="center"/>
              <w:rPr>
                <w:rFonts w:ascii="仿宋_GB2312"/>
                <w:sz w:val="22"/>
              </w:rPr>
            </w:pPr>
          </w:p>
        </w:tc>
        <w:tc>
          <w:tcPr>
            <w:tcW w:w="1395" w:type="dxa"/>
            <w:gridSpan w:val="6"/>
            <w:vAlign w:val="center"/>
          </w:tcPr>
          <w:p>
            <w:pPr>
              <w:spacing w:line="340" w:lineRule="exact"/>
              <w:jc w:val="center"/>
              <w:rPr>
                <w:rFonts w:ascii="仿宋_GB2312"/>
                <w:b/>
                <w:sz w:val="22"/>
              </w:rPr>
            </w:pPr>
            <w:r>
              <w:rPr>
                <w:rFonts w:hint="eastAsia" w:ascii="仿宋_GB2312"/>
                <w:sz w:val="22"/>
              </w:rPr>
              <w:t>安全评价</w:t>
            </w:r>
          </w:p>
        </w:tc>
        <w:tc>
          <w:tcPr>
            <w:tcW w:w="1905" w:type="dxa"/>
            <w:gridSpan w:val="5"/>
            <w:vAlign w:val="center"/>
          </w:tcPr>
          <w:p>
            <w:pPr>
              <w:spacing w:line="340" w:lineRule="exact"/>
              <w:jc w:val="center"/>
              <w:rPr>
                <w:rFonts w:ascii="仿宋_GB2312"/>
                <w:sz w:val="22"/>
              </w:rPr>
            </w:pPr>
          </w:p>
        </w:tc>
        <w:tc>
          <w:tcPr>
            <w:tcW w:w="1185" w:type="dxa"/>
            <w:gridSpan w:val="5"/>
            <w:vAlign w:val="center"/>
          </w:tcPr>
          <w:p>
            <w:pPr>
              <w:spacing w:line="240" w:lineRule="atLeast"/>
              <w:jc w:val="center"/>
              <w:rPr>
                <w:rFonts w:ascii="仿宋_GB2312"/>
                <w:sz w:val="22"/>
              </w:rPr>
            </w:pPr>
            <w:r>
              <w:rPr>
                <w:rFonts w:hint="eastAsia" w:ascii="仿宋_GB2312"/>
                <w:sz w:val="22"/>
              </w:rPr>
              <w:t>获奖情况</w:t>
            </w:r>
          </w:p>
        </w:tc>
        <w:tc>
          <w:tcPr>
            <w:tcW w:w="1520" w:type="dxa"/>
            <w:vAlign w:val="center"/>
          </w:tcPr>
          <w:p>
            <w:pPr>
              <w:spacing w:line="240" w:lineRule="atLeast"/>
              <w:jc w:val="center"/>
              <w:rPr>
                <w:rFonts w:ascii="仿宋_GB2312"/>
                <w:b/>
                <w:spacing w:val="-10"/>
                <w:w w:val="95"/>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建设单位</w:t>
            </w:r>
          </w:p>
        </w:tc>
        <w:tc>
          <w:tcPr>
            <w:tcW w:w="2934" w:type="dxa"/>
            <w:gridSpan w:val="8"/>
            <w:vAlign w:val="center"/>
          </w:tcPr>
          <w:p>
            <w:pPr>
              <w:spacing w:line="340" w:lineRule="exact"/>
              <w:jc w:val="center"/>
              <w:rPr>
                <w:rFonts w:ascii="仿宋_GB2312"/>
                <w:b/>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验收单位</w:t>
            </w:r>
          </w:p>
        </w:tc>
        <w:tc>
          <w:tcPr>
            <w:tcW w:w="2934" w:type="dxa"/>
            <w:gridSpan w:val="8"/>
            <w:vAlign w:val="center"/>
          </w:tcPr>
          <w:p>
            <w:pPr>
              <w:spacing w:line="340" w:lineRule="exact"/>
              <w:jc w:val="center"/>
              <w:rPr>
                <w:rFonts w:ascii="仿宋_GB2312"/>
                <w:b/>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481" w:type="dxa"/>
            <w:vMerge w:val="continue"/>
          </w:tcPr>
          <w:p>
            <w:pPr>
              <w:spacing w:line="34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restart"/>
            <w:vAlign w:val="center"/>
          </w:tcPr>
          <w:p>
            <w:pPr>
              <w:pStyle w:val="7"/>
              <w:spacing w:line="330" w:lineRule="exact"/>
              <w:jc w:val="center"/>
              <w:rPr>
                <w:rFonts w:ascii="仿宋_GB2312" w:eastAsia="仿宋_GB2312"/>
                <w:sz w:val="22"/>
              </w:rPr>
            </w:pPr>
            <w:r>
              <w:rPr>
                <w:rFonts w:hint="eastAsia" w:ascii="仿宋_GB2312" w:eastAsia="仿宋_GB2312"/>
                <w:sz w:val="22"/>
              </w:rPr>
              <w:t>项</w:t>
            </w:r>
          </w:p>
          <w:p>
            <w:pPr>
              <w:pStyle w:val="7"/>
              <w:spacing w:line="330" w:lineRule="exact"/>
              <w:jc w:val="center"/>
              <w:rPr>
                <w:rFonts w:ascii="仿宋_GB2312" w:eastAsia="仿宋_GB2312"/>
                <w:sz w:val="22"/>
              </w:rPr>
            </w:pPr>
          </w:p>
          <w:p>
            <w:pPr>
              <w:pStyle w:val="7"/>
              <w:spacing w:line="330" w:lineRule="exact"/>
              <w:jc w:val="center"/>
              <w:rPr>
                <w:rFonts w:ascii="仿宋_GB2312" w:eastAsia="仿宋_GB2312"/>
                <w:sz w:val="22"/>
              </w:rPr>
            </w:pPr>
            <w:r>
              <w:rPr>
                <w:rFonts w:hint="eastAsia" w:ascii="仿宋_GB2312" w:eastAsia="仿宋_GB2312"/>
                <w:sz w:val="22"/>
              </w:rPr>
              <w:t>目</w:t>
            </w:r>
          </w:p>
          <w:p>
            <w:pPr>
              <w:pStyle w:val="7"/>
              <w:spacing w:line="330" w:lineRule="exact"/>
              <w:jc w:val="center"/>
              <w:rPr>
                <w:rFonts w:ascii="仿宋_GB2312" w:eastAsia="仿宋_GB2312"/>
                <w:sz w:val="22"/>
              </w:rPr>
            </w:pPr>
          </w:p>
          <w:p>
            <w:pPr>
              <w:spacing w:line="330" w:lineRule="exact"/>
              <w:jc w:val="center"/>
              <w:rPr>
                <w:rFonts w:ascii="仿宋_GB2312"/>
                <w:sz w:val="22"/>
              </w:rPr>
            </w:pPr>
            <w:r>
              <w:rPr>
                <w:rFonts w:hint="eastAsia" w:ascii="仿宋_GB2312"/>
                <w:sz w:val="22"/>
              </w:rPr>
              <w:t>之</w:t>
            </w:r>
          </w:p>
          <w:p>
            <w:pPr>
              <w:spacing w:line="330" w:lineRule="exact"/>
              <w:jc w:val="center"/>
              <w:rPr>
                <w:rFonts w:ascii="仿宋_GB2312"/>
                <w:sz w:val="22"/>
              </w:rPr>
            </w:pPr>
          </w:p>
          <w:p>
            <w:pPr>
              <w:spacing w:line="330" w:lineRule="exact"/>
              <w:jc w:val="center"/>
              <w:rPr>
                <w:rFonts w:ascii="仿宋_GB2312"/>
                <w:sz w:val="22"/>
              </w:rPr>
            </w:pPr>
            <w:r>
              <w:rPr>
                <w:rFonts w:hint="eastAsia" w:ascii="仿宋_GB2312"/>
                <w:sz w:val="22"/>
              </w:rPr>
              <w:t>四</w:t>
            </w:r>
          </w:p>
        </w:tc>
        <w:tc>
          <w:tcPr>
            <w:tcW w:w="1942" w:type="dxa"/>
            <w:gridSpan w:val="2"/>
            <w:vAlign w:val="center"/>
          </w:tcPr>
          <w:p>
            <w:pPr>
              <w:spacing w:line="340" w:lineRule="exact"/>
              <w:rPr>
                <w:rFonts w:ascii="仿宋_GB2312"/>
                <w:sz w:val="22"/>
              </w:rPr>
            </w:pPr>
            <w:r>
              <w:rPr>
                <w:rFonts w:hint="eastAsia" w:ascii="仿宋_GB2312"/>
                <w:sz w:val="22"/>
              </w:rPr>
              <w:t>工程名称</w:t>
            </w:r>
          </w:p>
        </w:tc>
        <w:tc>
          <w:tcPr>
            <w:tcW w:w="7535" w:type="dxa"/>
            <w:gridSpan w:val="18"/>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工程地址</w:t>
            </w:r>
          </w:p>
        </w:tc>
        <w:tc>
          <w:tcPr>
            <w:tcW w:w="7535" w:type="dxa"/>
            <w:gridSpan w:val="18"/>
          </w:tcPr>
          <w:p>
            <w:pPr>
              <w:rPr>
                <w:rFonts w:ascii="仿宋_GB2312"/>
                <w:sz w:val="22"/>
              </w:rPr>
            </w:pP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街道</w:t>
            </w:r>
            <w:r>
              <w:rPr>
                <w:rFonts w:ascii="仿宋_GB2312"/>
                <w:sz w:val="22"/>
              </w:rPr>
              <w:t xml:space="preserve">   </w:t>
            </w:r>
            <w:r>
              <w:rPr>
                <w:rFonts w:hint="eastAsia" w:ascii="仿宋_GB2312"/>
                <w:sz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w:t>
            </w:r>
            <w:r>
              <w:rPr>
                <w:rFonts w:ascii="仿宋_GB2312"/>
                <w:sz w:val="22"/>
              </w:rPr>
              <w:t xml:space="preserve">  </w:t>
            </w:r>
            <w:r>
              <w:rPr>
                <w:rFonts w:hint="eastAsia" w:ascii="仿宋_GB2312"/>
                <w:sz w:val="22"/>
              </w:rPr>
              <w:t>县</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合同编号</w:t>
            </w:r>
          </w:p>
        </w:tc>
        <w:tc>
          <w:tcPr>
            <w:tcW w:w="1545" w:type="dxa"/>
            <w:gridSpan w:val="2"/>
            <w:vAlign w:val="center"/>
          </w:tcPr>
          <w:p>
            <w:pPr>
              <w:spacing w:line="340" w:lineRule="exact"/>
              <w:jc w:val="center"/>
              <w:rPr>
                <w:rFonts w:ascii="仿宋_GB2312"/>
                <w:sz w:val="22"/>
              </w:rPr>
            </w:pPr>
          </w:p>
        </w:tc>
        <w:tc>
          <w:tcPr>
            <w:tcW w:w="3573" w:type="dxa"/>
            <w:gridSpan w:val="11"/>
            <w:vAlign w:val="center"/>
          </w:tcPr>
          <w:p>
            <w:pPr>
              <w:spacing w:line="340" w:lineRule="exact"/>
              <w:jc w:val="center"/>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项目经理</w:t>
            </w:r>
          </w:p>
        </w:tc>
        <w:tc>
          <w:tcPr>
            <w:tcW w:w="1545" w:type="dxa"/>
            <w:gridSpan w:val="2"/>
            <w:vAlign w:val="center"/>
          </w:tcPr>
          <w:p>
            <w:pPr>
              <w:spacing w:line="340" w:lineRule="exact"/>
              <w:jc w:val="center"/>
              <w:rPr>
                <w:rFonts w:ascii="仿宋_GB2312"/>
                <w:sz w:val="22"/>
              </w:rPr>
            </w:pPr>
          </w:p>
        </w:tc>
        <w:tc>
          <w:tcPr>
            <w:tcW w:w="2559" w:type="dxa"/>
            <w:gridSpan w:val="8"/>
            <w:vAlign w:val="center"/>
          </w:tcPr>
          <w:p>
            <w:pPr>
              <w:spacing w:line="340" w:lineRule="exact"/>
              <w:rPr>
                <w:rFonts w:ascii="仿宋_GB2312"/>
                <w:b/>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工程规模</w:t>
            </w:r>
          </w:p>
        </w:tc>
        <w:tc>
          <w:tcPr>
            <w:tcW w:w="1545" w:type="dxa"/>
            <w:gridSpan w:val="2"/>
            <w:vAlign w:val="center"/>
          </w:tcPr>
          <w:p>
            <w:pPr>
              <w:spacing w:line="340" w:lineRule="exact"/>
              <w:jc w:val="center"/>
              <w:rPr>
                <w:rFonts w:ascii="仿宋_GB2312"/>
                <w:sz w:val="22"/>
              </w:rPr>
            </w:pPr>
            <w:r>
              <w:rPr>
                <w:rFonts w:hint="eastAsia" w:ascii="仿宋_GB2312"/>
                <w:sz w:val="22"/>
              </w:rPr>
              <w:t>工程类别</w:t>
            </w:r>
          </w:p>
        </w:tc>
        <w:tc>
          <w:tcPr>
            <w:tcW w:w="2559" w:type="dxa"/>
            <w:gridSpan w:val="8"/>
            <w:vAlign w:val="center"/>
          </w:tcPr>
          <w:p>
            <w:pPr>
              <w:spacing w:line="340" w:lineRule="exact"/>
              <w:ind w:firstLine="261" w:firstLineChars="119"/>
              <w:jc w:val="center"/>
              <w:rPr>
                <w:rFonts w:ascii="仿宋_GB2312"/>
                <w:sz w:val="22"/>
              </w:rPr>
            </w:pPr>
            <w:r>
              <w:rPr>
                <w:rFonts w:hint="eastAsia" w:ascii="仿宋_GB2312"/>
                <w:sz w:val="22"/>
              </w:rPr>
              <w:t>技术指标</w:t>
            </w:r>
          </w:p>
        </w:tc>
        <w:tc>
          <w:tcPr>
            <w:tcW w:w="1585" w:type="dxa"/>
            <w:gridSpan w:val="5"/>
            <w:vAlign w:val="center"/>
          </w:tcPr>
          <w:p>
            <w:pPr>
              <w:spacing w:line="340" w:lineRule="exact"/>
              <w:ind w:firstLine="220" w:firstLineChars="100"/>
              <w:jc w:val="center"/>
              <w:rPr>
                <w:rFonts w:ascii="仿宋_GB2312"/>
                <w:sz w:val="22"/>
              </w:rPr>
            </w:pPr>
            <w:r>
              <w:rPr>
                <w:rFonts w:hint="eastAsia" w:ascii="仿宋_GB2312"/>
                <w:sz w:val="22"/>
              </w:rPr>
              <w:t>单位</w:t>
            </w:r>
          </w:p>
        </w:tc>
        <w:tc>
          <w:tcPr>
            <w:tcW w:w="1846" w:type="dxa"/>
            <w:gridSpan w:val="3"/>
            <w:vAlign w:val="center"/>
          </w:tcPr>
          <w:p>
            <w:pPr>
              <w:spacing w:line="340" w:lineRule="exact"/>
              <w:ind w:firstLine="521" w:firstLineChars="237"/>
              <w:jc w:val="left"/>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1545" w:type="dxa"/>
            <w:gridSpan w:val="2"/>
            <w:vAlign w:val="center"/>
          </w:tcPr>
          <w:p>
            <w:pPr>
              <w:spacing w:line="340" w:lineRule="exact"/>
              <w:jc w:val="center"/>
              <w:rPr>
                <w:rFonts w:ascii="仿宋_GB2312"/>
                <w:b/>
                <w:sz w:val="22"/>
              </w:rPr>
            </w:pPr>
          </w:p>
        </w:tc>
        <w:tc>
          <w:tcPr>
            <w:tcW w:w="2559" w:type="dxa"/>
            <w:gridSpan w:val="8"/>
            <w:vAlign w:val="center"/>
          </w:tcPr>
          <w:p>
            <w:pPr>
              <w:spacing w:line="340" w:lineRule="exact"/>
              <w:jc w:val="center"/>
              <w:rPr>
                <w:rFonts w:ascii="仿宋_GB2312"/>
                <w:b/>
                <w:sz w:val="22"/>
              </w:rPr>
            </w:pPr>
          </w:p>
        </w:tc>
        <w:tc>
          <w:tcPr>
            <w:tcW w:w="1585" w:type="dxa"/>
            <w:gridSpan w:val="5"/>
            <w:vAlign w:val="center"/>
          </w:tcPr>
          <w:p>
            <w:pPr>
              <w:spacing w:line="340" w:lineRule="exact"/>
              <w:jc w:val="center"/>
              <w:rPr>
                <w:rFonts w:ascii="仿宋_GB2312"/>
                <w:b/>
                <w:sz w:val="22"/>
                <w:vertAlign w:val="superscript"/>
              </w:rPr>
            </w:pPr>
          </w:p>
        </w:tc>
        <w:tc>
          <w:tcPr>
            <w:tcW w:w="1846" w:type="dxa"/>
            <w:gridSpan w:val="3"/>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合同价</w:t>
            </w:r>
          </w:p>
        </w:tc>
        <w:tc>
          <w:tcPr>
            <w:tcW w:w="2828" w:type="dxa"/>
            <w:gridSpan w:val="5"/>
            <w:vAlign w:val="center"/>
          </w:tcPr>
          <w:p>
            <w:pPr>
              <w:spacing w:line="340" w:lineRule="exact"/>
              <w:jc w:val="right"/>
              <w:rPr>
                <w:rFonts w:ascii="仿宋_GB2312"/>
                <w:sz w:val="22"/>
              </w:rPr>
            </w:pPr>
            <w:r>
              <w:rPr>
                <w:rFonts w:ascii="仿宋_GB2312"/>
                <w:sz w:val="22"/>
              </w:rPr>
              <w:t xml:space="preserve">          </w:t>
            </w:r>
            <w:r>
              <w:rPr>
                <w:rFonts w:hint="eastAsia" w:ascii="仿宋_GB2312"/>
                <w:sz w:val="22"/>
              </w:rPr>
              <w:t>万元</w:t>
            </w:r>
          </w:p>
        </w:tc>
        <w:tc>
          <w:tcPr>
            <w:tcW w:w="1276" w:type="dxa"/>
            <w:gridSpan w:val="5"/>
            <w:vAlign w:val="center"/>
          </w:tcPr>
          <w:p>
            <w:pPr>
              <w:spacing w:line="340" w:lineRule="exact"/>
              <w:rPr>
                <w:rFonts w:ascii="仿宋_GB2312"/>
                <w:sz w:val="22"/>
              </w:rPr>
            </w:pPr>
            <w:r>
              <w:rPr>
                <w:rFonts w:hint="eastAsia" w:ascii="仿宋_GB2312"/>
                <w:sz w:val="22"/>
              </w:rPr>
              <w:t>结算价</w:t>
            </w:r>
          </w:p>
        </w:tc>
        <w:tc>
          <w:tcPr>
            <w:tcW w:w="3431" w:type="dxa"/>
            <w:gridSpan w:val="8"/>
            <w:vAlign w:val="center"/>
          </w:tcPr>
          <w:p>
            <w:pPr>
              <w:spacing w:line="340" w:lineRule="exact"/>
              <w:ind w:firstLine="990" w:firstLineChars="450"/>
              <w:rPr>
                <w:rFonts w:ascii="仿宋_GB2312"/>
                <w:sz w:val="22"/>
              </w:rPr>
            </w:pP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工程承包方式</w:t>
            </w:r>
          </w:p>
        </w:tc>
        <w:tc>
          <w:tcPr>
            <w:tcW w:w="7535" w:type="dxa"/>
            <w:gridSpan w:val="18"/>
            <w:vAlign w:val="center"/>
          </w:tcPr>
          <w:p>
            <w:pPr>
              <w:spacing w:line="340" w:lineRule="exact"/>
              <w:rPr>
                <w:rFonts w:ascii="仿宋_GB2312"/>
                <w:sz w:val="22"/>
              </w:rPr>
            </w:pPr>
            <w:r>
              <w:rPr>
                <w:rFonts w:hint="eastAsia" w:ascii="仿宋_GB2312"/>
                <w:sz w:val="22"/>
              </w:rPr>
              <w:t>施工总承包□　　　专业施工承包□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施工组织方式</w:t>
            </w:r>
          </w:p>
        </w:tc>
        <w:tc>
          <w:tcPr>
            <w:tcW w:w="7535" w:type="dxa"/>
            <w:gridSpan w:val="18"/>
            <w:vAlign w:val="center"/>
          </w:tcPr>
          <w:p>
            <w:pPr>
              <w:spacing w:line="340" w:lineRule="exact"/>
              <w:rPr>
                <w:rFonts w:ascii="仿宋_GB2312"/>
                <w:sz w:val="22"/>
              </w:rPr>
            </w:pPr>
            <w:r>
              <w:rPr>
                <w:rFonts w:hint="eastAsia" w:ascii="仿宋_GB2312"/>
                <w:sz w:val="22"/>
              </w:rPr>
              <w:t>自行施工□　　</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开工时间</w:t>
            </w:r>
          </w:p>
        </w:tc>
        <w:tc>
          <w:tcPr>
            <w:tcW w:w="2816" w:type="dxa"/>
            <w:gridSpan w:val="4"/>
            <w:vAlign w:val="center"/>
          </w:tcPr>
          <w:p>
            <w:pPr>
              <w:spacing w:line="340" w:lineRule="exact"/>
              <w:ind w:firstLine="220" w:firstLineChars="100"/>
              <w:rPr>
                <w:rFonts w:ascii="仿宋_GB2312"/>
                <w:b/>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c>
          <w:tcPr>
            <w:tcW w:w="1288" w:type="dxa"/>
            <w:gridSpan w:val="6"/>
            <w:vAlign w:val="center"/>
          </w:tcPr>
          <w:p>
            <w:pPr>
              <w:spacing w:line="340" w:lineRule="exact"/>
              <w:jc w:val="center"/>
              <w:rPr>
                <w:rFonts w:ascii="仿宋_GB2312"/>
                <w:sz w:val="22"/>
              </w:rPr>
            </w:pPr>
            <w:r>
              <w:rPr>
                <w:rFonts w:hint="eastAsia" w:ascii="仿宋_GB2312"/>
                <w:sz w:val="22"/>
              </w:rPr>
              <w:t>竣工时间</w:t>
            </w:r>
          </w:p>
        </w:tc>
        <w:tc>
          <w:tcPr>
            <w:tcW w:w="3431" w:type="dxa"/>
            <w:gridSpan w:val="8"/>
            <w:vAlign w:val="center"/>
          </w:tcPr>
          <w:p>
            <w:pPr>
              <w:spacing w:line="340" w:lineRule="exact"/>
              <w:ind w:firstLine="330" w:firstLineChars="150"/>
              <w:rPr>
                <w:rFonts w:ascii="仿宋_GB2312"/>
                <w:b/>
                <w:sz w:val="22"/>
              </w:rPr>
            </w:pPr>
            <w:r>
              <w:rPr>
                <w:rFonts w:ascii="仿宋_GB2312"/>
                <w:sz w:val="22"/>
              </w:rPr>
              <w:t xml:space="preserve">   </w:t>
            </w:r>
            <w:r>
              <w:rPr>
                <w:rFonts w:hint="eastAsia" w:ascii="仿宋_GB2312"/>
                <w:sz w:val="22"/>
              </w:rPr>
              <w:t>年</w:t>
            </w:r>
            <w:r>
              <w:rPr>
                <w:rFonts w:ascii="仿宋_GB2312"/>
                <w:sz w:val="22"/>
              </w:rPr>
              <w:t xml:space="preserve">  </w:t>
            </w:r>
            <w:r>
              <w:rPr>
                <w:rFonts w:hint="eastAsia" w:ascii="仿宋_GB2312"/>
                <w:sz w:val="22"/>
              </w:rPr>
              <w:t>月</w:t>
            </w:r>
            <w:r>
              <w:rPr>
                <w:rFonts w:ascii="仿宋_GB2312"/>
                <w:sz w:val="22"/>
              </w:rPr>
              <w:t xml:space="preserve">  </w:t>
            </w:r>
            <w:r>
              <w:rPr>
                <w:rFonts w:hint="eastAsia" w:ascii="仿宋_GB2312"/>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计划工期</w:t>
            </w:r>
          </w:p>
        </w:tc>
        <w:tc>
          <w:tcPr>
            <w:tcW w:w="1545" w:type="dxa"/>
            <w:gridSpan w:val="2"/>
            <w:vAlign w:val="center"/>
          </w:tcPr>
          <w:p>
            <w:pPr>
              <w:spacing w:line="340" w:lineRule="exact"/>
              <w:jc w:val="center"/>
              <w:rPr>
                <w:rFonts w:ascii="仿宋_GB2312"/>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实际工期</w:t>
            </w:r>
          </w:p>
        </w:tc>
        <w:tc>
          <w:tcPr>
            <w:tcW w:w="1999" w:type="dxa"/>
            <w:gridSpan w:val="7"/>
            <w:vAlign w:val="center"/>
          </w:tcPr>
          <w:p>
            <w:pPr>
              <w:spacing w:line="340" w:lineRule="exact"/>
              <w:ind w:firstLine="550" w:firstLineChars="250"/>
              <w:rPr>
                <w:rFonts w:ascii="仿宋_GB2312"/>
                <w:sz w:val="22"/>
              </w:rPr>
            </w:pPr>
          </w:p>
        </w:tc>
        <w:tc>
          <w:tcPr>
            <w:tcW w:w="1179" w:type="dxa"/>
            <w:gridSpan w:val="5"/>
            <w:vAlign w:val="center"/>
          </w:tcPr>
          <w:p>
            <w:pPr>
              <w:spacing w:line="340" w:lineRule="exact"/>
              <w:jc w:val="center"/>
              <w:rPr>
                <w:rFonts w:ascii="仿宋_GB2312"/>
                <w:sz w:val="22"/>
              </w:rPr>
            </w:pPr>
            <w:r>
              <w:rPr>
                <w:rFonts w:hint="eastAsia" w:ascii="仿宋_GB2312"/>
                <w:sz w:val="22"/>
              </w:rPr>
              <w:t>延误原因</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质量评定</w:t>
            </w:r>
          </w:p>
        </w:tc>
        <w:tc>
          <w:tcPr>
            <w:tcW w:w="1545" w:type="dxa"/>
            <w:gridSpan w:val="2"/>
            <w:vAlign w:val="center"/>
          </w:tcPr>
          <w:p>
            <w:pPr>
              <w:spacing w:line="340" w:lineRule="exact"/>
              <w:jc w:val="center"/>
              <w:rPr>
                <w:rFonts w:ascii="仿宋_GB2312"/>
                <w:b/>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安全评价</w:t>
            </w:r>
          </w:p>
        </w:tc>
        <w:tc>
          <w:tcPr>
            <w:tcW w:w="1999" w:type="dxa"/>
            <w:gridSpan w:val="7"/>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获奖情况</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建设单位</w:t>
            </w:r>
          </w:p>
        </w:tc>
        <w:tc>
          <w:tcPr>
            <w:tcW w:w="2816" w:type="dxa"/>
            <w:gridSpan w:val="4"/>
            <w:vAlign w:val="center"/>
          </w:tcPr>
          <w:p>
            <w:pPr>
              <w:spacing w:line="340" w:lineRule="exact"/>
              <w:jc w:val="center"/>
              <w:rPr>
                <w:rFonts w:ascii="仿宋_GB2312"/>
                <w:b/>
                <w:sz w:val="22"/>
              </w:rPr>
            </w:p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验收单位</w:t>
            </w:r>
          </w:p>
        </w:tc>
        <w:tc>
          <w:tcPr>
            <w:tcW w:w="2816" w:type="dxa"/>
            <w:gridSpan w:val="4"/>
            <w:vAlign w:val="center"/>
          </w:tcPr>
          <w:p>
            <w:pPr>
              <w:spacing w:line="340" w:lineRule="exact"/>
              <w:jc w:val="center"/>
              <w:rPr>
                <w:rFonts w:ascii="仿宋_GB2312"/>
                <w:b/>
                <w:sz w:val="22"/>
              </w:rPr>
            </w:p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481" w:type="dxa"/>
            <w:vMerge w:val="continue"/>
          </w:tcPr>
          <w:p>
            <w:pPr>
              <w:spacing w:line="33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bl>
    <w:p>
      <w:pPr>
        <w:rPr>
          <w:rFonts w:ascii="仿宋_GB2312"/>
          <w:b/>
        </w:rPr>
      </w:pPr>
      <w:r>
        <w:rPr>
          <w:rFonts w:hint="eastAsia" w:ascii="仿宋_GB2312"/>
          <w:b/>
        </w:rPr>
        <w:t>注：企业代表工程情况表可复制加页</w:t>
      </w:r>
    </w:p>
    <w:p>
      <w:pPr>
        <w:pStyle w:val="2"/>
        <w:ind w:right="-8" w:rightChars="-4"/>
        <w:rPr>
          <w:color w:val="auto"/>
          <w:sz w:val="32"/>
        </w:rPr>
      </w:pPr>
      <w:r>
        <w:rPr>
          <w:rFonts w:hint="eastAsia"/>
          <w:color w:val="auto"/>
          <w:sz w:val="32"/>
        </w:rPr>
        <w:t>《建筑业企业资质申请表》填写说明</w:t>
      </w:r>
    </w:p>
    <w:p>
      <w:pPr>
        <w:ind w:right="-8" w:rightChars="-4" w:firstLine="562" w:firstLineChars="200"/>
        <w:rPr>
          <w:rFonts w:ascii="黑体" w:hAnsi="黑体" w:eastAsia="黑体"/>
          <w:b/>
          <w:sz w:val="28"/>
        </w:rPr>
      </w:pPr>
      <w:r>
        <w:rPr>
          <w:rFonts w:hint="eastAsia" w:ascii="黑体" w:hAnsi="黑体" w:eastAsia="黑体"/>
          <w:b/>
          <w:sz w:val="28"/>
        </w:rPr>
        <w:t>一、封面</w:t>
      </w:r>
    </w:p>
    <w:p>
      <w:pPr>
        <w:ind w:right="-8" w:rightChars="-4" w:firstLine="562" w:firstLineChars="200"/>
        <w:rPr>
          <w:sz w:val="28"/>
        </w:rPr>
      </w:pPr>
      <w:r>
        <w:rPr>
          <w:b/>
          <w:sz w:val="28"/>
        </w:rPr>
        <w:t>1</w:t>
      </w:r>
      <w:r>
        <w:rPr>
          <w:rFonts w:hint="eastAsia"/>
          <w:b/>
          <w:sz w:val="28"/>
        </w:rPr>
        <w:t>．申报企业名称</w:t>
      </w:r>
      <w:r>
        <w:rPr>
          <w:rFonts w:hint="eastAsia"/>
          <w:sz w:val="28"/>
        </w:rPr>
        <w:t>：按工商营业执照内容填写全称，并加盖企业公章。</w:t>
      </w:r>
    </w:p>
    <w:p>
      <w:pPr>
        <w:ind w:right="-8" w:rightChars="-4" w:firstLine="562" w:firstLineChars="200"/>
        <w:rPr>
          <w:sz w:val="28"/>
        </w:rPr>
      </w:pPr>
      <w:r>
        <w:rPr>
          <w:b/>
          <w:sz w:val="28"/>
        </w:rPr>
        <w:t>2</w:t>
      </w:r>
      <w:r>
        <w:rPr>
          <w:rFonts w:hint="eastAsia"/>
          <w:b/>
          <w:sz w:val="28"/>
        </w:rPr>
        <w:t>．填报日期</w:t>
      </w:r>
      <w:r>
        <w:rPr>
          <w:rFonts w:hint="eastAsia"/>
          <w:sz w:val="28"/>
        </w:rPr>
        <w:t>：按本表报送时间填写。</w:t>
      </w:r>
    </w:p>
    <w:p>
      <w:pPr>
        <w:ind w:firstLine="562" w:firstLineChars="200"/>
        <w:rPr>
          <w:rFonts w:ascii="黑体" w:hAnsi="黑体" w:eastAsia="黑体"/>
          <w:b/>
          <w:sz w:val="28"/>
        </w:rPr>
      </w:pPr>
      <w:r>
        <w:rPr>
          <w:rFonts w:hint="eastAsia" w:ascii="黑体" w:hAnsi="黑体" w:eastAsia="黑体"/>
          <w:b/>
          <w:sz w:val="28"/>
        </w:rPr>
        <w:t>二、企业申请资质类别和等级</w:t>
      </w:r>
    </w:p>
    <w:p>
      <w:pPr>
        <w:ind w:right="-8" w:rightChars="-4" w:firstLine="562" w:firstLineChars="200"/>
        <w:rPr>
          <w:sz w:val="28"/>
        </w:rPr>
      </w:pPr>
      <w:r>
        <w:rPr>
          <w:b/>
          <w:sz w:val="28"/>
        </w:rPr>
        <w:t>1</w:t>
      </w:r>
      <w:r>
        <w:rPr>
          <w:rFonts w:hint="eastAsia"/>
          <w:b/>
          <w:sz w:val="28"/>
        </w:rPr>
        <w:t>．现有资质等级：</w:t>
      </w:r>
      <w:r>
        <w:rPr>
          <w:rFonts w:hint="eastAsia"/>
          <w:sz w:val="28"/>
        </w:rPr>
        <w:t>指本企业此次申请资质前的原资质等级。首次申请企业不填写。</w:t>
      </w:r>
    </w:p>
    <w:p>
      <w:pPr>
        <w:ind w:right="-8" w:rightChars="-4" w:firstLine="562" w:firstLineChars="200"/>
        <w:rPr>
          <w:sz w:val="28"/>
        </w:rPr>
      </w:pPr>
      <w:r>
        <w:rPr>
          <w:b/>
          <w:sz w:val="28"/>
        </w:rPr>
        <w:t>2</w:t>
      </w:r>
      <w:r>
        <w:rPr>
          <w:rFonts w:hint="eastAsia"/>
          <w:b/>
          <w:sz w:val="28"/>
        </w:rPr>
        <w:t>．批准时间：</w:t>
      </w:r>
      <w:r>
        <w:rPr>
          <w:rFonts w:hint="eastAsia"/>
          <w:sz w:val="28"/>
        </w:rPr>
        <w:t>指本企业此次申请资质前每一项原资质等级所批准的时间，首次申请企业不填写。</w:t>
      </w:r>
    </w:p>
    <w:p>
      <w:pPr>
        <w:ind w:right="-8" w:rightChars="-4" w:firstLine="562" w:firstLineChars="200"/>
        <w:rPr>
          <w:sz w:val="28"/>
        </w:rPr>
      </w:pPr>
      <w:r>
        <w:rPr>
          <w:b/>
          <w:sz w:val="28"/>
        </w:rPr>
        <w:t>3</w:t>
      </w:r>
      <w:r>
        <w:rPr>
          <w:rFonts w:hint="eastAsia"/>
          <w:b/>
          <w:sz w:val="28"/>
        </w:rPr>
        <w:t>．现有资质证书编号：</w:t>
      </w:r>
      <w:r>
        <w:rPr>
          <w:rFonts w:hint="eastAsia"/>
          <w:sz w:val="28"/>
        </w:rPr>
        <w:t>指本企业此次申请资质前的现有资质证书号码。首次申请企业不填写。</w:t>
      </w:r>
    </w:p>
    <w:p>
      <w:pPr>
        <w:ind w:right="-8" w:rightChars="-4" w:firstLine="560" w:firstLineChars="200"/>
        <w:rPr>
          <w:b/>
          <w:sz w:val="28"/>
        </w:rPr>
      </w:pPr>
      <w:r>
        <w:rPr>
          <w:sz w:val="28"/>
        </w:rPr>
        <w:t>4</w:t>
      </w:r>
      <w:r>
        <w:rPr>
          <w:rFonts w:hint="eastAsia"/>
          <w:sz w:val="28"/>
        </w:rPr>
        <w:t>．</w:t>
      </w:r>
      <w:r>
        <w:rPr>
          <w:rFonts w:hint="eastAsia"/>
          <w:b/>
          <w:sz w:val="28"/>
        </w:rPr>
        <w:t>企业申请资质类别和等级</w:t>
      </w:r>
    </w:p>
    <w:p>
      <w:pPr>
        <w:ind w:right="-8" w:rightChars="-4" w:firstLine="560" w:firstLineChars="200"/>
        <w:rPr>
          <w:sz w:val="28"/>
        </w:rPr>
      </w:pPr>
      <w:r>
        <w:rPr>
          <w:rFonts w:hint="eastAsia"/>
          <w:sz w:val="28"/>
        </w:rPr>
        <w:t>填写企业本次申请资质情况。</w:t>
      </w:r>
    </w:p>
    <w:p>
      <w:pPr>
        <w:ind w:right="-8" w:rightChars="-4" w:firstLine="562" w:firstLineChars="200"/>
        <w:rPr>
          <w:rFonts w:ascii="黑体" w:hAnsi="黑体" w:eastAsia="黑体"/>
          <w:b/>
          <w:sz w:val="28"/>
        </w:rPr>
      </w:pPr>
      <w:r>
        <w:rPr>
          <w:rFonts w:hint="eastAsia" w:ascii="黑体" w:hAnsi="黑体" w:eastAsia="黑体"/>
          <w:b/>
          <w:sz w:val="28"/>
        </w:rPr>
        <w:t>三、企业法定代表人声明</w:t>
      </w:r>
    </w:p>
    <w:p>
      <w:pPr>
        <w:ind w:right="-8" w:rightChars="-4" w:firstLine="560" w:firstLineChars="200"/>
        <w:rPr>
          <w:sz w:val="28"/>
        </w:rPr>
      </w:pPr>
      <w:r>
        <w:rPr>
          <w:rFonts w:hint="eastAsia"/>
          <w:sz w:val="28"/>
        </w:rPr>
        <w:t>请企业法定代表人签名并加盖企业公章。</w:t>
      </w:r>
    </w:p>
    <w:p>
      <w:pPr>
        <w:ind w:right="-8" w:rightChars="-4" w:firstLine="562" w:firstLineChars="200"/>
        <w:rPr>
          <w:rFonts w:ascii="黑体" w:hAnsi="黑体" w:eastAsia="黑体"/>
          <w:b/>
          <w:sz w:val="28"/>
        </w:rPr>
      </w:pPr>
      <w:r>
        <w:rPr>
          <w:rFonts w:hint="eastAsia" w:ascii="黑体" w:hAnsi="黑体" w:eastAsia="黑体"/>
          <w:b/>
          <w:sz w:val="28"/>
        </w:rPr>
        <w:t>四、企业基本情况</w:t>
      </w:r>
    </w:p>
    <w:p>
      <w:pPr>
        <w:ind w:right="-8" w:rightChars="-4" w:firstLine="562" w:firstLineChars="200"/>
        <w:rPr>
          <w:sz w:val="28"/>
        </w:rPr>
      </w:pPr>
      <w:r>
        <w:rPr>
          <w:b/>
          <w:sz w:val="28"/>
        </w:rPr>
        <w:t xml:space="preserve">1.  </w:t>
      </w:r>
      <w:r>
        <w:rPr>
          <w:rFonts w:hint="eastAsia"/>
          <w:b/>
          <w:sz w:val="28"/>
        </w:rPr>
        <w:t>企业名称：</w:t>
      </w:r>
      <w:r>
        <w:rPr>
          <w:rFonts w:hint="eastAsia"/>
          <w:sz w:val="28"/>
        </w:rPr>
        <w:t>按工商营业执照内容填写全称。</w:t>
      </w:r>
    </w:p>
    <w:p>
      <w:pPr>
        <w:ind w:right="-8" w:rightChars="-4" w:firstLine="562" w:firstLineChars="200"/>
        <w:rPr>
          <w:sz w:val="28"/>
        </w:rPr>
      </w:pPr>
      <w:r>
        <w:rPr>
          <w:b/>
          <w:sz w:val="28"/>
        </w:rPr>
        <w:t xml:space="preserve">2.  </w:t>
      </w:r>
      <w:r>
        <w:rPr>
          <w:rFonts w:hint="eastAsia"/>
          <w:b/>
          <w:sz w:val="28"/>
        </w:rPr>
        <w:t>企业注册地址：</w:t>
      </w:r>
      <w:r>
        <w:rPr>
          <w:rFonts w:hint="eastAsia"/>
          <w:sz w:val="28"/>
        </w:rPr>
        <w:t>按工商营业执照内容填写。</w:t>
      </w:r>
    </w:p>
    <w:p>
      <w:pPr>
        <w:ind w:right="-8" w:rightChars="-4" w:firstLine="562" w:firstLineChars="200"/>
        <w:rPr>
          <w:sz w:val="28"/>
        </w:rPr>
      </w:pPr>
      <w:r>
        <w:rPr>
          <w:b/>
          <w:sz w:val="28"/>
        </w:rPr>
        <w:t>3</w:t>
      </w:r>
      <w:r>
        <w:rPr>
          <w:rFonts w:hint="eastAsia"/>
          <w:b/>
          <w:sz w:val="28"/>
        </w:rPr>
        <w:t>．</w:t>
      </w:r>
      <w:r>
        <w:rPr>
          <w:b/>
          <w:sz w:val="28"/>
        </w:rPr>
        <w:t xml:space="preserve"> </w:t>
      </w:r>
      <w:r>
        <w:rPr>
          <w:rFonts w:hint="eastAsia"/>
          <w:b/>
          <w:sz w:val="28"/>
        </w:rPr>
        <w:t>企业详细地址：</w:t>
      </w:r>
      <w:r>
        <w:rPr>
          <w:rFonts w:hint="eastAsia"/>
          <w:sz w:val="28"/>
        </w:rPr>
        <w:t>填写本企业经营常驻地的地址，用全称或规范简称填写。</w:t>
      </w:r>
    </w:p>
    <w:p>
      <w:pPr>
        <w:ind w:right="-8" w:rightChars="-4" w:firstLine="562" w:firstLineChars="200"/>
        <w:rPr>
          <w:sz w:val="28"/>
        </w:rPr>
      </w:pPr>
      <w:r>
        <w:rPr>
          <w:b/>
          <w:sz w:val="28"/>
        </w:rPr>
        <w:t xml:space="preserve">4.  </w:t>
      </w:r>
      <w:r>
        <w:rPr>
          <w:rFonts w:hint="eastAsia"/>
          <w:b/>
          <w:sz w:val="28"/>
        </w:rPr>
        <w:t>营业执照注册号：</w:t>
      </w:r>
      <w:r>
        <w:rPr>
          <w:rFonts w:hint="eastAsia"/>
          <w:sz w:val="28"/>
        </w:rPr>
        <w:t>按工商营业执照的内容填写。</w:t>
      </w:r>
    </w:p>
    <w:p>
      <w:pPr>
        <w:ind w:right="-8" w:rightChars="-4" w:firstLine="562" w:firstLineChars="200"/>
        <w:rPr>
          <w:sz w:val="28"/>
        </w:rPr>
      </w:pPr>
      <w:r>
        <w:rPr>
          <w:b/>
          <w:sz w:val="28"/>
        </w:rPr>
        <w:t xml:space="preserve">5.  </w:t>
      </w:r>
      <w:r>
        <w:rPr>
          <w:rFonts w:hint="eastAsia"/>
          <w:b/>
          <w:sz w:val="28"/>
        </w:rPr>
        <w:t>企业组织机构代码：</w:t>
      </w:r>
      <w:r>
        <w:rPr>
          <w:rFonts w:hint="eastAsia"/>
          <w:sz w:val="28"/>
        </w:rPr>
        <w:t>按企业组织机构代码证填写，含校验码。</w:t>
      </w:r>
    </w:p>
    <w:p>
      <w:pPr>
        <w:ind w:right="-8" w:rightChars="-4" w:firstLine="562" w:firstLineChars="200"/>
        <w:rPr>
          <w:sz w:val="28"/>
        </w:rPr>
      </w:pPr>
      <w:r>
        <w:rPr>
          <w:b/>
          <w:sz w:val="28"/>
        </w:rPr>
        <w:t xml:space="preserve">6.  </w:t>
      </w:r>
      <w:r>
        <w:rPr>
          <w:rFonts w:hint="eastAsia"/>
          <w:b/>
          <w:sz w:val="28"/>
        </w:rPr>
        <w:t>企业类型：</w:t>
      </w:r>
      <w:r>
        <w:rPr>
          <w:rFonts w:hint="eastAsia"/>
          <w:sz w:val="28"/>
        </w:rPr>
        <w:t>或称经济性质，按工商营业执照内容填写。</w:t>
      </w:r>
    </w:p>
    <w:p>
      <w:pPr>
        <w:ind w:right="-8" w:rightChars="-4" w:firstLine="562" w:firstLineChars="200"/>
        <w:rPr>
          <w:sz w:val="28"/>
        </w:rPr>
      </w:pPr>
      <w:r>
        <w:rPr>
          <w:b/>
          <w:sz w:val="28"/>
        </w:rPr>
        <w:t xml:space="preserve">7.  </w:t>
      </w:r>
      <w:r>
        <w:rPr>
          <w:rFonts w:hint="eastAsia"/>
          <w:b/>
          <w:sz w:val="28"/>
        </w:rPr>
        <w:t>建立时间：</w:t>
      </w:r>
      <w:r>
        <w:rPr>
          <w:rFonts w:hint="eastAsia"/>
          <w:sz w:val="28"/>
        </w:rPr>
        <w:t>或称成立时间，按工商营业执照内容填写。</w:t>
      </w:r>
    </w:p>
    <w:p>
      <w:pPr>
        <w:ind w:right="-8" w:rightChars="-4" w:firstLine="562" w:firstLineChars="200"/>
        <w:rPr>
          <w:sz w:val="28"/>
        </w:rPr>
      </w:pPr>
      <w:r>
        <w:rPr>
          <w:b/>
          <w:sz w:val="28"/>
        </w:rPr>
        <w:t xml:space="preserve">8.  </w:t>
      </w:r>
      <w:r>
        <w:rPr>
          <w:rFonts w:hint="eastAsia"/>
          <w:b/>
          <w:sz w:val="28"/>
        </w:rPr>
        <w:t>联系电话：</w:t>
      </w:r>
      <w:r>
        <w:rPr>
          <w:rFonts w:hint="eastAsia"/>
          <w:sz w:val="28"/>
        </w:rPr>
        <w:t>填写本企业经营常驻地行政办公室电话号码。</w:t>
      </w:r>
    </w:p>
    <w:p>
      <w:pPr>
        <w:ind w:right="-8" w:rightChars="-4" w:firstLine="562" w:firstLineChars="200"/>
        <w:rPr>
          <w:sz w:val="28"/>
        </w:rPr>
      </w:pPr>
      <w:r>
        <w:rPr>
          <w:b/>
          <w:sz w:val="28"/>
        </w:rPr>
        <w:t xml:space="preserve">9.  </w:t>
      </w:r>
      <w:r>
        <w:rPr>
          <w:rFonts w:hint="eastAsia"/>
          <w:b/>
          <w:sz w:val="28"/>
        </w:rPr>
        <w:t>传真：</w:t>
      </w:r>
      <w:r>
        <w:rPr>
          <w:rFonts w:hint="eastAsia"/>
          <w:sz w:val="28"/>
        </w:rPr>
        <w:t>填写本企业经营常驻地的传真号码。</w:t>
      </w:r>
    </w:p>
    <w:p>
      <w:pPr>
        <w:ind w:right="-8" w:rightChars="-4" w:firstLine="562" w:firstLineChars="200"/>
        <w:rPr>
          <w:sz w:val="28"/>
        </w:rPr>
      </w:pPr>
      <w:r>
        <w:rPr>
          <w:b/>
          <w:sz w:val="28"/>
        </w:rPr>
        <w:t xml:space="preserve">10. </w:t>
      </w:r>
      <w:r>
        <w:rPr>
          <w:rFonts w:hint="eastAsia"/>
          <w:b/>
          <w:sz w:val="28"/>
        </w:rPr>
        <w:t>企业网址：</w:t>
      </w:r>
      <w:r>
        <w:rPr>
          <w:rFonts w:hint="eastAsia"/>
          <w:sz w:val="28"/>
        </w:rPr>
        <w:t>按本企业在互联网上注册的网络地址全称填写。</w:t>
      </w:r>
    </w:p>
    <w:p>
      <w:pPr>
        <w:ind w:right="-8" w:rightChars="-4" w:firstLine="562" w:firstLineChars="200"/>
        <w:rPr>
          <w:sz w:val="28"/>
        </w:rPr>
      </w:pPr>
      <w:r>
        <w:rPr>
          <w:b/>
          <w:sz w:val="28"/>
        </w:rPr>
        <w:t xml:space="preserve">11. </w:t>
      </w:r>
      <w:r>
        <w:rPr>
          <w:rFonts w:hint="eastAsia"/>
          <w:b/>
          <w:sz w:val="28"/>
        </w:rPr>
        <w:t>电子邮箱：</w:t>
      </w:r>
      <w:r>
        <w:rPr>
          <w:rFonts w:hint="eastAsia"/>
          <w:sz w:val="28"/>
        </w:rPr>
        <w:t>按本企业在互联网上注册的常用电子邮箱全称填写。</w:t>
      </w:r>
    </w:p>
    <w:p>
      <w:pPr>
        <w:ind w:right="-8" w:rightChars="-4" w:firstLine="562" w:firstLineChars="200"/>
        <w:rPr>
          <w:sz w:val="28"/>
        </w:rPr>
      </w:pPr>
      <w:r>
        <w:rPr>
          <w:b/>
          <w:sz w:val="28"/>
        </w:rPr>
        <w:t xml:space="preserve">12. </w:t>
      </w:r>
      <w:r>
        <w:rPr>
          <w:rFonts w:hint="eastAsia"/>
          <w:b/>
          <w:sz w:val="28"/>
        </w:rPr>
        <w:t>法定代表人：</w:t>
      </w:r>
      <w:r>
        <w:rPr>
          <w:rFonts w:hint="eastAsia"/>
          <w:sz w:val="28"/>
        </w:rPr>
        <w:t>按工商营业执照内容填写。</w:t>
      </w:r>
      <w:r>
        <w:rPr>
          <w:sz w:val="28"/>
        </w:rPr>
        <w:t xml:space="preserve">   </w:t>
      </w:r>
    </w:p>
    <w:p>
      <w:pPr>
        <w:ind w:right="-8" w:rightChars="-4" w:firstLine="562" w:firstLineChars="200"/>
        <w:rPr>
          <w:rFonts w:ascii="黑体" w:hAnsi="黑体" w:eastAsia="黑体"/>
          <w:b/>
          <w:sz w:val="28"/>
        </w:rPr>
      </w:pPr>
      <w:r>
        <w:rPr>
          <w:rFonts w:hint="eastAsia" w:ascii="黑体" w:hAnsi="黑体" w:eastAsia="黑体"/>
          <w:b/>
          <w:sz w:val="28"/>
        </w:rPr>
        <w:t>五、企业从业人员状况</w:t>
      </w:r>
    </w:p>
    <w:p>
      <w:pPr>
        <w:ind w:right="-8" w:rightChars="-4" w:firstLine="562" w:firstLineChars="200"/>
        <w:rPr>
          <w:sz w:val="28"/>
        </w:rPr>
      </w:pPr>
      <w:r>
        <w:rPr>
          <w:b/>
          <w:sz w:val="28"/>
        </w:rPr>
        <w:t>1</w:t>
      </w:r>
      <w:r>
        <w:rPr>
          <w:rFonts w:hint="eastAsia"/>
          <w:b/>
          <w:sz w:val="28"/>
        </w:rPr>
        <w:t>．注册人员人数：</w:t>
      </w:r>
      <w:r>
        <w:rPr>
          <w:rFonts w:hint="eastAsia"/>
          <w:sz w:val="28"/>
        </w:rPr>
        <w:t>按本企业申报前拥有的各类注册人数填写。</w:t>
      </w:r>
    </w:p>
    <w:p>
      <w:pPr>
        <w:ind w:right="-8" w:rightChars="-4" w:firstLine="562" w:firstLineChars="200"/>
        <w:rPr>
          <w:sz w:val="28"/>
        </w:rPr>
      </w:pPr>
      <w:r>
        <w:rPr>
          <w:b/>
          <w:sz w:val="28"/>
        </w:rPr>
        <w:t>2</w:t>
      </w:r>
      <w:r>
        <w:rPr>
          <w:rFonts w:hint="eastAsia"/>
          <w:b/>
          <w:sz w:val="28"/>
        </w:rPr>
        <w:t>．中级及以上职称人员人数：</w:t>
      </w:r>
      <w:r>
        <w:rPr>
          <w:rFonts w:hint="eastAsia"/>
          <w:sz w:val="28"/>
        </w:rPr>
        <w:t>按企业申报前拥有的工程序列中级以上人数填写。</w:t>
      </w:r>
    </w:p>
    <w:p>
      <w:pPr>
        <w:ind w:right="-8" w:rightChars="-4" w:firstLine="562" w:firstLineChars="200"/>
        <w:rPr>
          <w:sz w:val="28"/>
        </w:rPr>
      </w:pPr>
      <w:r>
        <w:rPr>
          <w:b/>
          <w:sz w:val="28"/>
        </w:rPr>
        <w:t>3</w:t>
      </w:r>
      <w:r>
        <w:rPr>
          <w:rFonts w:hint="eastAsia"/>
          <w:b/>
          <w:sz w:val="28"/>
        </w:rPr>
        <w:t>．现场管理人员：</w:t>
      </w:r>
      <w:r>
        <w:rPr>
          <w:rFonts w:hint="eastAsia"/>
          <w:sz w:val="28"/>
        </w:rPr>
        <w:t>按本企业申报前拥有的取得岗位证书的现场管理人员数量填写。</w:t>
      </w:r>
    </w:p>
    <w:p>
      <w:pPr>
        <w:ind w:right="-8" w:rightChars="-4" w:firstLine="562" w:firstLineChars="200"/>
        <w:rPr>
          <w:sz w:val="28"/>
        </w:rPr>
      </w:pPr>
      <w:r>
        <w:rPr>
          <w:b/>
          <w:sz w:val="28"/>
        </w:rPr>
        <w:t>4</w:t>
      </w:r>
      <w:r>
        <w:rPr>
          <w:rFonts w:hint="eastAsia"/>
          <w:b/>
          <w:sz w:val="28"/>
        </w:rPr>
        <w:t>．技术工人：</w:t>
      </w:r>
      <w:r>
        <w:rPr>
          <w:rFonts w:hint="eastAsia"/>
          <w:sz w:val="28"/>
        </w:rPr>
        <w:t>按企业申报前拥有的自有技术工人数和全资或控股公司技术工人数量填写。</w:t>
      </w:r>
    </w:p>
    <w:p>
      <w:pPr>
        <w:ind w:right="-8" w:rightChars="-4" w:firstLine="562" w:firstLineChars="200"/>
        <w:rPr>
          <w:rFonts w:ascii="黑体" w:hAnsi="黑体" w:eastAsia="黑体"/>
          <w:b/>
          <w:sz w:val="28"/>
        </w:rPr>
      </w:pPr>
      <w:r>
        <w:rPr>
          <w:rFonts w:hint="eastAsia" w:ascii="黑体" w:hAnsi="黑体" w:eastAsia="黑体"/>
          <w:b/>
          <w:sz w:val="28"/>
        </w:rPr>
        <w:t>六、企业财务状况</w:t>
      </w:r>
    </w:p>
    <w:p>
      <w:pPr>
        <w:ind w:right="-8" w:rightChars="-4" w:firstLine="562" w:firstLineChars="200"/>
        <w:rPr>
          <w:sz w:val="28"/>
        </w:rPr>
      </w:pPr>
      <w:r>
        <w:rPr>
          <w:b/>
          <w:sz w:val="28"/>
        </w:rPr>
        <w:t>1</w:t>
      </w:r>
      <w:r>
        <w:rPr>
          <w:rFonts w:hint="eastAsia"/>
          <w:b/>
          <w:sz w:val="28"/>
        </w:rPr>
        <w:t>．注册资本：</w:t>
      </w:r>
      <w:r>
        <w:rPr>
          <w:rFonts w:hint="eastAsia"/>
          <w:sz w:val="28"/>
        </w:rPr>
        <w:t>按工商营业执照内容填写。</w:t>
      </w:r>
    </w:p>
    <w:p>
      <w:pPr>
        <w:ind w:right="-8" w:rightChars="-4" w:firstLine="562" w:firstLineChars="200"/>
        <w:rPr>
          <w:sz w:val="28"/>
        </w:rPr>
      </w:pPr>
      <w:r>
        <w:rPr>
          <w:b/>
          <w:sz w:val="28"/>
        </w:rPr>
        <w:t>2</w:t>
      </w:r>
      <w:r>
        <w:rPr>
          <w:rFonts w:hint="eastAsia"/>
          <w:b/>
          <w:sz w:val="28"/>
        </w:rPr>
        <w:t>．资产总额：</w:t>
      </w:r>
      <w:r>
        <w:rPr>
          <w:rFonts w:hint="eastAsia"/>
          <w:sz w:val="28"/>
        </w:rPr>
        <w:t>指本企业拥有或控制的能以货币计量的经济资源，包括各种财产、债权和其它权利。按本报告期期末财务报告数据填写。</w:t>
      </w:r>
    </w:p>
    <w:p>
      <w:pPr>
        <w:ind w:right="-8" w:rightChars="-4" w:firstLine="562" w:firstLineChars="200"/>
        <w:rPr>
          <w:sz w:val="28"/>
        </w:rPr>
      </w:pPr>
      <w:r>
        <w:rPr>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pPr>
        <w:ind w:right="-8" w:rightChars="-4" w:firstLine="562" w:firstLineChars="200"/>
        <w:rPr>
          <w:sz w:val="28"/>
        </w:rPr>
      </w:pPr>
      <w:r>
        <w:rPr>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pPr>
        <w:ind w:right="-8" w:rightChars="-4" w:firstLine="562" w:firstLineChars="200"/>
        <w:rPr>
          <w:sz w:val="28"/>
        </w:rPr>
      </w:pPr>
      <w:r>
        <w:rPr>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pPr>
        <w:ind w:right="-8" w:rightChars="-4" w:firstLine="562" w:firstLineChars="200"/>
        <w:rPr>
          <w:sz w:val="28"/>
        </w:rPr>
      </w:pPr>
      <w:r>
        <w:rPr>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pPr>
        <w:ind w:right="-8" w:rightChars="-4" w:firstLine="562" w:firstLineChars="200"/>
        <w:rPr>
          <w:sz w:val="28"/>
        </w:rPr>
      </w:pPr>
      <w:r>
        <w:rPr>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pPr>
        <w:ind w:right="-8" w:rightChars="-4" w:firstLine="562" w:firstLineChars="200"/>
        <w:rPr>
          <w:sz w:val="28"/>
        </w:rPr>
      </w:pPr>
      <w:r>
        <w:rPr>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pPr>
        <w:ind w:right="-8" w:rightChars="-4" w:firstLine="562" w:firstLineChars="200"/>
        <w:rPr>
          <w:sz w:val="28"/>
        </w:rPr>
      </w:pPr>
      <w:r>
        <w:rPr>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pPr>
        <w:ind w:right="-8" w:rightChars="-4" w:firstLine="562" w:firstLineChars="200"/>
        <w:rPr>
          <w:sz w:val="28"/>
        </w:rPr>
      </w:pPr>
      <w:r>
        <w:rPr>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pPr>
        <w:ind w:right="-8" w:rightChars="-4" w:firstLine="562" w:firstLineChars="200"/>
        <w:rPr>
          <w:sz w:val="28"/>
        </w:rPr>
      </w:pPr>
      <w:r>
        <w:rPr>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pPr>
        <w:ind w:right="-8" w:rightChars="-4" w:firstLine="562" w:firstLineChars="200"/>
        <w:rPr>
          <w:rFonts w:ascii="黑体" w:hAnsi="黑体" w:eastAsia="黑体"/>
          <w:b/>
          <w:sz w:val="28"/>
        </w:rPr>
      </w:pPr>
      <w:r>
        <w:rPr>
          <w:rFonts w:hint="eastAsia" w:ascii="黑体" w:hAnsi="黑体" w:eastAsia="黑体"/>
          <w:b/>
          <w:sz w:val="28"/>
        </w:rPr>
        <w:t>七、设备</w:t>
      </w:r>
    </w:p>
    <w:p>
      <w:pPr>
        <w:ind w:right="-8" w:rightChars="-4" w:firstLine="562" w:firstLineChars="200"/>
        <w:rPr>
          <w:sz w:val="28"/>
        </w:rPr>
      </w:pPr>
      <w:r>
        <w:rPr>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pPr>
        <w:ind w:right="-8" w:rightChars="-4" w:firstLine="562" w:firstLineChars="200"/>
        <w:rPr>
          <w:sz w:val="28"/>
        </w:rPr>
      </w:pPr>
      <w:r>
        <w:rPr>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sz w:val="28"/>
        </w:rPr>
        <w:t>1</w:t>
      </w:r>
      <w:r>
        <w:rPr>
          <w:rFonts w:hint="eastAsia"/>
          <w:sz w:val="28"/>
        </w:rPr>
        <w:t>马力＝</w:t>
      </w:r>
      <w:r>
        <w:rPr>
          <w:sz w:val="28"/>
        </w:rPr>
        <w:t>0</w:t>
      </w:r>
      <w:r>
        <w:rPr>
          <w:rFonts w:hint="eastAsia"/>
          <w:sz w:val="28"/>
        </w:rPr>
        <w:t>．</w:t>
      </w:r>
      <w:r>
        <w:rPr>
          <w:sz w:val="28"/>
        </w:rPr>
        <w:t>735</w:t>
      </w:r>
      <w:r>
        <w:rPr>
          <w:rFonts w:hint="eastAsia"/>
          <w:sz w:val="28"/>
        </w:rPr>
        <w:t>千瓦折合成千瓦数。电焊机、变压器、锅炉不计算动力。</w:t>
      </w:r>
    </w:p>
    <w:p>
      <w:pPr>
        <w:ind w:right="-8" w:rightChars="-4" w:firstLine="562" w:firstLineChars="200"/>
        <w:rPr>
          <w:sz w:val="28"/>
        </w:rPr>
      </w:pPr>
      <w:r>
        <w:rPr>
          <w:b/>
          <w:sz w:val="28"/>
        </w:rPr>
        <w:t>3</w:t>
      </w:r>
      <w:r>
        <w:rPr>
          <w:rFonts w:hint="eastAsia"/>
          <w:b/>
          <w:sz w:val="28"/>
        </w:rPr>
        <w:t>．机械设备原值：</w:t>
      </w:r>
      <w:r>
        <w:rPr>
          <w:rFonts w:hint="eastAsia"/>
          <w:sz w:val="28"/>
        </w:rPr>
        <w:t>指企业自有机械设备的购置价。按本企业报告期末“固定资产”台帐据实填写。</w:t>
      </w:r>
    </w:p>
    <w:p>
      <w:pPr>
        <w:ind w:right="-8" w:rightChars="-4" w:firstLine="562" w:firstLineChars="200"/>
        <w:rPr>
          <w:sz w:val="28"/>
        </w:rPr>
      </w:pPr>
      <w:r>
        <w:rPr>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pPr>
        <w:ind w:right="-8" w:rightChars="-4" w:firstLine="562" w:firstLineChars="200"/>
        <w:rPr>
          <w:sz w:val="28"/>
        </w:rPr>
      </w:pPr>
      <w:r>
        <w:rPr>
          <w:b/>
          <w:sz w:val="28"/>
        </w:rPr>
        <w:t>5</w:t>
      </w:r>
      <w:r>
        <w:rPr>
          <w:rFonts w:hint="eastAsia"/>
          <w:b/>
          <w:sz w:val="28"/>
        </w:rPr>
        <w:t>．动力装备率：</w:t>
      </w:r>
      <w:r>
        <w:rPr>
          <w:rFonts w:hint="eastAsia"/>
          <w:sz w:val="28"/>
        </w:rPr>
        <w:t>又称动力装备系数或动力装备程度。</w:t>
      </w:r>
    </w:p>
    <w:p>
      <w:pPr>
        <w:ind w:right="-8" w:rightChars="-4" w:firstLine="560" w:firstLineChars="200"/>
        <w:rPr>
          <w:sz w:val="28"/>
        </w:rPr>
      </w:pPr>
      <w:r>
        <w:rPr>
          <w:rFonts w:hint="eastAsia"/>
          <w:sz w:val="28"/>
        </w:rPr>
        <w:t>动力装备率＝机械设备总功率÷从业人员年平均人数</w:t>
      </w:r>
      <w:r>
        <w:rPr>
          <w:sz w:val="28"/>
        </w:rPr>
        <w:t xml:space="preserve"> </w:t>
      </w:r>
      <w:r>
        <w:rPr>
          <w:rFonts w:hint="eastAsia"/>
          <w:sz w:val="28"/>
        </w:rPr>
        <w:t>（千瓦／人）</w:t>
      </w:r>
    </w:p>
    <w:p>
      <w:pPr>
        <w:ind w:right="-8" w:rightChars="-4" w:firstLine="562" w:firstLineChars="200"/>
        <w:rPr>
          <w:sz w:val="28"/>
        </w:rPr>
      </w:pPr>
      <w:r>
        <w:rPr>
          <w:b/>
          <w:sz w:val="28"/>
        </w:rPr>
        <w:t>6</w:t>
      </w:r>
      <w:r>
        <w:rPr>
          <w:rFonts w:hint="eastAsia"/>
          <w:b/>
          <w:sz w:val="28"/>
        </w:rPr>
        <w:t>．技术装备率：</w:t>
      </w:r>
      <w:r>
        <w:rPr>
          <w:rFonts w:hint="eastAsia"/>
          <w:sz w:val="28"/>
        </w:rPr>
        <w:t>又称技术装备系数或技术装备程度。</w:t>
      </w:r>
    </w:p>
    <w:p>
      <w:pPr>
        <w:ind w:right="-8" w:rightChars="-4" w:firstLine="560" w:firstLineChars="200"/>
        <w:rPr>
          <w:sz w:val="28"/>
        </w:rPr>
      </w:pPr>
      <w:r>
        <w:rPr>
          <w:rFonts w:hint="eastAsia"/>
          <w:sz w:val="28"/>
        </w:rPr>
        <w:t>技术装备率＝机械设备净值÷从业人员年平均人数</w:t>
      </w:r>
      <w:r>
        <w:rPr>
          <w:sz w:val="28"/>
        </w:rPr>
        <w:t xml:space="preserve"> </w:t>
      </w:r>
      <w:r>
        <w:rPr>
          <w:rFonts w:hint="eastAsia"/>
          <w:sz w:val="28"/>
        </w:rPr>
        <w:t>（元／人）</w:t>
      </w:r>
    </w:p>
    <w:p>
      <w:pPr>
        <w:ind w:right="-8" w:rightChars="-4" w:firstLine="562" w:firstLineChars="200"/>
        <w:rPr>
          <w:rFonts w:ascii="黑体" w:hAnsi="黑体" w:eastAsia="黑体"/>
          <w:b/>
          <w:sz w:val="28"/>
        </w:rPr>
      </w:pPr>
      <w:r>
        <w:rPr>
          <w:rFonts w:hint="eastAsia" w:ascii="黑体" w:hAnsi="黑体" w:eastAsia="黑体"/>
          <w:b/>
          <w:sz w:val="28"/>
        </w:rPr>
        <w:t>八、企业简介</w:t>
      </w:r>
    </w:p>
    <w:p>
      <w:pPr>
        <w:ind w:right="-8" w:rightChars="-4" w:firstLine="560" w:firstLineChars="200"/>
        <w:rPr>
          <w:sz w:val="28"/>
        </w:rPr>
      </w:pPr>
      <w:r>
        <w:rPr>
          <w:rFonts w:hint="eastAsia"/>
          <w:sz w:val="28"/>
        </w:rPr>
        <w:t>填写企业的基本情况、发展演变过程（含企业名称变更、分立合并等情况）、主要工程业绩等。</w:t>
      </w:r>
    </w:p>
    <w:p>
      <w:pPr>
        <w:numPr>
          <w:ilvl w:val="0"/>
          <w:numId w:val="2"/>
        </w:numPr>
        <w:ind w:right="-8" w:rightChars="-4" w:firstLine="562" w:firstLineChars="200"/>
        <w:rPr>
          <w:rFonts w:ascii="黑体" w:hAnsi="黑体" w:eastAsia="黑体"/>
          <w:b/>
          <w:sz w:val="28"/>
        </w:rPr>
      </w:pPr>
      <w:r>
        <w:rPr>
          <w:rFonts w:hint="eastAsia" w:ascii="黑体" w:hAnsi="黑体" w:eastAsia="黑体"/>
          <w:b/>
          <w:sz w:val="28"/>
        </w:rPr>
        <w:t>技术负责人名单</w:t>
      </w:r>
    </w:p>
    <w:p>
      <w:pPr>
        <w:ind w:right="-8" w:rightChars="-4"/>
        <w:rPr>
          <w:rFonts w:ascii="黑体" w:hAnsi="黑体" w:eastAsia="黑体"/>
          <w:b/>
          <w:sz w:val="28"/>
        </w:rPr>
      </w:pPr>
      <w:r>
        <w:rPr>
          <w:sz w:val="28"/>
        </w:rPr>
        <w:t xml:space="preserve"> </w:t>
      </w:r>
      <w:r>
        <w:rPr>
          <w:rFonts w:hint="eastAsia"/>
          <w:sz w:val="28"/>
        </w:rPr>
        <w:t>按照企业所申报资质填写，其中负责资质类别是指该技术负责人作为该项资质的技术负责人申报。</w:t>
      </w:r>
    </w:p>
    <w:p>
      <w:pPr>
        <w:ind w:right="-8" w:rightChars="-4" w:firstLine="562" w:firstLineChars="200"/>
        <w:rPr>
          <w:rFonts w:ascii="黑体" w:hAnsi="黑体" w:eastAsia="黑体"/>
          <w:b/>
          <w:sz w:val="28"/>
        </w:rPr>
      </w:pPr>
      <w:r>
        <w:rPr>
          <w:rFonts w:hint="eastAsia" w:ascii="黑体" w:hAnsi="黑体" w:eastAsia="黑体"/>
          <w:b/>
          <w:sz w:val="28"/>
        </w:rPr>
        <w:t>十、技术负责人简历</w:t>
      </w:r>
    </w:p>
    <w:p>
      <w:pPr>
        <w:ind w:right="-8" w:rightChars="-4"/>
        <w:rPr>
          <w:sz w:val="28"/>
        </w:rPr>
      </w:pPr>
      <w:r>
        <w:rPr>
          <w:sz w:val="28"/>
        </w:rPr>
        <w:t xml:space="preserve">    </w:t>
      </w:r>
      <w:r>
        <w:rPr>
          <w:rFonts w:hint="eastAsia"/>
          <w:sz w:val="28"/>
        </w:rPr>
        <w:t>按照实际情况填写，并由本人签名。</w:t>
      </w:r>
    </w:p>
    <w:p>
      <w:pPr>
        <w:ind w:right="-8" w:rightChars="-4" w:firstLine="562" w:firstLineChars="200"/>
        <w:rPr>
          <w:sz w:val="28"/>
        </w:rPr>
      </w:pPr>
      <w:r>
        <w:rPr>
          <w:rFonts w:hint="eastAsia" w:ascii="黑体" w:hAnsi="黑体" w:eastAsia="黑体"/>
          <w:b/>
          <w:sz w:val="28"/>
        </w:rPr>
        <w:t>十一、注册建造师名单</w:t>
      </w:r>
    </w:p>
    <w:p>
      <w:pPr>
        <w:ind w:right="-8" w:rightChars="-4" w:firstLine="560" w:firstLineChars="200"/>
        <w:rPr>
          <w:rFonts w:ascii="黑体" w:hAnsi="黑体" w:eastAsia="黑体"/>
          <w:b/>
          <w:sz w:val="28"/>
        </w:rPr>
      </w:pPr>
      <w:r>
        <w:rPr>
          <w:rFonts w:hint="eastAsia"/>
          <w:sz w:val="28"/>
        </w:rPr>
        <w:t>只填报申报所需注册建造师，按照一、二级顺序填写。</w:t>
      </w:r>
    </w:p>
    <w:p>
      <w:pPr>
        <w:ind w:right="-8" w:rightChars="-4" w:firstLine="562" w:firstLineChars="200"/>
        <w:rPr>
          <w:rFonts w:ascii="黑体" w:hAnsi="黑体" w:eastAsia="黑体"/>
          <w:sz w:val="28"/>
        </w:rPr>
      </w:pPr>
      <w:r>
        <w:rPr>
          <w:rFonts w:hint="eastAsia" w:ascii="黑体" w:hAnsi="黑体" w:eastAsia="黑体"/>
          <w:b/>
          <w:sz w:val="28"/>
        </w:rPr>
        <w:t>十二、中级及以上职称人员名单</w:t>
      </w:r>
    </w:p>
    <w:p>
      <w:pPr>
        <w:ind w:right="-8" w:rightChars="-4" w:firstLine="560" w:firstLineChars="200"/>
        <w:rPr>
          <w:sz w:val="28"/>
        </w:rPr>
      </w:pPr>
      <w:r>
        <w:rPr>
          <w:rFonts w:hint="eastAsia"/>
          <w:sz w:val="28"/>
        </w:rPr>
        <w:t>只填写申报所需有职称人员，由高级到中级依次填写。</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现场管理人员名单。</w:t>
      </w:r>
    </w:p>
    <w:p>
      <w:pPr>
        <w:ind w:right="-8" w:rightChars="-4" w:firstLine="560" w:firstLineChars="200"/>
        <w:rPr>
          <w:sz w:val="28"/>
        </w:rPr>
      </w:pPr>
      <w:r>
        <w:rPr>
          <w:rFonts w:hint="eastAsia"/>
          <w:sz w:val="28"/>
        </w:rPr>
        <w:t>只填报申报所需现场管理人员，按照施工员、质量员、安全员、机械员、资料员、造价员、劳务员、测量员、试验员、标准员顺序填写。</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技术工人人员名单</w:t>
      </w:r>
    </w:p>
    <w:p>
      <w:pPr>
        <w:ind w:right="-8" w:rightChars="-4" w:firstLine="560" w:firstLineChars="200"/>
        <w:rPr>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企业自有的主要机械设备</w:t>
      </w:r>
    </w:p>
    <w:p>
      <w:pPr>
        <w:ind w:right="-8" w:rightChars="-4" w:firstLine="560" w:firstLineChars="200"/>
        <w:rPr>
          <w:sz w:val="28"/>
        </w:rPr>
      </w:pPr>
      <w:r>
        <w:rPr>
          <w:rFonts w:hint="eastAsia"/>
          <w:sz w:val="28"/>
        </w:rPr>
        <w:t>填写企业自有技术设备情况。</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企业代表工程业绩一览表</w:t>
      </w:r>
    </w:p>
    <w:p>
      <w:pPr>
        <w:ind w:right="-8" w:rightChars="-4" w:firstLine="560" w:firstLineChars="200"/>
        <w:rPr>
          <w:sz w:val="28"/>
        </w:rPr>
      </w:pPr>
      <w:r>
        <w:rPr>
          <w:rFonts w:hint="eastAsia"/>
          <w:sz w:val="28"/>
        </w:rPr>
        <w:t>填写企业完成的主要工程业绩。</w:t>
      </w:r>
    </w:p>
    <w:p>
      <w:pPr>
        <w:ind w:right="-8" w:rightChars="-4" w:firstLine="562" w:firstLineChars="200"/>
        <w:rPr>
          <w:rFonts w:ascii="黑体" w:eastAsia="黑体"/>
          <w:b/>
          <w:sz w:val="28"/>
        </w:rPr>
      </w:pPr>
      <w:r>
        <w:rPr>
          <w:rFonts w:hint="eastAsia" w:ascii="黑体" w:eastAsia="黑体"/>
          <w:b/>
          <w:sz w:val="28"/>
        </w:rPr>
        <w:t>十七、企业代表工程业绩情况</w:t>
      </w:r>
    </w:p>
    <w:p>
      <w:pPr>
        <w:ind w:right="-8" w:rightChars="-4" w:firstLine="562" w:firstLineChars="200"/>
        <w:rPr>
          <w:sz w:val="28"/>
        </w:rPr>
      </w:pPr>
      <w:r>
        <w:rPr>
          <w:b/>
          <w:sz w:val="28"/>
        </w:rPr>
        <w:t>1</w:t>
      </w:r>
      <w:r>
        <w:rPr>
          <w:rFonts w:hint="eastAsia"/>
          <w:b/>
          <w:sz w:val="28"/>
        </w:rPr>
        <w:t>．工程名称：</w:t>
      </w:r>
      <w:r>
        <w:rPr>
          <w:rFonts w:hint="eastAsia"/>
          <w:sz w:val="28"/>
        </w:rPr>
        <w:t>按工程承包合同名称填写。</w:t>
      </w:r>
    </w:p>
    <w:p>
      <w:pPr>
        <w:ind w:right="-8" w:rightChars="-4" w:firstLine="562" w:firstLineChars="200"/>
        <w:rPr>
          <w:sz w:val="28"/>
        </w:rPr>
      </w:pPr>
      <w:r>
        <w:rPr>
          <w:b/>
          <w:sz w:val="28"/>
        </w:rPr>
        <w:t>2</w:t>
      </w:r>
      <w:r>
        <w:rPr>
          <w:rFonts w:hint="eastAsia"/>
          <w:b/>
          <w:sz w:val="28"/>
        </w:rPr>
        <w:t>．工程类别：</w:t>
      </w:r>
      <w:r>
        <w:rPr>
          <w:rFonts w:hint="eastAsia"/>
          <w:sz w:val="28"/>
        </w:rPr>
        <w:t>按建筑业企业资质等级标准的有关规定分类后填写。</w:t>
      </w:r>
    </w:p>
    <w:p>
      <w:pPr>
        <w:ind w:firstLine="562" w:firstLineChars="200"/>
        <w:rPr>
          <w:sz w:val="28"/>
        </w:rPr>
      </w:pPr>
      <w:r>
        <w:rPr>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pPr>
        <w:adjustRightInd w:val="0"/>
        <w:snapToGrid w:val="0"/>
        <w:spacing w:line="520" w:lineRule="exact"/>
        <w:jc w:val="center"/>
        <w:rPr>
          <w:rFonts w:ascii="黑体" w:hAnsi="黑体" w:eastAsia="黑体"/>
          <w:color w:val="000000"/>
          <w:sz w:val="32"/>
          <w:szCs w:val="32"/>
        </w:rPr>
        <w:sectPr>
          <w:pgSz w:w="11906" w:h="16838"/>
          <w:pgMar w:top="1418" w:right="1134" w:bottom="1418" w:left="1701" w:header="851" w:footer="992" w:gutter="0"/>
          <w:cols w:space="425" w:num="1"/>
          <w:docGrid w:type="lines" w:linePitch="312" w:charSpace="0"/>
        </w:sectPr>
      </w:pPr>
    </w:p>
    <w:p>
      <w:pPr>
        <w:rPr>
          <w:kern w:val="0"/>
          <w:sz w:val="28"/>
        </w:rPr>
      </w:pPr>
      <w:r>
        <w:rPr>
          <w:rFonts w:hint="eastAsia"/>
          <w:kern w:val="0"/>
          <w:sz w:val="28"/>
        </w:rPr>
        <w:t>附件</w:t>
      </w:r>
      <w:r>
        <w:rPr>
          <w:kern w:val="0"/>
          <w:sz w:val="28"/>
        </w:rPr>
        <w:t>4</w:t>
      </w:r>
    </w:p>
    <w:p>
      <w:pPr>
        <w:jc w:val="center"/>
        <w:rPr>
          <w:rFonts w:eastAsia="黑体"/>
          <w:kern w:val="0"/>
          <w:sz w:val="88"/>
        </w:rPr>
      </w:pPr>
    </w:p>
    <w:p>
      <w:pPr>
        <w:jc w:val="center"/>
        <w:rPr>
          <w:rFonts w:eastAsia="黑体"/>
          <w:kern w:val="0"/>
          <w:sz w:val="88"/>
        </w:rPr>
      </w:pPr>
    </w:p>
    <w:p>
      <w:pPr>
        <w:jc w:val="center"/>
        <w:rPr>
          <w:rFonts w:eastAsia="黑体"/>
          <w:sz w:val="72"/>
        </w:rPr>
      </w:pPr>
      <w:r>
        <w:rPr>
          <w:rFonts w:hint="eastAsia" w:eastAsia="黑体"/>
          <w:sz w:val="72"/>
        </w:rPr>
        <w:t>建筑业企业资质申请表</w:t>
      </w:r>
    </w:p>
    <w:p>
      <w:pPr>
        <w:jc w:val="center"/>
        <w:rPr>
          <w:rFonts w:eastAsia="黑体"/>
          <w:sz w:val="72"/>
        </w:rPr>
      </w:pPr>
      <w:r>
        <w:rPr>
          <w:rFonts w:hint="eastAsia" w:eastAsia="黑体"/>
          <w:sz w:val="36"/>
          <w:szCs w:val="36"/>
        </w:rPr>
        <w:t>（示范文本）</w:t>
      </w: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tabs>
          <w:tab w:val="left" w:pos="1280"/>
        </w:tabs>
        <w:ind w:left="840" w:leftChars="400" w:firstLine="10654" w:firstLineChars="1973"/>
        <w:jc w:val="center"/>
        <w:rPr>
          <w:sz w:val="30"/>
        </w:rPr>
      </w:pPr>
      <w:r>
        <w:rPr>
          <w:rFonts w:hint="eastAsia"/>
          <w:spacing w:val="120"/>
          <w:sz w:val="30"/>
        </w:rPr>
        <w:t>申申报企业：</w:t>
      </w:r>
      <w:r>
        <w:rPr>
          <w:rFonts w:hint="eastAsia" w:ascii="仿宋_GB2312"/>
          <w:spacing w:val="6"/>
          <w:sz w:val="30"/>
          <w:u w:val="single"/>
        </w:rPr>
        <w:t>广西××建设工程有限公司（</w:t>
      </w:r>
      <w:r>
        <w:rPr>
          <w:rFonts w:hint="eastAsia" w:ascii="仿宋_GB2312"/>
          <w:spacing w:val="6"/>
          <w:sz w:val="30"/>
        </w:rPr>
        <w:t>公章）</w:t>
      </w:r>
    </w:p>
    <w:p>
      <w:pPr>
        <w:ind w:left="559" w:leftChars="266" w:firstLine="11070" w:firstLineChars="2050"/>
        <w:jc w:val="center"/>
        <w:rPr>
          <w:sz w:val="30"/>
        </w:rPr>
      </w:pPr>
      <w:r>
        <w:rPr>
          <w:rFonts w:hint="eastAsia"/>
          <w:spacing w:val="120"/>
          <w:sz w:val="30"/>
        </w:rPr>
        <w:t>填填报日期：</w:t>
      </w:r>
      <w:r>
        <w:rPr>
          <w:rFonts w:ascii="仿宋_GB2312"/>
          <w:spacing w:val="6"/>
          <w:sz w:val="30"/>
          <w:u w:val="single"/>
        </w:rPr>
        <w:t>2017</w:t>
      </w:r>
      <w:r>
        <w:rPr>
          <w:sz w:val="30"/>
        </w:rPr>
        <w:t xml:space="preserve"> </w:t>
      </w:r>
      <w:r>
        <w:rPr>
          <w:rFonts w:hint="eastAsia"/>
          <w:sz w:val="30"/>
        </w:rPr>
        <w:t>年</w:t>
      </w:r>
      <w:r>
        <w:rPr>
          <w:rFonts w:ascii="仿宋_GB2312"/>
          <w:spacing w:val="6"/>
          <w:sz w:val="30"/>
          <w:u w:val="single"/>
        </w:rPr>
        <w:t>04</w:t>
      </w:r>
      <w:r>
        <w:rPr>
          <w:rFonts w:hint="eastAsia"/>
          <w:sz w:val="30"/>
        </w:rPr>
        <w:t>月</w:t>
      </w:r>
      <w:r>
        <w:rPr>
          <w:sz w:val="30"/>
        </w:rPr>
        <w:t xml:space="preserve"> </w:t>
      </w:r>
      <w:r>
        <w:rPr>
          <w:rFonts w:ascii="仿宋_GB2312"/>
          <w:spacing w:val="6"/>
          <w:sz w:val="30"/>
          <w:u w:val="single"/>
        </w:rPr>
        <w:t>10</w:t>
      </w:r>
      <w:r>
        <w:rPr>
          <w:rFonts w:hint="eastAsia"/>
          <w:sz w:val="30"/>
        </w:rPr>
        <w:t>日</w:t>
      </w:r>
    </w:p>
    <w:p>
      <w:pPr>
        <w:rPr>
          <w:spacing w:val="100"/>
          <w:sz w:val="30"/>
        </w:rPr>
      </w:pPr>
    </w:p>
    <w:p>
      <w:pPr>
        <w:rPr>
          <w:spacing w:val="100"/>
          <w:sz w:val="30"/>
        </w:rPr>
      </w:pPr>
    </w:p>
    <w:p>
      <w:pPr>
        <w:jc w:val="center"/>
        <w:rPr>
          <w:rFonts w:ascii="宋体"/>
          <w:b/>
          <w:kern w:val="200"/>
        </w:rPr>
      </w:pPr>
      <w:r>
        <w:rPr>
          <w:rFonts w:hint="eastAsia" w:ascii="宋体" w:hAnsi="宋体"/>
          <w:b/>
          <w:kern w:val="200"/>
          <w:sz w:val="48"/>
        </w:rPr>
        <w:t>填表须知</w:t>
      </w:r>
    </w:p>
    <w:p>
      <w:pPr>
        <w:tabs>
          <w:tab w:val="left" w:pos="1120"/>
        </w:tabs>
        <w:ind w:left="1120"/>
        <w:rPr>
          <w:rFonts w:ascii="宋体"/>
          <w:kern w:val="200"/>
          <w:sz w:val="30"/>
        </w:rPr>
      </w:pP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一、本表适用于建筑业企业申请资质及核定、换证、增项、升级和资质延续。</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二、本表要求用计算机打印，不得涂改。</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三、本表第一至第十一部分由企业填写。企业应如实逐项填写，不得有空项。</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四、本表数字均使用阿拉伯数字；除万元、百分数保留一位小数外，其余均为整数。</w:t>
      </w:r>
    </w:p>
    <w:p>
      <w:pPr>
        <w:tabs>
          <w:tab w:val="left" w:pos="1120"/>
          <w:tab w:val="left" w:pos="8320"/>
        </w:tabs>
        <w:ind w:left="159" w:right="-4" w:rightChars="-2" w:firstLine="420" w:firstLineChars="200"/>
        <w:rPr>
          <w:rFonts w:ascii="仿宋_GB2312" w:hAnsi="宋体"/>
          <w:kern w:val="200"/>
        </w:rPr>
      </w:pPr>
      <w:r>
        <w:rPr>
          <w:rFonts w:hint="eastAsia" w:ascii="仿宋_GB2312" w:hAnsi="宋体"/>
          <w:kern w:val="200"/>
        </w:rPr>
        <w:t>五、本表中带</w:t>
      </w:r>
      <w:r>
        <w:rPr>
          <w:rFonts w:hint="eastAsia" w:ascii="仿宋_GB2312" w:hAnsi="宋体"/>
          <w:b/>
          <w:kern w:val="200"/>
        </w:rPr>
        <w:t>□</w:t>
      </w:r>
      <w:r>
        <w:rPr>
          <w:rFonts w:hint="eastAsia" w:ascii="仿宋_GB2312" w:hAnsi="宋体"/>
          <w:kern w:val="200"/>
        </w:rPr>
        <w:t>的位置，用√</w:t>
      </w:r>
      <w:r>
        <w:rPr>
          <w:rFonts w:hint="eastAsia" w:ascii="仿宋_GB2312"/>
          <w:kern w:val="200"/>
        </w:rPr>
        <w:t>选择填写。</w:t>
      </w:r>
    </w:p>
    <w:p>
      <w:pPr>
        <w:tabs>
          <w:tab w:val="left" w:pos="1120"/>
          <w:tab w:val="left" w:pos="8320"/>
        </w:tabs>
        <w:ind w:left="159" w:right="-4" w:rightChars="-2" w:firstLine="420" w:firstLineChars="200"/>
        <w:rPr>
          <w:rFonts w:ascii="仿宋_GB2312" w:hAnsi="宋体"/>
          <w:kern w:val="200"/>
        </w:rPr>
      </w:pPr>
      <w:r>
        <w:rPr>
          <w:rFonts w:hint="eastAsia" w:ascii="仿宋_GB2312"/>
          <w:kern w:val="200"/>
        </w:rPr>
        <w:t>六、本表在填写时如需加页，一律使用</w:t>
      </w:r>
      <w:r>
        <w:rPr>
          <w:rFonts w:ascii="仿宋_GB2312"/>
          <w:kern w:val="200"/>
        </w:rPr>
        <w:t>A4</w:t>
      </w:r>
      <w:r>
        <w:rPr>
          <w:rFonts w:hint="eastAsia" w:ascii="仿宋_GB2312"/>
          <w:kern w:val="200"/>
        </w:rPr>
        <w:t>（</w:t>
      </w:r>
      <w:r>
        <w:rPr>
          <w:rFonts w:ascii="仿宋_GB2312"/>
          <w:kern w:val="200"/>
        </w:rPr>
        <w:t>210mm</w:t>
      </w:r>
      <w:r>
        <w:rPr>
          <w:rFonts w:hint="eastAsia" w:ascii="仿宋_GB2312"/>
          <w:kern w:val="200"/>
        </w:rPr>
        <w:t>×</w:t>
      </w:r>
      <w:r>
        <w:rPr>
          <w:rFonts w:ascii="仿宋_GB2312"/>
          <w:kern w:val="200"/>
        </w:rPr>
        <w:t>297mm</w:t>
      </w:r>
      <w:r>
        <w:rPr>
          <w:rFonts w:hint="eastAsia" w:ascii="仿宋_GB2312"/>
          <w:kern w:val="200"/>
        </w:rPr>
        <w:t>）型纸。</w:t>
      </w:r>
    </w:p>
    <w:p>
      <w:pPr>
        <w:tabs>
          <w:tab w:val="left" w:pos="1120"/>
          <w:tab w:val="left" w:pos="8320"/>
        </w:tabs>
        <w:ind w:left="159" w:right="-4" w:rightChars="-2" w:firstLine="420" w:firstLineChars="200"/>
        <w:rPr>
          <w:rFonts w:ascii="仿宋_GB2312"/>
          <w:kern w:val="200"/>
        </w:rPr>
      </w:pPr>
      <w:r>
        <w:rPr>
          <w:rFonts w:hint="eastAsia" w:ascii="仿宋_GB2312"/>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pPr>
        <w:tabs>
          <w:tab w:val="left" w:pos="4000"/>
        </w:tabs>
        <w:ind w:left="538" w:right="349" w:rightChars="166"/>
        <w:rPr>
          <w:kern w:val="200"/>
          <w:sz w:val="30"/>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rPr>
          <w:spacing w:val="40"/>
          <w:kern w:val="20"/>
          <w:sz w:val="34"/>
        </w:rPr>
      </w:pPr>
    </w:p>
    <w:p>
      <w:pPr>
        <w:jc w:val="center"/>
        <w:rPr>
          <w:spacing w:val="40"/>
          <w:kern w:val="20"/>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p>
    <w:p>
      <w:pPr>
        <w:jc w:val="center"/>
        <w:rPr>
          <w:rFonts w:ascii="仿宋_GB2312"/>
          <w:b/>
          <w:sz w:val="34"/>
        </w:rPr>
      </w:pPr>
      <w:r>
        <w:rPr>
          <w:rFonts w:hint="eastAsia" w:ascii="仿宋_GB2312"/>
          <w:b/>
          <w:sz w:val="34"/>
        </w:rPr>
        <w:t>企业申请资质类别和等级</w:t>
      </w:r>
    </w:p>
    <w:tbl>
      <w:tblPr>
        <w:tblStyle w:val="13"/>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6"/>
        <w:gridCol w:w="2560"/>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restart"/>
          </w:tcPr>
          <w:p>
            <w:pPr>
              <w:jc w:val="center"/>
              <w:rPr>
                <w:sz w:val="22"/>
              </w:rPr>
            </w:pPr>
          </w:p>
          <w:p>
            <w:pPr>
              <w:jc w:val="center"/>
              <w:rPr>
                <w:sz w:val="22"/>
              </w:rPr>
            </w:pPr>
          </w:p>
          <w:p>
            <w:pPr>
              <w:rPr>
                <w:sz w:val="22"/>
              </w:rPr>
            </w:pPr>
          </w:p>
          <w:p>
            <w:pPr>
              <w:jc w:val="center"/>
              <w:rPr>
                <w:sz w:val="22"/>
              </w:rPr>
            </w:pPr>
          </w:p>
          <w:p>
            <w:pPr>
              <w:jc w:val="center"/>
              <w:rPr>
                <w:sz w:val="22"/>
              </w:rPr>
            </w:pPr>
          </w:p>
          <w:p>
            <w:pPr>
              <w:jc w:val="center"/>
              <w:rPr>
                <w:sz w:val="22"/>
              </w:rPr>
            </w:pPr>
          </w:p>
          <w:p>
            <w:pPr>
              <w:jc w:val="center"/>
              <w:rPr>
                <w:sz w:val="22"/>
              </w:rPr>
            </w:pPr>
          </w:p>
          <w:p>
            <w:pPr>
              <w:jc w:val="center"/>
              <w:rPr>
                <w:b/>
                <w:sz w:val="22"/>
              </w:rPr>
            </w:pPr>
          </w:p>
          <w:p>
            <w:pPr>
              <w:jc w:val="center"/>
              <w:rPr>
                <w:b/>
                <w:sz w:val="22"/>
              </w:rPr>
            </w:pPr>
            <w:r>
              <w:rPr>
                <w:rFonts w:hint="eastAsia"/>
                <w:b/>
                <w:sz w:val="22"/>
              </w:rPr>
              <w:t>现</w:t>
            </w:r>
          </w:p>
          <w:p>
            <w:pPr>
              <w:jc w:val="center"/>
              <w:rPr>
                <w:b/>
                <w:sz w:val="22"/>
              </w:rPr>
            </w:pPr>
            <w:r>
              <w:rPr>
                <w:rFonts w:hint="eastAsia"/>
                <w:b/>
                <w:sz w:val="22"/>
              </w:rPr>
              <w:t>有</w:t>
            </w:r>
          </w:p>
          <w:p>
            <w:pPr>
              <w:jc w:val="center"/>
              <w:rPr>
                <w:b/>
                <w:sz w:val="22"/>
              </w:rPr>
            </w:pPr>
            <w:r>
              <w:rPr>
                <w:rFonts w:hint="eastAsia"/>
                <w:b/>
                <w:sz w:val="22"/>
              </w:rPr>
              <w:t>资</w:t>
            </w:r>
          </w:p>
          <w:p>
            <w:pPr>
              <w:jc w:val="center"/>
              <w:rPr>
                <w:b/>
                <w:sz w:val="22"/>
              </w:rPr>
            </w:pPr>
            <w:r>
              <w:rPr>
                <w:rFonts w:hint="eastAsia"/>
                <w:b/>
                <w:sz w:val="22"/>
              </w:rPr>
              <w:t>质</w:t>
            </w:r>
            <w:r>
              <w:rPr>
                <w:b/>
                <w:sz w:val="22"/>
              </w:rPr>
              <w:br w:type="textWrapping"/>
            </w:r>
            <w:r>
              <w:rPr>
                <w:rFonts w:hint="eastAsia"/>
                <w:b/>
                <w:sz w:val="22"/>
              </w:rPr>
              <w:t>等</w:t>
            </w:r>
          </w:p>
          <w:p>
            <w:pPr>
              <w:jc w:val="center"/>
              <w:rPr>
                <w:rFonts w:ascii="仿宋_GB2312"/>
                <w:b/>
                <w:sz w:val="28"/>
              </w:rPr>
            </w:pPr>
            <w:r>
              <w:rPr>
                <w:rFonts w:hint="eastAsia"/>
                <w:b/>
                <w:sz w:val="22"/>
              </w:rPr>
              <w:t>级</w:t>
            </w:r>
          </w:p>
        </w:tc>
        <w:tc>
          <w:tcPr>
            <w:tcW w:w="7992" w:type="dxa"/>
            <w:gridSpan w:val="3"/>
            <w:vAlign w:val="center"/>
          </w:tcPr>
          <w:p>
            <w:pPr>
              <w:ind w:left="120"/>
              <w:rPr>
                <w:rFonts w:ascii="宋体"/>
                <w:sz w:val="24"/>
              </w:rPr>
            </w:pPr>
            <w:r>
              <w:rPr>
                <w:rFonts w:hint="eastAsia" w:ascii="宋体" w:hAnsi="宋体"/>
                <w:sz w:val="24"/>
              </w:rPr>
              <w:t>住房城乡建设部颁发资质证书编号：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ind w:firstLine="220" w:firstLineChars="100"/>
              <w:rPr>
                <w:rFonts w:ascii="仿宋_GB2312" w:hAnsi="宋体"/>
                <w:sz w:val="22"/>
              </w:rPr>
            </w:pPr>
            <w:r>
              <w:rPr>
                <w:rFonts w:ascii="仿宋_GB2312" w:hAnsi="宋体"/>
                <w:sz w:val="22"/>
              </w:rPr>
              <w:t xml:space="preserve">1. </w:t>
            </w:r>
          </w:p>
          <w:p>
            <w:pPr>
              <w:ind w:firstLine="220" w:firstLineChars="100"/>
              <w:rPr>
                <w:rFonts w:ascii="仿宋_GB2312" w:hAnsi="宋体"/>
                <w:sz w:val="22"/>
              </w:rPr>
            </w:pPr>
            <w:r>
              <w:rPr>
                <w:rFonts w:ascii="仿宋_GB2312" w:hAnsi="宋体"/>
                <w:sz w:val="22"/>
              </w:rPr>
              <w:t xml:space="preserve">2. </w:t>
            </w:r>
          </w:p>
          <w:p>
            <w:pPr>
              <w:ind w:left="120"/>
              <w:rPr>
                <w:rFonts w:ascii="仿宋_GB2312"/>
                <w:b/>
                <w:sz w:val="34"/>
              </w:rPr>
            </w:pPr>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continue"/>
          </w:tcPr>
          <w:p>
            <w:pPr>
              <w:ind w:left="120"/>
            </w:pPr>
          </w:p>
        </w:tc>
        <w:tc>
          <w:tcPr>
            <w:tcW w:w="7992" w:type="dxa"/>
            <w:gridSpan w:val="3"/>
            <w:vAlign w:val="center"/>
          </w:tcPr>
          <w:p>
            <w:pPr>
              <w:ind w:firstLine="240" w:firstLineChars="100"/>
              <w:rPr>
                <w:rFonts w:ascii="宋体"/>
                <w:sz w:val="24"/>
              </w:rPr>
            </w:pPr>
            <w:r>
              <w:rPr>
                <w:rFonts w:hint="eastAsia" w:ascii="宋体" w:hAnsi="宋体"/>
                <w:sz w:val="24"/>
              </w:rPr>
              <w:t>省级住房城乡建设主管部门颁发资质证书编号：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rPr>
                <w:rFonts w:ascii="仿宋_GB2312" w:hAnsi="宋体"/>
                <w:sz w:val="22"/>
              </w:rPr>
            </w:pPr>
            <w:r>
              <w:rPr>
                <w:rFonts w:ascii="仿宋_GB2312" w:hAnsi="宋体"/>
                <w:sz w:val="22"/>
              </w:rPr>
              <w:t xml:space="preserve">  1. </w:t>
            </w:r>
          </w:p>
          <w:p>
            <w:pPr>
              <w:rPr>
                <w:rFonts w:ascii="仿宋_GB2312" w:hAnsi="宋体"/>
                <w:sz w:val="22"/>
              </w:rPr>
            </w:pPr>
            <w:r>
              <w:rPr>
                <w:rFonts w:ascii="仿宋_GB2312" w:hAnsi="宋体"/>
                <w:sz w:val="22"/>
              </w:rPr>
              <w:t xml:space="preserve">  2. </w:t>
            </w:r>
          </w:p>
          <w:p>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748" w:type="dxa"/>
            <w:vMerge w:val="continue"/>
          </w:tcPr>
          <w:p>
            <w:pPr>
              <w:ind w:left="120"/>
            </w:pPr>
          </w:p>
        </w:tc>
        <w:tc>
          <w:tcPr>
            <w:tcW w:w="7992" w:type="dxa"/>
            <w:gridSpan w:val="3"/>
            <w:vAlign w:val="center"/>
          </w:tcPr>
          <w:p>
            <w:pPr>
              <w:ind w:firstLine="240" w:firstLineChars="100"/>
              <w:rPr>
                <w:rFonts w:ascii="宋体"/>
                <w:sz w:val="24"/>
              </w:rPr>
            </w:pPr>
            <w:r>
              <w:rPr>
                <w:rFonts w:hint="eastAsia" w:ascii="宋体" w:hAnsi="宋体"/>
                <w:sz w:val="24"/>
              </w:rPr>
              <w:t>设区的市级住房城乡建设主管部门颁发资质证书编号：</w:t>
            </w:r>
          </w:p>
          <w:p>
            <w:pPr>
              <w:ind w:firstLine="240" w:firstLineChars="100"/>
              <w:rPr>
                <w:rFonts w:ascii="宋体"/>
                <w:sz w:val="24"/>
              </w:rPr>
            </w:pPr>
            <w:r>
              <w:rPr>
                <w:rFonts w:hint="eastAsia" w:ascii="宋体" w:hAnsi="宋体"/>
                <w:sz w:val="24"/>
              </w:rPr>
              <w:t>有效期至：</w:t>
            </w:r>
          </w:p>
          <w:p>
            <w:pPr>
              <w:ind w:firstLine="220" w:firstLineChars="100"/>
              <w:rPr>
                <w:rFonts w:ascii="仿宋_GB2312" w:hAnsi="宋体"/>
                <w:sz w:val="22"/>
              </w:rPr>
            </w:pPr>
            <w:r>
              <w:rPr>
                <w:rFonts w:hint="eastAsia" w:ascii="仿宋_GB2312" w:hAnsi="宋体"/>
                <w:sz w:val="22"/>
              </w:rPr>
              <w:t>资质类别及批准时间：</w:t>
            </w:r>
          </w:p>
          <w:p>
            <w:pPr>
              <w:rPr>
                <w:rFonts w:ascii="仿宋_GB2312" w:hAnsi="宋体"/>
                <w:sz w:val="22"/>
              </w:rPr>
            </w:pPr>
            <w:r>
              <w:rPr>
                <w:rFonts w:ascii="仿宋_GB2312" w:hAnsi="宋体"/>
                <w:sz w:val="22"/>
              </w:rPr>
              <w:t xml:space="preserve">  1. </w:t>
            </w:r>
          </w:p>
          <w:p>
            <w:pPr>
              <w:rPr>
                <w:rFonts w:ascii="仿宋_GB2312" w:hAnsi="宋体"/>
                <w:sz w:val="22"/>
              </w:rPr>
            </w:pPr>
            <w:r>
              <w:rPr>
                <w:rFonts w:ascii="仿宋_GB2312" w:hAnsi="宋体"/>
                <w:sz w:val="22"/>
              </w:rPr>
              <w:t xml:space="preserve">  2. </w:t>
            </w:r>
          </w:p>
          <w:p>
            <w:r>
              <w:rPr>
                <w:rFonts w:ascii="仿宋_GB2312" w:hAnsi="宋体"/>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48" w:type="dxa"/>
          </w:tcPr>
          <w:p>
            <w:pPr>
              <w:jc w:val="center"/>
              <w:rPr>
                <w:rFonts w:ascii="仿宋_GB2312"/>
                <w:b/>
                <w:sz w:val="22"/>
              </w:rPr>
            </w:pPr>
          </w:p>
          <w:p>
            <w:pPr>
              <w:jc w:val="center"/>
              <w:rPr>
                <w:rFonts w:ascii="仿宋_GB2312"/>
                <w:b/>
                <w:sz w:val="22"/>
              </w:rPr>
            </w:pPr>
            <w:r>
              <w:rPr>
                <w:rFonts w:hint="eastAsia" w:ascii="仿宋_GB2312"/>
                <w:b/>
                <w:sz w:val="22"/>
              </w:rPr>
              <w:t>申</w:t>
            </w:r>
          </w:p>
          <w:p>
            <w:pPr>
              <w:jc w:val="center"/>
              <w:rPr>
                <w:rFonts w:ascii="仿宋_GB2312"/>
                <w:b/>
                <w:sz w:val="22"/>
              </w:rPr>
            </w:pPr>
            <w:r>
              <w:rPr>
                <w:rFonts w:hint="eastAsia" w:ascii="仿宋_GB2312"/>
                <w:b/>
                <w:sz w:val="22"/>
              </w:rPr>
              <w:t>请</w:t>
            </w:r>
          </w:p>
          <w:p>
            <w:pPr>
              <w:jc w:val="center"/>
              <w:rPr>
                <w:rFonts w:ascii="仿宋_GB2312"/>
                <w:b/>
                <w:sz w:val="22"/>
              </w:rPr>
            </w:pPr>
            <w:r>
              <w:rPr>
                <w:rFonts w:hint="eastAsia" w:ascii="仿宋_GB2312"/>
                <w:b/>
                <w:sz w:val="22"/>
              </w:rPr>
              <w:t>类</w:t>
            </w:r>
          </w:p>
          <w:p>
            <w:pPr>
              <w:jc w:val="center"/>
              <w:rPr>
                <w:rFonts w:ascii="仿宋_GB2312"/>
                <w:b/>
                <w:sz w:val="22"/>
              </w:rPr>
            </w:pPr>
            <w:r>
              <w:rPr>
                <w:rFonts w:hint="eastAsia" w:ascii="仿宋_GB2312"/>
                <w:b/>
                <w:sz w:val="22"/>
              </w:rPr>
              <w:t>型</w:t>
            </w:r>
          </w:p>
        </w:tc>
        <w:tc>
          <w:tcPr>
            <w:tcW w:w="7992" w:type="dxa"/>
            <w:gridSpan w:val="3"/>
            <w:vAlign w:val="center"/>
          </w:tcPr>
          <w:p>
            <w:pPr>
              <w:rPr>
                <w:rFonts w:ascii="宋体"/>
                <w:sz w:val="24"/>
              </w:rPr>
            </w:pPr>
            <w:r>
              <w:rPr>
                <w:rFonts w:hint="eastAsia"/>
                <w:color w:val="FF0000"/>
                <w:sz w:val="24"/>
              </w:rPr>
              <w:t>首次申请</w:t>
            </w:r>
            <w:r>
              <w:rPr>
                <w:rFonts w:hint="eastAsia" w:ascii="宋体" w:hAnsi="宋体"/>
                <w:sz w:val="24"/>
                <w:bdr w:val="single" w:color="auto" w:sz="4" w:space="0"/>
              </w:rPr>
              <w:t>√</w:t>
            </w:r>
            <w:r>
              <w:rPr>
                <w:rFonts w:ascii="宋体" w:hAnsi="宋体"/>
                <w:sz w:val="24"/>
              </w:rPr>
              <w:t xml:space="preserve">      </w:t>
            </w:r>
            <w:r>
              <w:rPr>
                <w:rFonts w:hint="eastAsia" w:ascii="宋体" w:hAnsi="宋体"/>
                <w:sz w:val="24"/>
              </w:rPr>
              <w:t>增项□</w:t>
            </w:r>
            <w:r>
              <w:rPr>
                <w:rFonts w:ascii="宋体" w:hAnsi="宋体"/>
                <w:sz w:val="24"/>
              </w:rPr>
              <w:t xml:space="preserve">        </w:t>
            </w:r>
            <w:r>
              <w:rPr>
                <w:rFonts w:hint="eastAsia" w:ascii="宋体" w:hAnsi="宋体"/>
                <w:sz w:val="24"/>
              </w:rPr>
              <w:t>升级□</w:t>
            </w:r>
            <w:r>
              <w:rPr>
                <w:rFonts w:ascii="宋体" w:hAnsi="宋体"/>
                <w:sz w:val="24"/>
              </w:rPr>
              <w:t xml:space="preserve">     </w:t>
            </w:r>
            <w:r>
              <w:rPr>
                <w:rFonts w:hint="eastAsia" w:ascii="宋体" w:hAnsi="宋体"/>
                <w:sz w:val="24"/>
              </w:rPr>
              <w:t>重新核定□</w:t>
            </w:r>
            <w:r>
              <w:rPr>
                <w:rFonts w:ascii="宋体" w:hAnsi="宋体"/>
                <w:sz w:val="24"/>
              </w:rPr>
              <w:t xml:space="preserve">     </w:t>
            </w:r>
            <w:r>
              <w:rPr>
                <w:rFonts w:hint="eastAsia" w:ascii="仿宋_GB2312"/>
                <w:sz w:val="24"/>
              </w:rPr>
              <w:t>延续□</w:t>
            </w:r>
          </w:p>
          <w:p>
            <w:pPr>
              <w:rPr>
                <w:rFonts w:ascii="宋体" w:hAnsi="宋体"/>
                <w:sz w:val="24"/>
              </w:rPr>
            </w:pPr>
            <w:r>
              <w:rPr>
                <w:rFonts w:hint="eastAsia" w:ascii="宋体" w:hAnsi="宋体"/>
                <w:sz w:val="24"/>
              </w:rPr>
              <w:t>跨省变更□</w:t>
            </w:r>
            <w:r>
              <w:rPr>
                <w:rFonts w:ascii="宋体" w:hAnsi="宋体"/>
                <w:sz w:val="24"/>
              </w:rPr>
              <w:t xml:space="preserve">      </w:t>
            </w:r>
            <w:r>
              <w:rPr>
                <w:rFonts w:hint="eastAsia" w:ascii="宋体" w:hAnsi="宋体"/>
                <w:sz w:val="24"/>
              </w:rPr>
              <w:t>吸收合并、企业合并（吸收合并及新设合并）□</w:t>
            </w:r>
            <w:r>
              <w:rPr>
                <w:rFonts w:ascii="宋体" w:hAnsi="宋体"/>
                <w:sz w:val="24"/>
              </w:rPr>
              <w:t xml:space="preserve">    </w:t>
            </w:r>
          </w:p>
          <w:p>
            <w:pPr>
              <w:rPr>
                <w:rFonts w:ascii="宋体"/>
                <w:sz w:val="24"/>
              </w:rPr>
            </w:pPr>
            <w:r>
              <w:rPr>
                <w:rFonts w:hint="eastAsia" w:ascii="宋体" w:hAnsi="宋体"/>
                <w:sz w:val="24"/>
              </w:rPr>
              <w:t>企业全资子公司间重组分立□</w:t>
            </w:r>
            <w:r>
              <w:rPr>
                <w:rFonts w:ascii="宋体" w:hAnsi="宋体"/>
                <w:sz w:val="24"/>
              </w:rPr>
              <w:t xml:space="preserve">    </w:t>
            </w:r>
            <w:r>
              <w:rPr>
                <w:rFonts w:hint="eastAsia" w:ascii="宋体" w:hAnsi="宋体"/>
                <w:sz w:val="24"/>
              </w:rPr>
              <w:t>国有企业改制重组、分立□</w:t>
            </w:r>
          </w:p>
          <w:p>
            <w:pPr>
              <w:rPr>
                <w:rFonts w:ascii="宋体"/>
                <w:sz w:val="24"/>
              </w:rPr>
            </w:pPr>
            <w:r>
              <w:rPr>
                <w:rFonts w:hint="eastAsia" w:ascii="宋体" w:hAnsi="宋体"/>
                <w:sz w:val="24"/>
              </w:rPr>
              <w:t>企业外资退出□</w:t>
            </w:r>
            <w:r>
              <w:rPr>
                <w:rFonts w:ascii="宋体" w:hAnsi="宋体"/>
                <w:sz w:val="24"/>
              </w:rPr>
              <w:t xml:space="preserve">  </w:t>
            </w:r>
            <w:r>
              <w:rPr>
                <w:rFonts w:hint="eastAsia" w:ascii="宋体" w:hAnsi="宋体"/>
                <w:sz w:val="24"/>
              </w:rPr>
              <w:t>资质换证□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40" w:type="dxa"/>
            <w:gridSpan w:val="4"/>
            <w:vAlign w:val="center"/>
          </w:tcPr>
          <w:p>
            <w:pPr>
              <w:jc w:val="center"/>
              <w:rPr>
                <w:rFonts w:ascii="仿宋_GB2312"/>
                <w:sz w:val="22"/>
              </w:rPr>
            </w:pPr>
            <w:r>
              <w:rPr>
                <w:rFonts w:hint="eastAsia" w:ascii="仿宋_GB2312"/>
                <w:sz w:val="22"/>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r>
              <w:rPr>
                <w:rFonts w:ascii="仿宋_GB2312"/>
                <w:sz w:val="22"/>
              </w:rPr>
              <w:t xml:space="preserve">1. </w:t>
            </w:r>
            <w:r>
              <w:rPr>
                <w:rFonts w:hint="eastAsia" w:ascii="仿宋_GB2312"/>
                <w:sz w:val="22"/>
              </w:rPr>
              <w:t>通信工程施工总承包</w:t>
            </w:r>
            <w:r>
              <w:rPr>
                <w:rFonts w:ascii="仿宋_GB2312"/>
                <w:sz w:val="22"/>
              </w:rPr>
              <w:t xml:space="preserve"> </w:t>
            </w:r>
            <w:r>
              <w:rPr>
                <w:rFonts w:hint="eastAsia" w:ascii="仿宋_GB2312"/>
                <w:sz w:val="22"/>
              </w:rPr>
              <w:t>类别</w:t>
            </w:r>
            <w:r>
              <w:rPr>
                <w:rFonts w:ascii="仿宋_GB2312"/>
                <w:sz w:val="22"/>
              </w:rPr>
              <w:t xml:space="preserve"> </w:t>
            </w:r>
            <w:r>
              <w:rPr>
                <w:rFonts w:hint="eastAsia" w:ascii="仿宋_GB2312"/>
                <w:sz w:val="22"/>
              </w:rPr>
              <w:t>二</w:t>
            </w:r>
            <w:r>
              <w:rPr>
                <w:rFonts w:ascii="仿宋_GB2312"/>
                <w:sz w:val="22"/>
              </w:rPr>
              <w:t xml:space="preserve"> </w:t>
            </w:r>
            <w:r>
              <w:rPr>
                <w:rFonts w:hint="eastAsia" w:ascii="仿宋_GB2312"/>
                <w:sz w:val="22"/>
              </w:rPr>
              <w:t>级</w:t>
            </w:r>
          </w:p>
        </w:tc>
        <w:tc>
          <w:tcPr>
            <w:tcW w:w="2560" w:type="dxa"/>
            <w:vAlign w:val="center"/>
          </w:tcPr>
          <w:p>
            <w:pPr>
              <w:jc w:val="center"/>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p>
        </w:tc>
        <w:tc>
          <w:tcPr>
            <w:tcW w:w="2560" w:type="dxa"/>
            <w:vAlign w:val="center"/>
          </w:tcPr>
          <w:p>
            <w:pPr>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p>
        </w:tc>
        <w:tc>
          <w:tcPr>
            <w:tcW w:w="2560" w:type="dxa"/>
            <w:vAlign w:val="center"/>
          </w:tcPr>
          <w:p>
            <w:pPr>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4" w:type="dxa"/>
            <w:gridSpan w:val="2"/>
            <w:vAlign w:val="center"/>
          </w:tcPr>
          <w:p>
            <w:pPr>
              <w:rPr>
                <w:rFonts w:ascii="仿宋_GB2312"/>
                <w:sz w:val="22"/>
              </w:rPr>
            </w:pPr>
          </w:p>
        </w:tc>
        <w:tc>
          <w:tcPr>
            <w:tcW w:w="2560" w:type="dxa"/>
            <w:vAlign w:val="center"/>
          </w:tcPr>
          <w:p>
            <w:pPr>
              <w:tabs>
                <w:tab w:val="left" w:pos="1480"/>
              </w:tabs>
              <w:rPr>
                <w:rFonts w:ascii="仿宋_GB2312"/>
                <w:sz w:val="22"/>
              </w:rPr>
            </w:pPr>
          </w:p>
        </w:tc>
        <w:tc>
          <w:tcPr>
            <w:tcW w:w="3246" w:type="dxa"/>
            <w:vAlign w:val="center"/>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8740" w:type="dxa"/>
            <w:gridSpan w:val="4"/>
            <w:vAlign w:val="bottom"/>
          </w:tcPr>
          <w:p>
            <w:pPr>
              <w:jc w:val="center"/>
              <w:rPr>
                <w:rFonts w:ascii="仿宋_GB2312"/>
                <w:sz w:val="22"/>
              </w:rPr>
            </w:pPr>
          </w:p>
          <w:p>
            <w:pPr>
              <w:ind w:firstLine="3630" w:firstLineChars="1650"/>
              <w:rPr>
                <w:rFonts w:ascii="仿宋_GB2312"/>
                <w:sz w:val="22"/>
              </w:rPr>
            </w:pPr>
            <w:r>
              <w:rPr>
                <w:rFonts w:hint="eastAsia" w:ascii="仿宋_GB2312"/>
                <w:sz w:val="22"/>
              </w:rPr>
              <w:t>法定代表人签字：覃</w:t>
            </w:r>
            <w:r>
              <w:rPr>
                <w:rFonts w:hint="eastAsia" w:ascii="仿宋_GB2312"/>
                <w:spacing w:val="6"/>
                <w:sz w:val="22"/>
              </w:rPr>
              <w:t>××</w:t>
            </w:r>
            <w:r>
              <w:rPr>
                <w:rFonts w:hint="eastAsia" w:ascii="仿宋_GB2312"/>
                <w:sz w:val="22"/>
              </w:rPr>
              <w:t>（公章）</w:t>
            </w:r>
          </w:p>
          <w:p>
            <w:pPr>
              <w:jc w:val="center"/>
              <w:rPr>
                <w:rFonts w:ascii="仿宋_GB2312"/>
                <w:sz w:val="22"/>
              </w:rPr>
            </w:pPr>
          </w:p>
          <w:p>
            <w:pPr>
              <w:jc w:val="right"/>
              <w:rPr>
                <w:rFonts w:ascii="仿宋_GB2312"/>
                <w:sz w:val="22"/>
              </w:rPr>
            </w:pPr>
            <w:r>
              <w:rPr>
                <w:rFonts w:ascii="仿宋_GB2312"/>
                <w:sz w:val="22"/>
              </w:rPr>
              <w:t>2017</w:t>
            </w:r>
            <w:r>
              <w:rPr>
                <w:rFonts w:hint="eastAsia" w:ascii="仿宋_GB2312"/>
                <w:sz w:val="22"/>
              </w:rPr>
              <w:t>年</w:t>
            </w:r>
            <w:r>
              <w:rPr>
                <w:rFonts w:ascii="仿宋_GB2312"/>
                <w:sz w:val="22"/>
              </w:rPr>
              <w:t>01</w:t>
            </w:r>
            <w:r>
              <w:rPr>
                <w:rFonts w:hint="eastAsia" w:ascii="仿宋_GB2312"/>
                <w:sz w:val="22"/>
              </w:rPr>
              <w:t>月</w:t>
            </w:r>
            <w:r>
              <w:rPr>
                <w:rFonts w:ascii="仿宋_GB2312"/>
                <w:sz w:val="22"/>
              </w:rPr>
              <w:t>05</w:t>
            </w:r>
            <w:r>
              <w:rPr>
                <w:rFonts w:hint="eastAsia" w:ascii="仿宋_GB2312"/>
                <w:sz w:val="22"/>
              </w:rPr>
              <w:t>日</w:t>
            </w:r>
          </w:p>
        </w:tc>
      </w:tr>
    </w:tbl>
    <w:p>
      <w:pPr>
        <w:rPr>
          <w:vanish/>
        </w:rPr>
      </w:pPr>
    </w:p>
    <w:tbl>
      <w:tblPr>
        <w:tblStyle w:val="13"/>
        <w:tblpPr w:leftFromText="180" w:rightFromText="180" w:vertAnchor="page" w:horzAnchor="margin" w:tblpXSpec="center" w:tblpY="173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25"/>
        <w:gridCol w:w="1166"/>
        <w:gridCol w:w="299"/>
        <w:gridCol w:w="186"/>
        <w:gridCol w:w="1652"/>
        <w:gridCol w:w="1543"/>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28" w:type="dxa"/>
            <w:gridSpan w:val="9"/>
            <w:vAlign w:val="center"/>
          </w:tcPr>
          <w:p>
            <w:pPr>
              <w:jc w:val="center"/>
              <w:rPr>
                <w:b/>
                <w:sz w:val="28"/>
              </w:rPr>
            </w:pPr>
            <w:r>
              <w:rPr>
                <w:rFonts w:hint="eastAsia"/>
                <w:b/>
                <w:sz w:val="28"/>
              </w:rPr>
              <w:t>初审部门审查意见（特级企业除外）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457" w:type="dxa"/>
            <w:vAlign w:val="center"/>
          </w:tcPr>
          <w:p>
            <w:pPr>
              <w:widowControl/>
              <w:jc w:val="center"/>
              <w:rPr>
                <w:rFonts w:ascii="宋体"/>
                <w:b/>
                <w:kern w:val="0"/>
                <w:sz w:val="22"/>
              </w:rPr>
            </w:pPr>
            <w:r>
              <w:rPr>
                <w:rFonts w:hint="eastAsia" w:ascii="宋体" w:hAnsi="宋体"/>
                <w:b/>
                <w:kern w:val="0"/>
                <w:sz w:val="22"/>
              </w:rPr>
              <w:t>指标</w:t>
            </w:r>
            <w:r>
              <w:rPr>
                <w:rFonts w:ascii="宋体"/>
                <w:b/>
                <w:kern w:val="0"/>
                <w:sz w:val="22"/>
              </w:rPr>
              <w:br w:type="textWrapping"/>
            </w:r>
            <w:r>
              <w:rPr>
                <w:rFonts w:hint="eastAsia" w:ascii="宋体" w:hAnsi="宋体"/>
                <w:b/>
                <w:kern w:val="0"/>
                <w:sz w:val="22"/>
              </w:rPr>
              <w:t>类别</w:t>
            </w:r>
          </w:p>
        </w:tc>
        <w:tc>
          <w:tcPr>
            <w:tcW w:w="725" w:type="dxa"/>
            <w:vAlign w:val="center"/>
          </w:tcPr>
          <w:p>
            <w:pPr>
              <w:widowControl/>
              <w:jc w:val="center"/>
              <w:rPr>
                <w:rFonts w:ascii="宋体"/>
                <w:b/>
                <w:kern w:val="0"/>
                <w:sz w:val="22"/>
              </w:rPr>
            </w:pPr>
            <w:r>
              <w:rPr>
                <w:rFonts w:hint="eastAsia" w:ascii="宋体" w:hAnsi="宋体"/>
                <w:b/>
                <w:kern w:val="0"/>
                <w:sz w:val="22"/>
              </w:rPr>
              <w:t>序号</w:t>
            </w:r>
          </w:p>
        </w:tc>
        <w:tc>
          <w:tcPr>
            <w:tcW w:w="3303" w:type="dxa"/>
            <w:gridSpan w:val="4"/>
            <w:vAlign w:val="center"/>
          </w:tcPr>
          <w:p>
            <w:pPr>
              <w:widowControl/>
              <w:jc w:val="center"/>
              <w:rPr>
                <w:rFonts w:ascii="宋体"/>
                <w:b/>
                <w:kern w:val="0"/>
                <w:sz w:val="22"/>
              </w:rPr>
            </w:pPr>
            <w:r>
              <w:rPr>
                <w:rFonts w:hint="eastAsia" w:ascii="宋体" w:hAnsi="宋体"/>
                <w:b/>
                <w:kern w:val="0"/>
                <w:sz w:val="22"/>
              </w:rPr>
              <w:t>考核指标</w:t>
            </w:r>
          </w:p>
        </w:tc>
        <w:tc>
          <w:tcPr>
            <w:tcW w:w="1543" w:type="dxa"/>
            <w:vAlign w:val="center"/>
          </w:tcPr>
          <w:p>
            <w:pPr>
              <w:widowControl/>
              <w:jc w:val="center"/>
              <w:rPr>
                <w:rFonts w:ascii="宋体"/>
                <w:b/>
                <w:kern w:val="0"/>
                <w:sz w:val="22"/>
              </w:rPr>
            </w:pPr>
            <w:r>
              <w:rPr>
                <w:rFonts w:hint="eastAsia" w:ascii="宋体" w:hAnsi="宋体"/>
                <w:b/>
                <w:kern w:val="0"/>
                <w:sz w:val="22"/>
              </w:rPr>
              <w:t>审查标准</w:t>
            </w:r>
          </w:p>
        </w:tc>
        <w:tc>
          <w:tcPr>
            <w:tcW w:w="1600" w:type="dxa"/>
            <w:vAlign w:val="center"/>
          </w:tcPr>
          <w:p>
            <w:pPr>
              <w:widowControl/>
              <w:jc w:val="center"/>
              <w:rPr>
                <w:rFonts w:ascii="宋体"/>
                <w:b/>
                <w:kern w:val="0"/>
                <w:sz w:val="22"/>
              </w:rPr>
            </w:pPr>
            <w:r>
              <w:rPr>
                <w:rFonts w:hint="eastAsia" w:ascii="宋体" w:hAnsi="宋体"/>
                <w:b/>
                <w:kern w:val="0"/>
                <w:sz w:val="22"/>
              </w:rPr>
              <w:t>审查认定值</w:t>
            </w:r>
          </w:p>
        </w:tc>
        <w:tc>
          <w:tcPr>
            <w:tcW w:w="1600" w:type="dxa"/>
            <w:vAlign w:val="center"/>
          </w:tcPr>
          <w:p>
            <w:pPr>
              <w:widowControl/>
              <w:jc w:val="center"/>
              <w:rPr>
                <w:rFonts w:ascii="宋体"/>
                <w:b/>
                <w:kern w:val="0"/>
                <w:sz w:val="22"/>
              </w:rPr>
            </w:pPr>
            <w:r>
              <w:rPr>
                <w:rFonts w:hint="eastAsia" w:ascii="宋体" w:hAnsi="宋体"/>
                <w:b/>
                <w:kern w:val="0"/>
                <w:sz w:val="22"/>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457" w:type="dxa"/>
            <w:vMerge w:val="restart"/>
            <w:vAlign w:val="center"/>
          </w:tcPr>
          <w:p>
            <w:pPr>
              <w:widowControl/>
              <w:jc w:val="center"/>
              <w:rPr>
                <w:rFonts w:ascii="宋体"/>
                <w:b/>
                <w:kern w:val="0"/>
                <w:sz w:val="22"/>
              </w:rPr>
            </w:pPr>
            <w:r>
              <w:rPr>
                <w:rFonts w:hint="eastAsia" w:ascii="宋体" w:hAnsi="宋体"/>
                <w:b/>
                <w:kern w:val="0"/>
                <w:sz w:val="22"/>
              </w:rPr>
              <w:t>资产与技术装备</w:t>
            </w:r>
          </w:p>
        </w:tc>
        <w:tc>
          <w:tcPr>
            <w:tcW w:w="725" w:type="dxa"/>
            <w:vAlign w:val="center"/>
          </w:tcPr>
          <w:p>
            <w:pPr>
              <w:widowControl/>
              <w:jc w:val="center"/>
              <w:rPr>
                <w:rFonts w:ascii="宋体" w:hAnsi="宋体"/>
                <w:kern w:val="0"/>
                <w:sz w:val="20"/>
              </w:rPr>
            </w:pPr>
            <w:r>
              <w:rPr>
                <w:rFonts w:ascii="宋体" w:hAnsi="宋体"/>
                <w:kern w:val="0"/>
                <w:sz w:val="20"/>
              </w:rPr>
              <w:t>1</w:t>
            </w:r>
          </w:p>
        </w:tc>
        <w:tc>
          <w:tcPr>
            <w:tcW w:w="3303" w:type="dxa"/>
            <w:gridSpan w:val="4"/>
            <w:vAlign w:val="center"/>
          </w:tcPr>
          <w:p>
            <w:pPr>
              <w:widowControl/>
              <w:rPr>
                <w:rFonts w:ascii="宋体" w:hAnsi="宋体"/>
                <w:kern w:val="0"/>
                <w:sz w:val="20"/>
              </w:rPr>
            </w:pPr>
            <w:r>
              <w:rPr>
                <w:rFonts w:hint="eastAsia" w:ascii="宋体" w:hAnsi="宋体"/>
                <w:kern w:val="0"/>
                <w:sz w:val="20"/>
              </w:rPr>
              <w:t>净资产</w:t>
            </w:r>
            <w:r>
              <w:rPr>
                <w:rFonts w:ascii="宋体" w:hAnsi="宋体"/>
                <w:kern w:val="0"/>
                <w:sz w:val="20"/>
              </w:rPr>
              <w:t xml:space="preserve"> </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457" w:type="dxa"/>
            <w:vMerge w:val="continue"/>
            <w:vAlign w:val="center"/>
          </w:tcPr>
          <w:p>
            <w:pPr>
              <w:widowControl/>
              <w:jc w:val="center"/>
              <w:rPr>
                <w:rFonts w:ascii="宋体"/>
                <w:kern w:val="0"/>
                <w:sz w:val="22"/>
              </w:rPr>
            </w:pPr>
          </w:p>
        </w:tc>
        <w:tc>
          <w:tcPr>
            <w:tcW w:w="725" w:type="dxa"/>
            <w:vAlign w:val="center"/>
          </w:tcPr>
          <w:p>
            <w:pPr>
              <w:widowControl/>
              <w:jc w:val="center"/>
              <w:rPr>
                <w:rFonts w:ascii="宋体" w:hAnsi="宋体"/>
                <w:kern w:val="0"/>
                <w:sz w:val="20"/>
              </w:rPr>
            </w:pPr>
            <w:r>
              <w:rPr>
                <w:rFonts w:ascii="宋体" w:hAnsi="宋体"/>
                <w:kern w:val="0"/>
                <w:sz w:val="20"/>
              </w:rPr>
              <w:t>2</w:t>
            </w:r>
          </w:p>
        </w:tc>
        <w:tc>
          <w:tcPr>
            <w:tcW w:w="3303" w:type="dxa"/>
            <w:gridSpan w:val="4"/>
            <w:vAlign w:val="center"/>
          </w:tcPr>
          <w:p>
            <w:pPr>
              <w:widowControl/>
              <w:rPr>
                <w:rFonts w:ascii="宋体"/>
                <w:kern w:val="0"/>
                <w:sz w:val="20"/>
              </w:rPr>
            </w:pPr>
            <w:r>
              <w:rPr>
                <w:rFonts w:hint="eastAsia" w:ascii="宋体" w:hAnsi="宋体"/>
                <w:kern w:val="0"/>
                <w:sz w:val="20"/>
              </w:rPr>
              <w:t>机械设备</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457" w:type="dxa"/>
            <w:vMerge w:val="continue"/>
            <w:vAlign w:val="center"/>
          </w:tcPr>
          <w:p>
            <w:pPr>
              <w:widowControl/>
              <w:jc w:val="center"/>
              <w:rPr>
                <w:rFonts w:ascii="宋体"/>
                <w:kern w:val="0"/>
                <w:sz w:val="22"/>
              </w:rPr>
            </w:pPr>
          </w:p>
        </w:tc>
        <w:tc>
          <w:tcPr>
            <w:tcW w:w="725" w:type="dxa"/>
            <w:vAlign w:val="center"/>
          </w:tcPr>
          <w:p>
            <w:pPr>
              <w:widowControl/>
              <w:jc w:val="center"/>
              <w:rPr>
                <w:rFonts w:ascii="宋体" w:hAnsi="宋体"/>
                <w:kern w:val="0"/>
                <w:sz w:val="20"/>
              </w:rPr>
            </w:pPr>
            <w:r>
              <w:rPr>
                <w:rFonts w:ascii="宋体" w:hAnsi="宋体"/>
                <w:kern w:val="0"/>
                <w:sz w:val="20"/>
              </w:rPr>
              <w:t>3</w:t>
            </w:r>
          </w:p>
        </w:tc>
        <w:tc>
          <w:tcPr>
            <w:tcW w:w="3303" w:type="dxa"/>
            <w:gridSpan w:val="4"/>
            <w:vAlign w:val="center"/>
          </w:tcPr>
          <w:p>
            <w:pPr>
              <w:widowControl/>
              <w:rPr>
                <w:rFonts w:ascii="宋体"/>
                <w:kern w:val="0"/>
                <w:sz w:val="20"/>
              </w:rPr>
            </w:pPr>
            <w:r>
              <w:rPr>
                <w:rFonts w:hint="eastAsia" w:ascii="宋体" w:hAnsi="宋体"/>
                <w:kern w:val="0"/>
                <w:sz w:val="20"/>
              </w:rPr>
              <w:t>其他申请条件（是否越级申请等）</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restart"/>
            <w:vAlign w:val="center"/>
          </w:tcPr>
          <w:p>
            <w:pPr>
              <w:widowControl/>
              <w:jc w:val="center"/>
              <w:rPr>
                <w:rFonts w:ascii="宋体"/>
                <w:b/>
                <w:kern w:val="0"/>
                <w:sz w:val="22"/>
              </w:rPr>
            </w:pPr>
            <w:r>
              <w:rPr>
                <w:rFonts w:hint="eastAsia" w:ascii="宋体" w:hAnsi="宋体"/>
                <w:b/>
                <w:kern w:val="0"/>
                <w:sz w:val="22"/>
              </w:rPr>
              <w:t>主要人员</w:t>
            </w:r>
          </w:p>
        </w:tc>
        <w:tc>
          <w:tcPr>
            <w:tcW w:w="725" w:type="dxa"/>
            <w:vAlign w:val="center"/>
          </w:tcPr>
          <w:p>
            <w:pPr>
              <w:widowControl/>
              <w:jc w:val="center"/>
              <w:rPr>
                <w:rFonts w:ascii="宋体" w:hAnsi="宋体"/>
                <w:kern w:val="0"/>
                <w:sz w:val="20"/>
              </w:rPr>
            </w:pPr>
            <w:r>
              <w:rPr>
                <w:rFonts w:ascii="宋体" w:hAnsi="宋体"/>
                <w:kern w:val="0"/>
                <w:sz w:val="20"/>
              </w:rPr>
              <w:t>4</w:t>
            </w:r>
          </w:p>
        </w:tc>
        <w:tc>
          <w:tcPr>
            <w:tcW w:w="3303" w:type="dxa"/>
            <w:gridSpan w:val="4"/>
            <w:vAlign w:val="center"/>
          </w:tcPr>
          <w:p>
            <w:pPr>
              <w:widowControl/>
              <w:rPr>
                <w:rFonts w:ascii="宋体"/>
                <w:kern w:val="0"/>
                <w:sz w:val="20"/>
              </w:rPr>
            </w:pPr>
            <w:r>
              <w:rPr>
                <w:rFonts w:hint="eastAsia" w:ascii="宋体" w:hAnsi="宋体"/>
                <w:kern w:val="0"/>
                <w:sz w:val="20"/>
              </w:rPr>
              <w:t>技术负责人</w:t>
            </w:r>
          </w:p>
        </w:tc>
        <w:tc>
          <w:tcPr>
            <w:tcW w:w="1543" w:type="dxa"/>
            <w:vAlign w:val="center"/>
          </w:tcPr>
          <w:p>
            <w:pPr>
              <w:widowControl/>
              <w:rPr>
                <w:rFonts w:ascii="宋体"/>
                <w:kern w:val="0"/>
                <w:sz w:val="20"/>
              </w:rPr>
            </w:pPr>
          </w:p>
        </w:tc>
        <w:tc>
          <w:tcPr>
            <w:tcW w:w="1600" w:type="dxa"/>
            <w:vAlign w:val="center"/>
          </w:tcPr>
          <w:p>
            <w:pPr>
              <w:rPr>
                <w:rFonts w:ascii="宋体"/>
                <w:kern w:val="0"/>
                <w:sz w:val="20"/>
              </w:rPr>
            </w:pPr>
          </w:p>
        </w:tc>
        <w:tc>
          <w:tcPr>
            <w:tcW w:w="1600" w:type="dxa"/>
            <w:vAlign w:val="center"/>
          </w:tcPr>
          <w:p>
            <w:pP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457" w:type="dxa"/>
            <w:vMerge w:val="continue"/>
            <w:vAlign w:val="center"/>
          </w:tcPr>
          <w:p>
            <w:pPr>
              <w:widowControl/>
              <w:jc w:val="center"/>
              <w:rPr>
                <w:rFonts w:ascii="宋体"/>
                <w:kern w:val="0"/>
                <w:sz w:val="22"/>
              </w:rPr>
            </w:pPr>
          </w:p>
        </w:tc>
        <w:tc>
          <w:tcPr>
            <w:tcW w:w="725" w:type="dxa"/>
            <w:vMerge w:val="restart"/>
            <w:vAlign w:val="center"/>
          </w:tcPr>
          <w:p>
            <w:pPr>
              <w:widowControl/>
              <w:jc w:val="center"/>
              <w:rPr>
                <w:rFonts w:ascii="宋体" w:hAnsi="宋体"/>
                <w:kern w:val="0"/>
                <w:sz w:val="20"/>
              </w:rPr>
            </w:pPr>
            <w:r>
              <w:rPr>
                <w:rFonts w:ascii="宋体" w:hAnsi="宋体"/>
                <w:kern w:val="0"/>
                <w:sz w:val="20"/>
              </w:rPr>
              <w:t>5</w:t>
            </w:r>
          </w:p>
        </w:tc>
        <w:tc>
          <w:tcPr>
            <w:tcW w:w="1651" w:type="dxa"/>
            <w:gridSpan w:val="3"/>
            <w:vMerge w:val="restart"/>
            <w:vAlign w:val="center"/>
          </w:tcPr>
          <w:p>
            <w:pPr>
              <w:widowControl/>
              <w:spacing w:line="240" w:lineRule="atLeast"/>
              <w:jc w:val="left"/>
              <w:rPr>
                <w:rFonts w:ascii="宋体"/>
                <w:kern w:val="0"/>
                <w:sz w:val="20"/>
              </w:rPr>
            </w:pPr>
            <w:r>
              <w:rPr>
                <w:rFonts w:hint="eastAsia" w:ascii="宋体" w:hAnsi="宋体"/>
                <w:kern w:val="0"/>
                <w:sz w:val="20"/>
              </w:rPr>
              <w:t>注册建造师</w:t>
            </w:r>
          </w:p>
        </w:tc>
        <w:tc>
          <w:tcPr>
            <w:tcW w:w="1652" w:type="dxa"/>
            <w:vAlign w:val="center"/>
          </w:tcPr>
          <w:p>
            <w:pPr>
              <w:widowControl/>
              <w:spacing w:line="240" w:lineRule="atLeast"/>
              <w:jc w:val="right"/>
              <w:rPr>
                <w:rFonts w:ascii="宋体"/>
                <w:kern w:val="0"/>
                <w:sz w:val="20"/>
              </w:rPr>
            </w:pPr>
            <w:r>
              <w:rPr>
                <w:rFonts w:hint="eastAsia" w:ascii="宋体" w:hAnsi="宋体"/>
                <w:kern w:val="0"/>
                <w:sz w:val="20"/>
              </w:rPr>
              <w:t>××××专业</w:t>
            </w:r>
          </w:p>
        </w:tc>
        <w:tc>
          <w:tcPr>
            <w:tcW w:w="1543" w:type="dxa"/>
          </w:tcPr>
          <w:p>
            <w:pPr>
              <w:rPr>
                <w:color w:val="FF0000"/>
                <w:sz w:val="18"/>
                <w:szCs w:val="18"/>
              </w:rPr>
            </w:pPr>
          </w:p>
        </w:tc>
        <w:tc>
          <w:tcPr>
            <w:tcW w:w="1600" w:type="dxa"/>
            <w:vAlign w:val="center"/>
          </w:tcPr>
          <w:p>
            <w:pPr>
              <w:widowControl/>
              <w:spacing w:line="240" w:lineRule="atLeast"/>
              <w:jc w:val="center"/>
              <w:rPr>
                <w:rFonts w:ascii="宋体"/>
                <w:kern w:val="0"/>
                <w:sz w:val="20"/>
              </w:rPr>
            </w:pPr>
            <w:r>
              <w:rPr>
                <w:rFonts w:hint="eastAsia" w:ascii="宋体" w:hAnsi="宋体"/>
                <w:kern w:val="0"/>
                <w:sz w:val="20"/>
              </w:rPr>
              <w:t>　</w:t>
            </w:r>
          </w:p>
        </w:tc>
        <w:tc>
          <w:tcPr>
            <w:tcW w:w="1600" w:type="dxa"/>
            <w:vAlign w:val="center"/>
          </w:tcPr>
          <w:p>
            <w:pPr>
              <w:widowControl/>
              <w:spacing w:line="240" w:lineRule="atLeast"/>
              <w:jc w:val="center"/>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1651" w:type="dxa"/>
            <w:gridSpan w:val="3"/>
            <w:vMerge w:val="continue"/>
            <w:vAlign w:val="center"/>
          </w:tcPr>
          <w:p>
            <w:pPr>
              <w:widowControl/>
              <w:spacing w:line="240" w:lineRule="atLeast"/>
              <w:jc w:val="left"/>
              <w:rPr>
                <w:rFonts w:ascii="宋体"/>
                <w:kern w:val="0"/>
                <w:sz w:val="20"/>
              </w:rPr>
            </w:pPr>
          </w:p>
        </w:tc>
        <w:tc>
          <w:tcPr>
            <w:tcW w:w="1652" w:type="dxa"/>
            <w:vAlign w:val="center"/>
          </w:tcPr>
          <w:p>
            <w:pPr>
              <w:widowControl/>
              <w:spacing w:line="240" w:lineRule="atLeast"/>
              <w:jc w:val="right"/>
              <w:rPr>
                <w:rFonts w:ascii="宋体"/>
                <w:kern w:val="0"/>
                <w:sz w:val="20"/>
              </w:rPr>
            </w:pPr>
            <w:r>
              <w:rPr>
                <w:rFonts w:hint="eastAsia" w:ascii="宋体" w:hAnsi="宋体"/>
                <w:kern w:val="0"/>
                <w:sz w:val="20"/>
              </w:rPr>
              <w:t>××××专业</w:t>
            </w:r>
          </w:p>
        </w:tc>
        <w:tc>
          <w:tcPr>
            <w:tcW w:w="1543" w:type="dxa"/>
          </w:tcPr>
          <w:p>
            <w:pPr>
              <w:rPr>
                <w:rFonts w:ascii="仿宋_GB2312"/>
                <w:color w:val="FF0000"/>
                <w:sz w:val="18"/>
                <w:szCs w:val="18"/>
              </w:rPr>
            </w:pPr>
          </w:p>
        </w:tc>
        <w:tc>
          <w:tcPr>
            <w:tcW w:w="1600"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1651" w:type="dxa"/>
            <w:gridSpan w:val="3"/>
            <w:vMerge w:val="continue"/>
            <w:vAlign w:val="center"/>
          </w:tcPr>
          <w:p>
            <w:pPr>
              <w:widowControl/>
              <w:spacing w:line="240" w:lineRule="atLeast"/>
              <w:jc w:val="left"/>
              <w:rPr>
                <w:rFonts w:ascii="宋体"/>
                <w:kern w:val="0"/>
                <w:sz w:val="20"/>
              </w:rPr>
            </w:pPr>
          </w:p>
        </w:tc>
        <w:tc>
          <w:tcPr>
            <w:tcW w:w="1652" w:type="dxa"/>
            <w:vAlign w:val="center"/>
          </w:tcPr>
          <w:p>
            <w:pPr>
              <w:widowControl/>
              <w:spacing w:line="240" w:lineRule="atLeast"/>
              <w:jc w:val="right"/>
              <w:rPr>
                <w:rFonts w:ascii="宋体"/>
                <w:kern w:val="0"/>
                <w:sz w:val="20"/>
              </w:rPr>
            </w:pPr>
            <w:r>
              <w:rPr>
                <w:rFonts w:hint="eastAsia" w:ascii="宋体" w:hAnsi="宋体"/>
                <w:kern w:val="0"/>
                <w:sz w:val="20"/>
              </w:rPr>
              <w:t>××××专业</w:t>
            </w:r>
          </w:p>
        </w:tc>
        <w:tc>
          <w:tcPr>
            <w:tcW w:w="1543"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c>
          <w:tcPr>
            <w:tcW w:w="1600" w:type="dxa"/>
            <w:vAlign w:val="center"/>
          </w:tcPr>
          <w:p>
            <w:pPr>
              <w:widowControl/>
              <w:spacing w:line="240" w:lineRule="atLeast"/>
              <w:jc w:val="center"/>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457" w:type="dxa"/>
            <w:vMerge w:val="continue"/>
            <w:vAlign w:val="center"/>
          </w:tcPr>
          <w:p>
            <w:pPr>
              <w:widowControl/>
              <w:spacing w:line="240" w:lineRule="atLeast"/>
              <w:jc w:val="left"/>
            </w:pPr>
          </w:p>
        </w:tc>
        <w:tc>
          <w:tcPr>
            <w:tcW w:w="725" w:type="dxa"/>
            <w:vMerge w:val="continue"/>
            <w:vAlign w:val="center"/>
          </w:tcPr>
          <w:p>
            <w:pPr>
              <w:widowControl/>
              <w:spacing w:line="240" w:lineRule="atLeast"/>
              <w:jc w:val="left"/>
            </w:pPr>
          </w:p>
        </w:tc>
        <w:tc>
          <w:tcPr>
            <w:tcW w:w="1651" w:type="dxa"/>
            <w:gridSpan w:val="3"/>
            <w:vMerge w:val="continue"/>
            <w:vAlign w:val="center"/>
          </w:tcPr>
          <w:p>
            <w:pPr>
              <w:widowControl/>
              <w:spacing w:line="240" w:lineRule="atLeast"/>
              <w:jc w:val="left"/>
            </w:pPr>
          </w:p>
        </w:tc>
        <w:tc>
          <w:tcPr>
            <w:tcW w:w="1652" w:type="dxa"/>
            <w:vAlign w:val="center"/>
          </w:tcPr>
          <w:p>
            <w:pPr>
              <w:widowControl/>
              <w:spacing w:line="240" w:lineRule="atLeast"/>
              <w:jc w:val="right"/>
              <w:rPr>
                <w:rFonts w:ascii="宋体"/>
                <w:kern w:val="0"/>
                <w:sz w:val="20"/>
              </w:rPr>
            </w:pPr>
            <w:r>
              <w:rPr>
                <w:rFonts w:hint="eastAsia" w:ascii="宋体" w:hAnsi="宋体"/>
                <w:kern w:val="0"/>
                <w:sz w:val="20"/>
              </w:rPr>
              <w:t>××××专业</w:t>
            </w:r>
          </w:p>
        </w:tc>
        <w:tc>
          <w:tcPr>
            <w:tcW w:w="1543" w:type="dxa"/>
            <w:vAlign w:val="center"/>
          </w:tcPr>
          <w:p>
            <w:pPr>
              <w:widowControl/>
              <w:spacing w:line="240" w:lineRule="atLeast"/>
              <w:jc w:val="left"/>
            </w:pPr>
          </w:p>
        </w:tc>
        <w:tc>
          <w:tcPr>
            <w:tcW w:w="1600" w:type="dxa"/>
            <w:vAlign w:val="center"/>
          </w:tcPr>
          <w:p>
            <w:pPr>
              <w:widowControl/>
              <w:spacing w:line="240" w:lineRule="atLeast"/>
              <w:jc w:val="left"/>
            </w:pPr>
          </w:p>
        </w:tc>
        <w:tc>
          <w:tcPr>
            <w:tcW w:w="1600" w:type="dxa"/>
            <w:vAlign w:val="center"/>
          </w:tcPr>
          <w:p>
            <w:pPr>
              <w:widowControl/>
              <w:spacing w:line="24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57" w:type="dxa"/>
            <w:vMerge w:val="continue"/>
            <w:vAlign w:val="center"/>
          </w:tcPr>
          <w:p>
            <w:pPr>
              <w:widowControl/>
              <w:jc w:val="center"/>
              <w:rPr>
                <w:rFonts w:ascii="宋体"/>
                <w:kern w:val="0"/>
                <w:sz w:val="22"/>
              </w:rPr>
            </w:pPr>
          </w:p>
        </w:tc>
        <w:tc>
          <w:tcPr>
            <w:tcW w:w="725" w:type="dxa"/>
            <w:vMerge w:val="restart"/>
            <w:vAlign w:val="center"/>
          </w:tcPr>
          <w:p>
            <w:pPr>
              <w:widowControl/>
              <w:jc w:val="center"/>
              <w:rPr>
                <w:rFonts w:ascii="宋体" w:hAnsi="宋体"/>
                <w:kern w:val="0"/>
                <w:sz w:val="20"/>
              </w:rPr>
            </w:pPr>
            <w:r>
              <w:rPr>
                <w:rFonts w:ascii="宋体" w:hAnsi="宋体"/>
                <w:kern w:val="0"/>
                <w:sz w:val="20"/>
              </w:rPr>
              <w:t>6</w:t>
            </w: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中级及以上的职称人员</w:t>
            </w:r>
          </w:p>
        </w:tc>
        <w:tc>
          <w:tcPr>
            <w:tcW w:w="1543"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c>
          <w:tcPr>
            <w:tcW w:w="1600" w:type="dxa"/>
            <w:vAlign w:val="center"/>
          </w:tcPr>
          <w:p>
            <w:pPr>
              <w:widowControl/>
              <w:rPr>
                <w:rFonts w:ascii="宋体"/>
                <w:kern w:val="0"/>
                <w:sz w:val="20"/>
              </w:rPr>
            </w:pPr>
            <w:r>
              <w:rPr>
                <w:rFonts w:hint="eastAsia" w:ascii="宋体" w:hAnsi="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现场管理人员</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kern w:val="0"/>
                <w:sz w:val="22"/>
              </w:rPr>
            </w:pPr>
          </w:p>
        </w:tc>
        <w:tc>
          <w:tcPr>
            <w:tcW w:w="725" w:type="dxa"/>
            <w:vMerge w:val="continue"/>
            <w:vAlign w:val="center"/>
          </w:tcPr>
          <w:p>
            <w:pPr>
              <w:widowControl/>
              <w:jc w:val="center"/>
              <w:rPr>
                <w:rFonts w:ascii="宋体"/>
                <w:kern w:val="0"/>
                <w:sz w:val="20"/>
              </w:rPr>
            </w:pPr>
          </w:p>
        </w:tc>
        <w:tc>
          <w:tcPr>
            <w:tcW w:w="3303" w:type="dxa"/>
            <w:gridSpan w:val="4"/>
            <w:vAlign w:val="center"/>
          </w:tcPr>
          <w:p>
            <w:pPr>
              <w:widowControl/>
              <w:spacing w:line="240" w:lineRule="atLeast"/>
              <w:rPr>
                <w:rFonts w:ascii="宋体"/>
                <w:kern w:val="0"/>
                <w:sz w:val="20"/>
              </w:rPr>
            </w:pPr>
            <w:r>
              <w:rPr>
                <w:rFonts w:hint="eastAsia" w:ascii="宋体" w:hAnsi="宋体"/>
                <w:kern w:val="0"/>
                <w:sz w:val="20"/>
              </w:rPr>
              <w:t>技术工人</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restart"/>
            <w:vAlign w:val="center"/>
          </w:tcPr>
          <w:p>
            <w:pPr>
              <w:widowControl/>
              <w:jc w:val="center"/>
              <w:rPr>
                <w:rFonts w:ascii="宋体"/>
                <w:kern w:val="0"/>
                <w:sz w:val="22"/>
              </w:rPr>
            </w:pPr>
            <w:r>
              <w:rPr>
                <w:rFonts w:hint="eastAsia" w:ascii="宋体" w:hAnsi="宋体"/>
                <w:b/>
                <w:kern w:val="0"/>
                <w:sz w:val="22"/>
              </w:rPr>
              <w:t>业绩</w:t>
            </w:r>
            <w:r>
              <w:rPr>
                <w:rFonts w:ascii="宋体"/>
                <w:b/>
                <w:kern w:val="0"/>
                <w:sz w:val="22"/>
              </w:rPr>
              <w:br w:type="textWrapping"/>
            </w:r>
            <w:r>
              <w:rPr>
                <w:rFonts w:hint="eastAsia" w:ascii="宋体" w:hAnsi="宋体"/>
                <w:b/>
                <w:kern w:val="0"/>
                <w:sz w:val="22"/>
              </w:rPr>
              <w:t>指标</w:t>
            </w:r>
          </w:p>
        </w:tc>
        <w:tc>
          <w:tcPr>
            <w:tcW w:w="725" w:type="dxa"/>
            <w:vMerge w:val="restart"/>
            <w:vAlign w:val="center"/>
          </w:tcPr>
          <w:p>
            <w:pPr>
              <w:widowControl/>
              <w:jc w:val="center"/>
              <w:rPr>
                <w:rFonts w:ascii="宋体" w:hAnsi="宋体"/>
                <w:kern w:val="0"/>
                <w:sz w:val="20"/>
              </w:rPr>
            </w:pPr>
            <w:r>
              <w:rPr>
                <w:rFonts w:ascii="宋体" w:hAnsi="宋体"/>
                <w:kern w:val="0"/>
                <w:sz w:val="20"/>
              </w:rPr>
              <w:t>10</w:t>
            </w:r>
          </w:p>
        </w:tc>
        <w:tc>
          <w:tcPr>
            <w:tcW w:w="1465" w:type="dxa"/>
            <w:gridSpan w:val="2"/>
            <w:vMerge w:val="restart"/>
            <w:vAlign w:val="center"/>
          </w:tcPr>
          <w:p>
            <w:pPr>
              <w:widowControl/>
              <w:rPr>
                <w:rFonts w:ascii="宋体"/>
                <w:kern w:val="0"/>
                <w:sz w:val="20"/>
              </w:rPr>
            </w:pPr>
            <w:r>
              <w:rPr>
                <w:rFonts w:hint="eastAsia" w:ascii="宋体" w:hAnsi="宋体"/>
                <w:kern w:val="0"/>
                <w:sz w:val="20"/>
              </w:rPr>
              <w:t>代表工程业绩</w:t>
            </w: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1</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2</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3</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hAnsi="宋体"/>
                <w:kern w:val="0"/>
                <w:sz w:val="20"/>
              </w:rPr>
            </w:pPr>
            <w:r>
              <w:rPr>
                <w:rFonts w:hint="eastAsia" w:ascii="宋体" w:hAnsi="宋体"/>
                <w:kern w:val="0"/>
                <w:sz w:val="20"/>
              </w:rPr>
              <w:t>代表工程</w:t>
            </w:r>
            <w:r>
              <w:rPr>
                <w:rFonts w:ascii="宋体" w:hAnsi="宋体"/>
                <w:kern w:val="0"/>
                <w:sz w:val="20"/>
              </w:rPr>
              <w:t>4</w:t>
            </w:r>
          </w:p>
        </w:tc>
        <w:tc>
          <w:tcPr>
            <w:tcW w:w="1543"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c>
          <w:tcPr>
            <w:tcW w:w="1600" w:type="dxa"/>
            <w:vAlign w:val="center"/>
          </w:tcPr>
          <w:p>
            <w:pPr>
              <w:widowControl/>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7" w:type="dxa"/>
            <w:vMerge w:val="continue"/>
            <w:vAlign w:val="center"/>
          </w:tcPr>
          <w:p>
            <w:pPr>
              <w:widowControl/>
              <w:jc w:val="center"/>
              <w:rPr>
                <w:rFonts w:ascii="宋体"/>
                <w:b/>
                <w:kern w:val="0"/>
                <w:sz w:val="22"/>
              </w:rPr>
            </w:pPr>
          </w:p>
        </w:tc>
        <w:tc>
          <w:tcPr>
            <w:tcW w:w="725" w:type="dxa"/>
            <w:vMerge w:val="continue"/>
            <w:vAlign w:val="center"/>
          </w:tcPr>
          <w:p>
            <w:pPr>
              <w:widowControl/>
              <w:jc w:val="center"/>
              <w:rPr>
                <w:rFonts w:ascii="宋体"/>
                <w:kern w:val="0"/>
                <w:sz w:val="20"/>
              </w:rPr>
            </w:pPr>
          </w:p>
        </w:tc>
        <w:tc>
          <w:tcPr>
            <w:tcW w:w="1465" w:type="dxa"/>
            <w:gridSpan w:val="2"/>
            <w:vMerge w:val="continue"/>
            <w:vAlign w:val="center"/>
          </w:tcPr>
          <w:p>
            <w:pPr>
              <w:widowControl/>
              <w:rPr>
                <w:rFonts w:ascii="宋体"/>
                <w:kern w:val="0"/>
                <w:sz w:val="20"/>
              </w:rPr>
            </w:pPr>
          </w:p>
        </w:tc>
        <w:tc>
          <w:tcPr>
            <w:tcW w:w="1838" w:type="dxa"/>
            <w:gridSpan w:val="2"/>
            <w:vAlign w:val="center"/>
          </w:tcPr>
          <w:p>
            <w:pPr>
              <w:widowControl/>
              <w:rPr>
                <w:rFonts w:ascii="宋体"/>
                <w:kern w:val="0"/>
                <w:sz w:val="20"/>
              </w:rPr>
            </w:pPr>
            <w:r>
              <w:rPr>
                <w:rFonts w:hint="eastAsia" w:ascii="宋体" w:hAnsi="宋体"/>
                <w:kern w:val="0"/>
                <w:sz w:val="20"/>
              </w:rPr>
              <w:t>累计完成数</w:t>
            </w:r>
          </w:p>
        </w:tc>
        <w:tc>
          <w:tcPr>
            <w:tcW w:w="1543" w:type="dxa"/>
            <w:vAlign w:val="center"/>
          </w:tcPr>
          <w:p>
            <w:pPr>
              <w:widowControl/>
              <w:rPr>
                <w:rFonts w:ascii="宋体"/>
                <w:kern w:val="0"/>
                <w:sz w:val="20"/>
              </w:rPr>
            </w:pP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182" w:type="dxa"/>
            <w:gridSpan w:val="2"/>
            <w:vAlign w:val="center"/>
          </w:tcPr>
          <w:p>
            <w:pPr>
              <w:widowControl/>
              <w:jc w:val="center"/>
              <w:rPr>
                <w:rFonts w:ascii="宋体"/>
                <w:kern w:val="0"/>
                <w:sz w:val="20"/>
              </w:rPr>
            </w:pPr>
            <w:r>
              <w:rPr>
                <w:rFonts w:hint="eastAsia" w:ascii="宋体" w:hAnsi="宋体"/>
                <w:b/>
                <w:kern w:val="0"/>
                <w:sz w:val="22"/>
              </w:rPr>
              <w:t>诚信记录</w:t>
            </w:r>
          </w:p>
        </w:tc>
        <w:tc>
          <w:tcPr>
            <w:tcW w:w="3303" w:type="dxa"/>
            <w:gridSpan w:val="4"/>
            <w:vAlign w:val="center"/>
          </w:tcPr>
          <w:p>
            <w:pPr>
              <w:widowControl/>
              <w:rPr>
                <w:rFonts w:ascii="宋体"/>
                <w:kern w:val="0"/>
                <w:sz w:val="20"/>
              </w:rPr>
            </w:pPr>
            <w:r>
              <w:rPr>
                <w:rFonts w:hint="eastAsia" w:ascii="宋体" w:hAnsi="宋体"/>
                <w:kern w:val="0"/>
                <w:sz w:val="20"/>
              </w:rPr>
              <w:t>是否存在违反《建筑业企业资质管理规定》第二十三条的行为</w:t>
            </w:r>
          </w:p>
        </w:tc>
        <w:tc>
          <w:tcPr>
            <w:tcW w:w="1543" w:type="dxa"/>
            <w:vAlign w:val="center"/>
          </w:tcPr>
          <w:p>
            <w:pPr>
              <w:widowControl/>
              <w:jc w:val="center"/>
              <w:rPr>
                <w:rFonts w:ascii="宋体"/>
                <w:kern w:val="0"/>
                <w:sz w:val="20"/>
              </w:rPr>
            </w:pPr>
            <w:r>
              <w:rPr>
                <w:rFonts w:hint="eastAsia" w:ascii="宋体" w:hAnsi="宋体"/>
                <w:kern w:val="0"/>
                <w:sz w:val="20"/>
              </w:rPr>
              <w:t>□是</w:t>
            </w:r>
            <w:r>
              <w:rPr>
                <w:rFonts w:ascii="宋体" w:hAnsi="宋体"/>
                <w:kern w:val="0"/>
                <w:sz w:val="20"/>
              </w:rPr>
              <w:t xml:space="preserve">    </w:t>
            </w:r>
            <w:r>
              <w:rPr>
                <w:rFonts w:hint="eastAsia" w:ascii="宋体" w:hAnsi="宋体"/>
                <w:kern w:val="0"/>
                <w:sz w:val="20"/>
              </w:rPr>
              <w:t>□否</w:t>
            </w:r>
          </w:p>
        </w:tc>
        <w:tc>
          <w:tcPr>
            <w:tcW w:w="1600" w:type="dxa"/>
            <w:vAlign w:val="center"/>
          </w:tcPr>
          <w:p>
            <w:pPr>
              <w:widowControl/>
              <w:rPr>
                <w:rFonts w:ascii="宋体"/>
                <w:kern w:val="0"/>
                <w:sz w:val="20"/>
              </w:rPr>
            </w:pPr>
          </w:p>
        </w:tc>
        <w:tc>
          <w:tcPr>
            <w:tcW w:w="1600" w:type="dxa"/>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348" w:type="dxa"/>
            <w:gridSpan w:val="3"/>
            <w:vAlign w:val="center"/>
          </w:tcPr>
          <w:p>
            <w:pPr>
              <w:widowControl/>
              <w:rPr>
                <w:rFonts w:ascii="宋体"/>
                <w:kern w:val="0"/>
                <w:sz w:val="20"/>
              </w:rPr>
            </w:pPr>
            <w:r>
              <w:rPr>
                <w:rFonts w:hint="eastAsia" w:ascii="宋体" w:hAnsi="宋体"/>
                <w:kern w:val="0"/>
                <w:sz w:val="20"/>
              </w:rPr>
              <w:t>复印件与原件核对一致</w:t>
            </w:r>
          </w:p>
        </w:tc>
        <w:tc>
          <w:tcPr>
            <w:tcW w:w="2137" w:type="dxa"/>
            <w:gridSpan w:val="3"/>
            <w:vAlign w:val="center"/>
          </w:tcPr>
          <w:p>
            <w:pPr>
              <w:widowControl/>
              <w:ind w:firstLine="400" w:firstLineChars="200"/>
              <w:rPr>
                <w:rFonts w:ascii="宋体"/>
                <w:kern w:val="0"/>
                <w:sz w:val="20"/>
              </w:rPr>
            </w:pPr>
            <w:r>
              <w:rPr>
                <w:rFonts w:hint="eastAsia" w:ascii="宋体" w:hAnsi="宋体"/>
                <w:kern w:val="0"/>
                <w:sz w:val="20"/>
              </w:rPr>
              <w:t>□是</w:t>
            </w:r>
            <w:r>
              <w:rPr>
                <w:rFonts w:ascii="宋体" w:hAnsi="宋体"/>
                <w:kern w:val="0"/>
                <w:sz w:val="20"/>
              </w:rPr>
              <w:t xml:space="preserve">    </w:t>
            </w:r>
            <w:r>
              <w:rPr>
                <w:rFonts w:hint="eastAsia" w:ascii="宋体" w:hAnsi="宋体"/>
                <w:kern w:val="0"/>
                <w:sz w:val="20"/>
              </w:rPr>
              <w:t>□否</w:t>
            </w:r>
          </w:p>
        </w:tc>
        <w:tc>
          <w:tcPr>
            <w:tcW w:w="1543" w:type="dxa"/>
            <w:vAlign w:val="center"/>
          </w:tcPr>
          <w:p>
            <w:pPr>
              <w:widowControl/>
              <w:jc w:val="center"/>
              <w:rPr>
                <w:rFonts w:ascii="宋体"/>
                <w:kern w:val="0"/>
                <w:sz w:val="20"/>
              </w:rPr>
            </w:pPr>
            <w:r>
              <w:rPr>
                <w:rFonts w:hint="eastAsia" w:ascii="宋体" w:hAnsi="宋体"/>
                <w:kern w:val="0"/>
                <w:sz w:val="20"/>
              </w:rPr>
              <w:t>核对人签字</w:t>
            </w:r>
          </w:p>
        </w:tc>
        <w:tc>
          <w:tcPr>
            <w:tcW w:w="3200" w:type="dxa"/>
            <w:gridSpan w:val="2"/>
            <w:vAlign w:val="center"/>
          </w:tcPr>
          <w:p>
            <w:pPr>
              <w:widowControl/>
              <w:rPr>
                <w:rFonts w:asci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9228" w:type="dxa"/>
            <w:gridSpan w:val="9"/>
            <w:vAlign w:val="bottom"/>
          </w:tcPr>
          <w:p>
            <w:pPr>
              <w:widowControl/>
              <w:rPr>
                <w:rFonts w:ascii="宋体"/>
                <w:kern w:val="0"/>
                <w:sz w:val="20"/>
              </w:rPr>
            </w:pPr>
          </w:p>
          <w:p>
            <w:pPr>
              <w:widowControl/>
              <w:rPr>
                <w:rFonts w:ascii="宋体"/>
                <w:kern w:val="0"/>
                <w:sz w:val="20"/>
              </w:rPr>
            </w:pPr>
          </w:p>
          <w:p>
            <w:pPr>
              <w:widowControl/>
              <w:rPr>
                <w:rFonts w:ascii="宋体"/>
                <w:kern w:val="0"/>
                <w:sz w:val="20"/>
              </w:rPr>
            </w:pPr>
          </w:p>
          <w:p>
            <w:pPr>
              <w:widowControl/>
              <w:rPr>
                <w:rFonts w:ascii="宋体"/>
                <w:kern w:val="0"/>
                <w:sz w:val="20"/>
              </w:rPr>
            </w:pPr>
          </w:p>
          <w:p>
            <w:pPr>
              <w:widowControl/>
              <w:rPr>
                <w:rFonts w:ascii="宋体"/>
                <w:kern w:val="0"/>
                <w:sz w:val="20"/>
              </w:rPr>
            </w:pPr>
          </w:p>
          <w:p>
            <w:pPr>
              <w:widowControl/>
              <w:rPr>
                <w:rFonts w:ascii="宋体"/>
                <w:kern w:val="0"/>
                <w:sz w:val="20"/>
              </w:rPr>
            </w:pPr>
          </w:p>
          <w:p>
            <w:pPr>
              <w:widowControl/>
              <w:rPr>
                <w:rFonts w:ascii="宋体"/>
                <w:kern w:val="0"/>
                <w:sz w:val="20"/>
              </w:rPr>
            </w:pPr>
          </w:p>
          <w:p>
            <w:pPr>
              <w:widowControl/>
              <w:rPr>
                <w:rFonts w:ascii="宋体"/>
                <w:kern w:val="0"/>
                <w:sz w:val="20"/>
              </w:rPr>
            </w:pPr>
            <w:r>
              <w:rPr>
                <w:rFonts w:hint="eastAsia" w:ascii="宋体" w:hAnsi="宋体"/>
                <w:kern w:val="0"/>
                <w:sz w:val="20"/>
              </w:rPr>
              <w:t>（此栏内应填写明确意见）</w:t>
            </w:r>
          </w:p>
          <w:p>
            <w:pPr>
              <w:widowControl/>
              <w:ind w:firstLine="5490" w:firstLineChars="2745"/>
              <w:rPr>
                <w:rFonts w:ascii="宋体"/>
                <w:kern w:val="0"/>
                <w:sz w:val="20"/>
              </w:rPr>
            </w:pPr>
            <w:r>
              <w:rPr>
                <w:rFonts w:hint="eastAsia" w:ascii="宋体" w:hAnsi="宋体"/>
                <w:kern w:val="0"/>
                <w:sz w:val="20"/>
              </w:rPr>
              <w:t>负责人签字：</w:t>
            </w:r>
          </w:p>
          <w:p>
            <w:pPr>
              <w:widowControl/>
              <w:ind w:firstLine="5664" w:firstLineChars="2832"/>
              <w:rPr>
                <w:rFonts w:ascii="宋体"/>
                <w:kern w:val="0"/>
                <w:sz w:val="20"/>
              </w:rPr>
            </w:pPr>
            <w:r>
              <w:rPr>
                <w:rFonts w:hint="eastAsia" w:ascii="宋体" w:hAnsi="宋体"/>
                <w:kern w:val="0"/>
                <w:sz w:val="20"/>
              </w:rPr>
              <w:t>单位盖章：</w:t>
            </w:r>
          </w:p>
          <w:p>
            <w:pPr>
              <w:jc w:val="center"/>
              <w:rPr>
                <w:rFonts w:ascii="宋体"/>
                <w:kern w:val="0"/>
                <w:sz w:val="20"/>
              </w:rPr>
            </w:pPr>
            <w:r>
              <w:rPr>
                <w:rFonts w:ascii="宋体" w:hAnsi="宋体"/>
                <w:kern w:val="0"/>
                <w:sz w:val="20"/>
              </w:rPr>
              <w:t xml:space="preserve">                                                              </w:t>
            </w:r>
            <w:r>
              <w:rPr>
                <w:rFonts w:hint="eastAsia" w:ascii="宋体" w:hAnsi="宋体"/>
                <w:kern w:val="0"/>
                <w:sz w:val="20"/>
              </w:rPr>
              <w:t>年</w:t>
            </w:r>
            <w:r>
              <w:rPr>
                <w:rFonts w:ascii="宋体" w:hAnsi="宋体"/>
                <w:kern w:val="0"/>
                <w:sz w:val="20"/>
              </w:rPr>
              <w:t xml:space="preserve">   </w:t>
            </w:r>
            <w:r>
              <w:rPr>
                <w:rFonts w:hint="eastAsia" w:ascii="宋体" w:hAnsi="宋体"/>
                <w:kern w:val="0"/>
                <w:sz w:val="20"/>
              </w:rPr>
              <w:t>月</w:t>
            </w:r>
            <w:r>
              <w:rPr>
                <w:rFonts w:ascii="宋体" w:hAnsi="宋体"/>
                <w:kern w:val="0"/>
                <w:sz w:val="20"/>
              </w:rPr>
              <w:t xml:space="preserve">   </w:t>
            </w:r>
            <w:r>
              <w:rPr>
                <w:rFonts w:hint="eastAsia" w:ascii="宋体" w:hAnsi="宋体"/>
                <w:kern w:val="0"/>
                <w:sz w:val="20"/>
              </w:rPr>
              <w:t>日</w:t>
            </w:r>
          </w:p>
        </w:tc>
      </w:tr>
    </w:tbl>
    <w:p>
      <w:pPr>
        <w:spacing w:line="240" w:lineRule="exact"/>
        <w:ind w:firstLine="360" w:firstLineChars="200"/>
        <w:rPr>
          <w:rFonts w:ascii="仿宋_GB2312" w:hAnsi="宋体"/>
          <w:sz w:val="18"/>
        </w:rPr>
      </w:pPr>
    </w:p>
    <w:p>
      <w:pPr>
        <w:ind w:firstLine="658" w:firstLineChars="298"/>
        <w:rPr>
          <w:rFonts w:ascii="仿宋_GB2312" w:hAnsi="宋体"/>
          <w:b/>
          <w:sz w:val="22"/>
        </w:rPr>
      </w:pPr>
      <w:r>
        <w:rPr>
          <w:rFonts w:hint="eastAsia" w:ascii="仿宋_GB2312" w:hAnsi="宋体"/>
          <w:b/>
          <w:sz w:val="22"/>
        </w:rPr>
        <w:t>资质类别：</w:t>
      </w:r>
    </w:p>
    <w:p>
      <w:pPr>
        <w:rPr>
          <w:rFonts w:ascii="仿宋_GB2312" w:hAnsi="宋体"/>
          <w:sz w:val="18"/>
        </w:rPr>
      </w:pPr>
    </w:p>
    <w:p>
      <w:pPr>
        <w:rPr>
          <w:rFonts w:ascii="仿宋_GB2312" w:hAnsi="宋体"/>
          <w:b/>
          <w:sz w:val="24"/>
        </w:rPr>
      </w:pPr>
      <w:r>
        <w:rPr>
          <w:rFonts w:ascii="仿宋_GB2312" w:hAnsi="宋体"/>
          <w:b/>
          <w:sz w:val="24"/>
        </w:rPr>
        <w:t xml:space="preserve">  </w:t>
      </w:r>
      <w:r>
        <w:rPr>
          <w:rFonts w:hint="eastAsia" w:ascii="仿宋_GB2312" w:hAnsi="宋体"/>
          <w:b/>
          <w:sz w:val="24"/>
        </w:rPr>
        <w:t>注：</w:t>
      </w:r>
    </w:p>
    <w:p>
      <w:pPr>
        <w:rPr>
          <w:rFonts w:ascii="仿宋_GB2312" w:hAnsi="宋体"/>
          <w:b/>
        </w:rPr>
      </w:pPr>
      <w:r>
        <w:rPr>
          <w:rFonts w:ascii="仿宋_GB2312" w:hAnsi="宋体"/>
          <w:b/>
        </w:rPr>
        <w:t>1.</w:t>
      </w:r>
      <w:r>
        <w:rPr>
          <w:rFonts w:hint="eastAsia" w:ascii="仿宋_GB2312" w:hAnsi="宋体"/>
          <w:b/>
        </w:rPr>
        <w:t>单位的印章应为本单位公章或行政许可专用章，单位内设机构印章无效；</w:t>
      </w:r>
    </w:p>
    <w:p>
      <w:pPr>
        <w:ind w:left="1297" w:right="409" w:rightChars="195" w:hanging="1297" w:hangingChars="615"/>
        <w:rPr>
          <w:rFonts w:ascii="仿宋_GB2312" w:hAnsi="宋体"/>
          <w:b/>
        </w:rPr>
      </w:pPr>
      <w:r>
        <w:rPr>
          <w:rFonts w:ascii="仿宋_GB2312" w:hAnsi="宋体"/>
          <w:b/>
        </w:rPr>
        <w:t xml:space="preserve">          2.</w:t>
      </w:r>
      <w:r>
        <w:rPr>
          <w:rFonts w:hint="eastAsia" w:ascii="仿宋_GB2312" w:hAnsi="宋体"/>
          <w:b/>
        </w:rPr>
        <w:t>申报住房城乡建设部许可资质的，每项资质填写一张审核表。</w:t>
      </w:r>
    </w:p>
    <w:p>
      <w:pPr>
        <w:spacing w:line="240" w:lineRule="exact"/>
        <w:rPr>
          <w:rFonts w:ascii="仿宋_GB2312" w:hAnsi="宋体"/>
          <w:b/>
          <w:sz w:val="22"/>
        </w:rPr>
      </w:pPr>
    </w:p>
    <w:p>
      <w:pPr>
        <w:jc w:val="center"/>
        <w:rPr>
          <w:b/>
          <w:spacing w:val="40"/>
          <w:kern w:val="20"/>
          <w:sz w:val="34"/>
        </w:rPr>
      </w:pPr>
    </w:p>
    <w:p>
      <w:pPr>
        <w:jc w:val="center"/>
        <w:rPr>
          <w:b/>
          <w:spacing w:val="40"/>
          <w:kern w:val="20"/>
          <w:sz w:val="34"/>
        </w:rPr>
      </w:pPr>
    </w:p>
    <w:p>
      <w:pPr>
        <w:jc w:val="center"/>
        <w:rPr>
          <w:b/>
          <w:spacing w:val="40"/>
          <w:kern w:val="20"/>
          <w:sz w:val="34"/>
        </w:rPr>
      </w:pPr>
    </w:p>
    <w:p>
      <w:pPr>
        <w:jc w:val="center"/>
        <w:rPr>
          <w:b/>
          <w:spacing w:val="40"/>
          <w:kern w:val="20"/>
          <w:sz w:val="34"/>
        </w:rPr>
      </w:pPr>
    </w:p>
    <w:p>
      <w:pPr>
        <w:jc w:val="center"/>
        <w:rPr>
          <w:b/>
          <w:spacing w:val="40"/>
          <w:kern w:val="20"/>
          <w:sz w:val="34"/>
        </w:rPr>
      </w:pPr>
      <w:r>
        <w:rPr>
          <w:rFonts w:hint="eastAsia"/>
          <w:b/>
          <w:spacing w:val="40"/>
          <w:kern w:val="20"/>
          <w:sz w:val="34"/>
        </w:rPr>
        <w:t>企业法定代表人声明</w:t>
      </w:r>
    </w:p>
    <w:tbl>
      <w:tblPr>
        <w:tblStyle w:val="13"/>
        <w:tblW w:w="9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4" w:hRule="atLeast"/>
          <w:jc w:val="center"/>
        </w:trPr>
        <w:tc>
          <w:tcPr>
            <w:tcW w:w="9490" w:type="dxa"/>
          </w:tcPr>
          <w:p>
            <w:pPr>
              <w:pStyle w:val="3"/>
              <w:ind w:firstLine="880"/>
              <w:rPr>
                <w:sz w:val="22"/>
              </w:rPr>
            </w:pPr>
          </w:p>
          <w:p>
            <w:pPr>
              <w:pStyle w:val="3"/>
              <w:ind w:firstLine="880"/>
              <w:rPr>
                <w:sz w:val="22"/>
              </w:rPr>
            </w:pPr>
          </w:p>
          <w:p>
            <w:pPr>
              <w:pStyle w:val="3"/>
              <w:ind w:firstLine="0" w:firstLineChars="0"/>
              <w:rPr>
                <w:sz w:val="22"/>
              </w:rPr>
            </w:pPr>
          </w:p>
          <w:p>
            <w:pPr>
              <w:pStyle w:val="3"/>
              <w:spacing w:line="360" w:lineRule="exact"/>
              <w:ind w:firstLine="466" w:firstLineChars="200"/>
              <w:rPr>
                <w:b/>
                <w:spacing w:val="6"/>
                <w:sz w:val="22"/>
              </w:rPr>
            </w:pPr>
            <w:r>
              <w:rPr>
                <w:rFonts w:hint="eastAsia"/>
                <w:b/>
                <w:spacing w:val="6"/>
                <w:sz w:val="22"/>
              </w:rPr>
              <w:t>本人　</w:t>
            </w:r>
            <w:r>
              <w:rPr>
                <w:rFonts w:hint="eastAsia" w:ascii="仿宋_GB2312"/>
                <w:b/>
                <w:spacing w:val="6"/>
                <w:sz w:val="22"/>
              </w:rPr>
              <w:t>覃</w:t>
            </w:r>
            <w:r>
              <w:rPr>
                <w:rFonts w:hint="eastAsia" w:ascii="仿宋_GB2312"/>
                <w:spacing w:val="6"/>
                <w:sz w:val="22"/>
              </w:rPr>
              <w:t>××</w:t>
            </w:r>
            <w:r>
              <w:rPr>
                <w:rFonts w:hint="eastAsia"/>
                <w:b/>
                <w:spacing w:val="6"/>
                <w:sz w:val="22"/>
              </w:rPr>
              <w:t>　（法定代表人）</w:t>
            </w:r>
            <w:r>
              <w:rPr>
                <w:rFonts w:ascii="仿宋_GB2312"/>
                <w:b/>
                <w:spacing w:val="6"/>
                <w:sz w:val="22"/>
              </w:rPr>
              <w:t>4221031</w:t>
            </w:r>
            <w:r>
              <w:rPr>
                <w:rFonts w:hint="eastAsia" w:ascii="仿宋_GB2312"/>
                <w:spacing w:val="6"/>
                <w:sz w:val="22"/>
              </w:rPr>
              <w:t>××××××××××</w:t>
            </w:r>
            <w:r>
              <w:rPr>
                <w:rFonts w:hint="eastAsia"/>
                <w:b/>
                <w:spacing w:val="6"/>
                <w:sz w:val="22"/>
              </w:rPr>
              <w:t>（身份证号码）郑重声明：</w:t>
            </w:r>
          </w:p>
          <w:p>
            <w:pPr>
              <w:pStyle w:val="3"/>
              <w:spacing w:line="360" w:lineRule="exact"/>
              <w:ind w:firstLine="466" w:firstLineChars="200"/>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360" w:lineRule="exact"/>
              <w:rPr>
                <w:b/>
                <w:spacing w:val="6"/>
                <w:sz w:val="22"/>
              </w:rPr>
            </w:pPr>
          </w:p>
          <w:p>
            <w:pPr>
              <w:spacing w:line="360" w:lineRule="exact"/>
              <w:rPr>
                <w:b/>
                <w:sz w:val="22"/>
              </w:rPr>
            </w:pPr>
          </w:p>
          <w:p>
            <w:pPr>
              <w:spacing w:line="360" w:lineRule="exact"/>
              <w:rPr>
                <w:b/>
                <w:sz w:val="22"/>
              </w:rPr>
            </w:pPr>
          </w:p>
          <w:p>
            <w:pPr>
              <w:spacing w:line="360" w:lineRule="exact"/>
              <w:ind w:firstLine="2650" w:firstLineChars="1200"/>
              <w:rPr>
                <w:b/>
                <w:sz w:val="22"/>
              </w:rPr>
            </w:pPr>
            <w:r>
              <w:rPr>
                <w:rFonts w:hint="eastAsia"/>
                <w:b/>
                <w:sz w:val="22"/>
              </w:rPr>
              <w:t>企业法定代表人：（签字）　</w:t>
            </w:r>
            <w:r>
              <w:rPr>
                <w:rFonts w:hint="eastAsia" w:ascii="仿宋_GB2312" w:eastAsia="仿宋_GB2312"/>
                <w:b/>
                <w:spacing w:val="6"/>
                <w:sz w:val="22"/>
                <w:szCs w:val="20"/>
              </w:rPr>
              <w:t>覃</w:t>
            </w:r>
            <w:r>
              <w:rPr>
                <w:rFonts w:hint="eastAsia" w:ascii="仿宋_GB2312"/>
                <w:spacing w:val="6"/>
                <w:sz w:val="22"/>
              </w:rPr>
              <w:t>××</w:t>
            </w:r>
            <w:r>
              <w:rPr>
                <w:rFonts w:hint="eastAsia" w:ascii="仿宋_GB2312" w:eastAsia="仿宋_GB2312"/>
                <w:b/>
                <w:spacing w:val="6"/>
                <w:sz w:val="22"/>
                <w:szCs w:val="20"/>
              </w:rPr>
              <w:t>　</w:t>
            </w:r>
            <w:r>
              <w:rPr>
                <w:rFonts w:hint="eastAsia"/>
                <w:b/>
                <w:sz w:val="22"/>
              </w:rPr>
              <w:t>（公章）</w:t>
            </w:r>
          </w:p>
          <w:p>
            <w:pPr>
              <w:spacing w:line="360" w:lineRule="exact"/>
              <w:ind w:firstLine="2650" w:firstLineChars="1200"/>
              <w:rPr>
                <w:b/>
                <w:sz w:val="22"/>
              </w:rPr>
            </w:pPr>
          </w:p>
          <w:p>
            <w:pPr>
              <w:spacing w:line="360" w:lineRule="exact"/>
              <w:ind w:firstLine="2794" w:firstLineChars="1200"/>
              <w:jc w:val="right"/>
              <w:rPr>
                <w:rFonts w:ascii="仿宋_GB2312" w:eastAsia="仿宋_GB2312"/>
                <w:b/>
                <w:spacing w:val="6"/>
                <w:sz w:val="22"/>
                <w:szCs w:val="20"/>
              </w:rPr>
            </w:pPr>
            <w:r>
              <w:rPr>
                <w:rFonts w:ascii="仿宋_GB2312" w:eastAsia="仿宋_GB2312"/>
                <w:b/>
                <w:spacing w:val="6"/>
                <w:sz w:val="22"/>
                <w:szCs w:val="20"/>
              </w:rPr>
              <w:t>2017</w:t>
            </w:r>
            <w:r>
              <w:rPr>
                <w:rFonts w:hint="eastAsia" w:ascii="仿宋_GB2312" w:eastAsia="仿宋_GB2312"/>
                <w:b/>
                <w:spacing w:val="6"/>
                <w:sz w:val="22"/>
                <w:szCs w:val="20"/>
              </w:rPr>
              <w:t>年</w:t>
            </w:r>
            <w:r>
              <w:rPr>
                <w:rFonts w:ascii="仿宋_GB2312" w:eastAsia="仿宋_GB2312"/>
                <w:b/>
                <w:spacing w:val="6"/>
                <w:sz w:val="22"/>
                <w:szCs w:val="20"/>
              </w:rPr>
              <w:t>01</w:t>
            </w:r>
            <w:r>
              <w:rPr>
                <w:rFonts w:hint="eastAsia" w:ascii="仿宋_GB2312" w:eastAsia="仿宋_GB2312"/>
                <w:b/>
                <w:spacing w:val="6"/>
                <w:sz w:val="22"/>
                <w:szCs w:val="20"/>
              </w:rPr>
              <w:t>月</w:t>
            </w:r>
            <w:r>
              <w:rPr>
                <w:rFonts w:ascii="仿宋_GB2312" w:eastAsia="仿宋_GB2312"/>
                <w:b/>
                <w:spacing w:val="6"/>
                <w:sz w:val="22"/>
                <w:szCs w:val="20"/>
              </w:rPr>
              <w:t>05</w:t>
            </w:r>
            <w:r>
              <w:rPr>
                <w:rFonts w:hint="eastAsia" w:ascii="仿宋_GB2312" w:eastAsia="仿宋_GB2312"/>
                <w:b/>
                <w:spacing w:val="6"/>
                <w:sz w:val="22"/>
                <w:szCs w:val="20"/>
              </w:rPr>
              <w:t>日</w:t>
            </w:r>
          </w:p>
          <w:p>
            <w:pPr>
              <w:spacing w:line="360" w:lineRule="exact"/>
              <w:rPr>
                <w:sz w:val="22"/>
              </w:rPr>
            </w:pPr>
          </w:p>
          <w:p>
            <w:pPr>
              <w:spacing w:line="360" w:lineRule="exact"/>
              <w:ind w:firstLine="2640" w:firstLineChars="1200"/>
              <w:rPr>
                <w:sz w:val="22"/>
              </w:rPr>
            </w:pPr>
          </w:p>
        </w:tc>
      </w:tr>
    </w:tbl>
    <w:p>
      <w:pPr>
        <w:jc w:val="center"/>
        <w:rPr>
          <w:b/>
          <w:sz w:val="34"/>
        </w:rPr>
      </w:pPr>
    </w:p>
    <w:p>
      <w:pPr>
        <w:numPr>
          <w:ilvl w:val="0"/>
          <w:numId w:val="4"/>
        </w:numPr>
        <w:jc w:val="center"/>
        <w:rPr>
          <w:b/>
          <w:sz w:val="34"/>
        </w:rPr>
      </w:pPr>
      <w:r>
        <w:rPr>
          <w:rFonts w:hint="eastAsia"/>
          <w:b/>
          <w:sz w:val="34"/>
        </w:rPr>
        <w:t>企业基本情况</w:t>
      </w:r>
    </w:p>
    <w:p>
      <w:pPr>
        <w:rPr>
          <w:b/>
          <w:sz w:val="34"/>
        </w:rPr>
      </w:pPr>
    </w:p>
    <w:tbl>
      <w:tblPr>
        <w:tblStyle w:val="13"/>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771"/>
        <w:gridCol w:w="59"/>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企业名称</w:t>
            </w:r>
          </w:p>
        </w:tc>
        <w:tc>
          <w:tcPr>
            <w:tcW w:w="7464" w:type="dxa"/>
            <w:gridSpan w:val="6"/>
            <w:vAlign w:val="center"/>
          </w:tcPr>
          <w:p>
            <w:pPr>
              <w:spacing w:line="440" w:lineRule="exact"/>
              <w:ind w:firstLine="696" w:firstLineChars="300"/>
              <w:rPr>
                <w:rFonts w:ascii="仿宋_GB2312"/>
                <w:b/>
                <w:sz w:val="22"/>
              </w:rPr>
            </w:pPr>
            <w:r>
              <w:rPr>
                <w:rFonts w:hint="eastAsia" w:ascii="仿宋_GB2312"/>
                <w:spacing w:val="6"/>
                <w:sz w:val="22"/>
              </w:rPr>
              <w:t>广西××建设工程有限公司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ind w:right="55" w:rightChars="26"/>
              <w:jc w:val="center"/>
              <w:rPr>
                <w:rFonts w:ascii="仿宋_GB2312"/>
                <w:spacing w:val="20"/>
                <w:sz w:val="22"/>
              </w:rPr>
            </w:pPr>
            <w:r>
              <w:rPr>
                <w:rFonts w:hint="eastAsia" w:ascii="仿宋_GB2312"/>
                <w:spacing w:val="20"/>
                <w:sz w:val="22"/>
              </w:rPr>
              <w:t>企业注册地址</w:t>
            </w:r>
          </w:p>
        </w:tc>
        <w:tc>
          <w:tcPr>
            <w:tcW w:w="7464" w:type="dxa"/>
            <w:gridSpan w:val="6"/>
            <w:vAlign w:val="center"/>
          </w:tcPr>
          <w:p>
            <w:pPr>
              <w:spacing w:line="440" w:lineRule="exact"/>
              <w:rPr>
                <w:rFonts w:ascii="仿宋_GB2312"/>
                <w:sz w:val="22"/>
              </w:rPr>
            </w:pPr>
            <w:r>
              <w:rPr>
                <w:rFonts w:hint="eastAsia" w:ascii="仿宋_GB2312"/>
                <w:spacing w:val="6"/>
                <w:sz w:val="22"/>
              </w:rPr>
              <w:t>广西</w:t>
            </w:r>
            <w:r>
              <w:rPr>
                <w:rFonts w:hint="eastAsia" w:ascii="仿宋_GB2312"/>
                <w:sz w:val="22"/>
              </w:rPr>
              <w:t>省（自治区、直辖市）</w:t>
            </w:r>
            <w:r>
              <w:rPr>
                <w:rFonts w:hint="eastAsia" w:ascii="仿宋_GB2312"/>
                <w:spacing w:val="6"/>
                <w:sz w:val="22"/>
              </w:rPr>
              <w:t>贺州</w:t>
            </w:r>
            <w:r>
              <w:rPr>
                <w:rFonts w:hint="eastAsia" w:ascii="仿宋_GB2312"/>
                <w:sz w:val="22"/>
              </w:rPr>
              <w:t>（市、州、盟）</w:t>
            </w:r>
            <w:r>
              <w:rPr>
                <w:rFonts w:hint="eastAsia" w:ascii="仿宋_GB2312"/>
                <w:spacing w:val="6"/>
                <w:sz w:val="22"/>
              </w:rPr>
              <w:t>八步</w:t>
            </w:r>
            <w:r>
              <w:rPr>
                <w:rFonts w:hint="eastAsia" w:ascii="仿宋_GB2312"/>
                <w:sz w:val="22"/>
              </w:rPr>
              <w:t>（区、市、旗）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ascii="仿宋_GB2312"/>
                <w:spacing w:val="20"/>
                <w:sz w:val="22"/>
              </w:rPr>
            </w:pPr>
          </w:p>
        </w:tc>
        <w:tc>
          <w:tcPr>
            <w:tcW w:w="4597" w:type="dxa"/>
            <w:gridSpan w:val="3"/>
            <w:vAlign w:val="center"/>
          </w:tcPr>
          <w:p>
            <w:pPr>
              <w:spacing w:line="440" w:lineRule="exact"/>
              <w:rPr>
                <w:rFonts w:ascii="仿宋_GB2312"/>
                <w:sz w:val="22"/>
              </w:rPr>
            </w:pPr>
            <w:r>
              <w:rPr>
                <w:rFonts w:hint="eastAsia" w:ascii="仿宋_GB2312"/>
                <w:spacing w:val="6"/>
                <w:sz w:val="22"/>
              </w:rPr>
              <w:t>贺州大道</w:t>
            </w:r>
            <w:r>
              <w:rPr>
                <w:rFonts w:hint="eastAsia" w:ascii="仿宋_GB2312"/>
                <w:sz w:val="22"/>
              </w:rPr>
              <w:t>（路、道、巷、乡、镇）</w:t>
            </w:r>
            <w:r>
              <w:rPr>
                <w:rFonts w:ascii="仿宋_GB2312"/>
                <w:spacing w:val="6"/>
                <w:sz w:val="22"/>
              </w:rPr>
              <w:t>520</w:t>
            </w:r>
            <w:r>
              <w:rPr>
                <w:rFonts w:hint="eastAsia" w:ascii="仿宋_GB2312"/>
                <w:sz w:val="22"/>
              </w:rPr>
              <w:t>号（村）</w:t>
            </w:r>
          </w:p>
        </w:tc>
        <w:tc>
          <w:tcPr>
            <w:tcW w:w="1280" w:type="dxa"/>
            <w:gridSpan w:val="2"/>
            <w:vAlign w:val="center"/>
          </w:tcPr>
          <w:p>
            <w:pPr>
              <w:spacing w:line="440" w:lineRule="exact"/>
              <w:rPr>
                <w:rFonts w:ascii="仿宋_GB2312"/>
                <w:sz w:val="22"/>
              </w:rPr>
            </w:pPr>
            <w:r>
              <w:rPr>
                <w:rFonts w:hint="eastAsia" w:ascii="仿宋_GB2312"/>
                <w:sz w:val="22"/>
              </w:rPr>
              <w:t>邮政编码</w:t>
            </w:r>
          </w:p>
        </w:tc>
        <w:tc>
          <w:tcPr>
            <w:tcW w:w="1587" w:type="dxa"/>
            <w:vAlign w:val="center"/>
          </w:tcPr>
          <w:p>
            <w:pPr>
              <w:pStyle w:val="4"/>
              <w:spacing w:line="280" w:lineRule="exact"/>
              <w:rPr>
                <w:rFonts w:ascii="仿宋_GB2312" w:eastAsia="仿宋_GB2312"/>
                <w:b/>
                <w:spacing w:val="6"/>
                <w:sz w:val="22"/>
              </w:rPr>
            </w:pPr>
            <w:r>
              <w:rPr>
                <w:rFonts w:ascii="仿宋_GB2312" w:eastAsia="仿宋_GB2312"/>
                <w:spacing w:val="6"/>
                <w:sz w:val="22"/>
              </w:rPr>
              <w:t>542899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jc w:val="center"/>
              <w:rPr>
                <w:rFonts w:ascii="仿宋_GB2312"/>
                <w:spacing w:val="20"/>
                <w:sz w:val="22"/>
              </w:rPr>
            </w:pPr>
            <w:r>
              <w:rPr>
                <w:rFonts w:hint="eastAsia" w:ascii="仿宋_GB2312"/>
                <w:spacing w:val="20"/>
                <w:sz w:val="22"/>
              </w:rPr>
              <w:t>企业详细地址</w:t>
            </w:r>
          </w:p>
        </w:tc>
        <w:tc>
          <w:tcPr>
            <w:tcW w:w="7464" w:type="dxa"/>
            <w:gridSpan w:val="6"/>
            <w:vAlign w:val="center"/>
          </w:tcPr>
          <w:p>
            <w:pPr>
              <w:spacing w:line="440" w:lineRule="exact"/>
              <w:rPr>
                <w:rFonts w:ascii="仿宋_GB2312"/>
                <w:sz w:val="22"/>
              </w:rPr>
            </w:pPr>
            <w:r>
              <w:rPr>
                <w:rFonts w:hint="eastAsia" w:ascii="仿宋_GB2312"/>
                <w:spacing w:val="6"/>
                <w:sz w:val="22"/>
              </w:rPr>
              <w:t>广西</w:t>
            </w:r>
            <w:r>
              <w:rPr>
                <w:rFonts w:hint="eastAsia" w:ascii="仿宋_GB2312"/>
                <w:sz w:val="22"/>
              </w:rPr>
              <w:t>省（自治区、直辖市）</w:t>
            </w:r>
            <w:r>
              <w:rPr>
                <w:rFonts w:hint="eastAsia" w:ascii="仿宋_GB2312"/>
                <w:spacing w:val="6"/>
                <w:sz w:val="22"/>
              </w:rPr>
              <w:t>贺州</w:t>
            </w:r>
            <w:r>
              <w:rPr>
                <w:rFonts w:hint="eastAsia" w:ascii="仿宋_GB2312"/>
                <w:sz w:val="22"/>
              </w:rPr>
              <w:t>地区（市、州、盟）</w:t>
            </w:r>
            <w:r>
              <w:rPr>
                <w:rFonts w:hint="eastAsia" w:ascii="仿宋_GB2312"/>
                <w:spacing w:val="6"/>
                <w:sz w:val="22"/>
              </w:rPr>
              <w:t>八步</w:t>
            </w:r>
            <w:r>
              <w:rPr>
                <w:rFonts w:hint="eastAsia" w:ascii="仿宋_GB2312"/>
                <w:sz w:val="22"/>
              </w:rPr>
              <w:t>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ascii="仿宋_GB2312"/>
                <w:sz w:val="22"/>
              </w:rPr>
            </w:pPr>
          </w:p>
        </w:tc>
        <w:tc>
          <w:tcPr>
            <w:tcW w:w="4656" w:type="dxa"/>
            <w:gridSpan w:val="4"/>
            <w:vAlign w:val="center"/>
          </w:tcPr>
          <w:p>
            <w:pPr>
              <w:spacing w:line="440" w:lineRule="exact"/>
              <w:rPr>
                <w:rFonts w:ascii="仿宋_GB2312"/>
                <w:sz w:val="22"/>
              </w:rPr>
            </w:pPr>
            <w:r>
              <w:rPr>
                <w:rFonts w:hint="eastAsia" w:ascii="仿宋_GB2312"/>
                <w:spacing w:val="6"/>
                <w:sz w:val="22"/>
              </w:rPr>
              <w:t>贺州大道</w:t>
            </w:r>
            <w:r>
              <w:rPr>
                <w:rFonts w:hint="eastAsia" w:ascii="仿宋_GB2312"/>
                <w:sz w:val="22"/>
              </w:rPr>
              <w:t>街（路、道、巷、乡、镇）　</w:t>
            </w:r>
            <w:r>
              <w:rPr>
                <w:rFonts w:ascii="仿宋_GB2312"/>
                <w:spacing w:val="6"/>
                <w:sz w:val="22"/>
              </w:rPr>
              <w:t>520</w:t>
            </w:r>
            <w:r>
              <w:rPr>
                <w:rFonts w:hint="eastAsia" w:ascii="仿宋_GB2312"/>
                <w:sz w:val="22"/>
              </w:rPr>
              <w:t>号（村）</w:t>
            </w:r>
          </w:p>
        </w:tc>
        <w:tc>
          <w:tcPr>
            <w:tcW w:w="1221" w:type="dxa"/>
            <w:vAlign w:val="center"/>
          </w:tcPr>
          <w:p>
            <w:pPr>
              <w:spacing w:line="440" w:lineRule="exact"/>
              <w:rPr>
                <w:rFonts w:ascii="仿宋_GB2312"/>
                <w:sz w:val="22"/>
              </w:rPr>
            </w:pPr>
            <w:r>
              <w:rPr>
                <w:rFonts w:hint="eastAsia" w:ascii="仿宋_GB2312"/>
                <w:sz w:val="22"/>
              </w:rPr>
              <w:t>邮政编码</w:t>
            </w:r>
          </w:p>
        </w:tc>
        <w:tc>
          <w:tcPr>
            <w:tcW w:w="1587" w:type="dxa"/>
            <w:vAlign w:val="center"/>
          </w:tcPr>
          <w:p>
            <w:pPr>
              <w:pStyle w:val="4"/>
              <w:spacing w:line="440" w:lineRule="exact"/>
              <w:rPr>
                <w:rFonts w:ascii="仿宋_GB2312" w:eastAsia="仿宋_GB2312"/>
                <w:b/>
                <w:spacing w:val="6"/>
                <w:sz w:val="22"/>
              </w:rPr>
            </w:pPr>
            <w:r>
              <w:rPr>
                <w:rFonts w:ascii="仿宋_GB2312" w:eastAsia="仿宋_GB2312"/>
                <w:spacing w:val="6"/>
                <w:sz w:val="22"/>
              </w:rPr>
              <w:t>542899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z w:val="22"/>
              </w:rPr>
            </w:pPr>
            <w:r>
              <w:rPr>
                <w:rFonts w:hint="eastAsia" w:ascii="仿宋_GB2312"/>
                <w:sz w:val="22"/>
              </w:rPr>
              <w:t>营业执照注册号</w:t>
            </w:r>
          </w:p>
        </w:tc>
        <w:tc>
          <w:tcPr>
            <w:tcW w:w="2826" w:type="dxa"/>
            <w:gridSpan w:val="2"/>
            <w:vAlign w:val="center"/>
          </w:tcPr>
          <w:p>
            <w:pPr>
              <w:spacing w:line="440" w:lineRule="exact"/>
              <w:rPr>
                <w:rFonts w:ascii="仿宋_GB2312"/>
                <w:spacing w:val="6"/>
                <w:sz w:val="22"/>
              </w:rPr>
            </w:pPr>
            <w:r>
              <w:rPr>
                <w:rFonts w:ascii="仿宋_GB2312"/>
                <w:spacing w:val="6"/>
                <w:sz w:val="22"/>
              </w:rPr>
              <w:t>9145010055943348K</w:t>
            </w:r>
          </w:p>
        </w:tc>
        <w:tc>
          <w:tcPr>
            <w:tcW w:w="1830" w:type="dxa"/>
            <w:gridSpan w:val="2"/>
            <w:vAlign w:val="center"/>
          </w:tcPr>
          <w:p>
            <w:pPr>
              <w:spacing w:line="440" w:lineRule="exact"/>
              <w:rPr>
                <w:rFonts w:ascii="仿宋_GB2312"/>
                <w:spacing w:val="6"/>
                <w:sz w:val="22"/>
              </w:rPr>
            </w:pPr>
            <w:r>
              <w:rPr>
                <w:rFonts w:ascii="仿宋_GB2312"/>
                <w:spacing w:val="6"/>
                <w:sz w:val="22"/>
              </w:rPr>
              <w:t xml:space="preserve"> </w:t>
            </w:r>
            <w:r>
              <w:rPr>
                <w:rFonts w:hint="eastAsia" w:ascii="仿宋_GB2312"/>
                <w:spacing w:val="6"/>
                <w:sz w:val="22"/>
              </w:rPr>
              <w:t>组织机构代码</w:t>
            </w:r>
          </w:p>
        </w:tc>
        <w:tc>
          <w:tcPr>
            <w:tcW w:w="2808" w:type="dxa"/>
            <w:gridSpan w:val="2"/>
            <w:vAlign w:val="center"/>
          </w:tcPr>
          <w:p>
            <w:pPr>
              <w:spacing w:line="440" w:lineRule="exact"/>
              <w:rPr>
                <w:rFonts w:ascii="仿宋_GB2312"/>
                <w:b/>
                <w:sz w:val="22"/>
              </w:rPr>
            </w:pPr>
            <w:r>
              <w:rPr>
                <w:rFonts w:ascii="仿宋_GB2312"/>
                <w:spacing w:val="6"/>
                <w:sz w:val="22"/>
              </w:rPr>
              <w:t>9145010055943348K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企业类型</w:t>
            </w:r>
          </w:p>
        </w:tc>
        <w:tc>
          <w:tcPr>
            <w:tcW w:w="2826" w:type="dxa"/>
            <w:gridSpan w:val="2"/>
            <w:vAlign w:val="center"/>
          </w:tcPr>
          <w:p>
            <w:pPr>
              <w:spacing w:line="440" w:lineRule="exact"/>
              <w:jc w:val="center"/>
              <w:rPr>
                <w:rFonts w:ascii="仿宋_GB2312"/>
                <w:sz w:val="22"/>
              </w:rPr>
            </w:pPr>
            <w:r>
              <w:rPr>
                <w:rFonts w:hint="eastAsia" w:ascii="仿宋_GB2312"/>
                <w:spacing w:val="6"/>
                <w:sz w:val="22"/>
              </w:rPr>
              <w:t>有限公司</w:t>
            </w: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建立时间</w:t>
            </w:r>
          </w:p>
        </w:tc>
        <w:tc>
          <w:tcPr>
            <w:tcW w:w="2808" w:type="dxa"/>
            <w:gridSpan w:val="2"/>
            <w:vAlign w:val="center"/>
          </w:tcPr>
          <w:p>
            <w:pPr>
              <w:spacing w:line="440" w:lineRule="exact"/>
              <w:jc w:val="center"/>
              <w:rPr>
                <w:rFonts w:ascii="仿宋_GB2312"/>
                <w:b/>
                <w:sz w:val="22"/>
              </w:rPr>
            </w:pPr>
            <w:r>
              <w:rPr>
                <w:rFonts w:ascii="仿宋_GB2312"/>
                <w:spacing w:val="6"/>
                <w:sz w:val="22"/>
              </w:rPr>
              <w:t>2016</w:t>
            </w:r>
            <w:r>
              <w:rPr>
                <w:rFonts w:hint="eastAsia" w:ascii="仿宋_GB2312"/>
                <w:sz w:val="22"/>
              </w:rPr>
              <w:t>年</w:t>
            </w:r>
            <w:r>
              <w:rPr>
                <w:rFonts w:ascii="仿宋_GB2312"/>
                <w:spacing w:val="6"/>
                <w:sz w:val="22"/>
              </w:rPr>
              <w:t>8</w:t>
            </w:r>
            <w:r>
              <w:rPr>
                <w:rFonts w:hint="eastAsia" w:ascii="仿宋_GB2312"/>
                <w:sz w:val="22"/>
              </w:rPr>
              <w:t>月</w:t>
            </w:r>
            <w:r>
              <w:rPr>
                <w:rFonts w:ascii="仿宋_GB2312"/>
                <w:spacing w:val="6"/>
                <w:sz w:val="22"/>
              </w:rPr>
              <w:t>4</w:t>
            </w:r>
            <w:r>
              <w:rPr>
                <w:rFonts w:hint="eastAsia" w:ascii="仿宋_GB2312"/>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联系电话</w:t>
            </w:r>
          </w:p>
        </w:tc>
        <w:tc>
          <w:tcPr>
            <w:tcW w:w="2826" w:type="dxa"/>
            <w:gridSpan w:val="2"/>
            <w:vAlign w:val="center"/>
          </w:tcPr>
          <w:p>
            <w:pPr>
              <w:spacing w:line="440" w:lineRule="exact"/>
              <w:jc w:val="center"/>
              <w:rPr>
                <w:rFonts w:ascii="仿宋_GB2312"/>
                <w:b/>
                <w:sz w:val="22"/>
              </w:rPr>
            </w:pPr>
            <w:r>
              <w:rPr>
                <w:rFonts w:ascii="仿宋_GB2312"/>
                <w:spacing w:val="6"/>
                <w:sz w:val="22"/>
              </w:rPr>
              <w:t>0774-5285555</w:t>
            </w: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传　　真</w:t>
            </w:r>
          </w:p>
        </w:tc>
        <w:tc>
          <w:tcPr>
            <w:tcW w:w="2808" w:type="dxa"/>
            <w:gridSpan w:val="2"/>
            <w:vAlign w:val="center"/>
          </w:tcPr>
          <w:p>
            <w:pPr>
              <w:spacing w:line="440" w:lineRule="exact"/>
              <w:jc w:val="center"/>
              <w:rPr>
                <w:rFonts w:ascii="仿宋_GB2312"/>
                <w:b/>
                <w:sz w:val="22"/>
              </w:rPr>
            </w:pPr>
            <w:r>
              <w:rPr>
                <w:rFonts w:ascii="仿宋_GB2312"/>
                <w:spacing w:val="6"/>
                <w:sz w:val="22"/>
              </w:rPr>
              <w:t>07745285555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企业网址</w:t>
            </w:r>
          </w:p>
        </w:tc>
        <w:tc>
          <w:tcPr>
            <w:tcW w:w="2826" w:type="dxa"/>
            <w:gridSpan w:val="2"/>
            <w:vAlign w:val="center"/>
          </w:tcPr>
          <w:p>
            <w:pPr>
              <w:spacing w:line="440" w:lineRule="exact"/>
              <w:jc w:val="center"/>
              <w:rPr>
                <w:rFonts w:ascii="仿宋_GB2312"/>
                <w:sz w:val="22"/>
              </w:rPr>
            </w:pPr>
            <w:r>
              <w:rPr>
                <w:rFonts w:hint="eastAsia" w:ascii="仿宋_GB2312"/>
                <w:spacing w:val="6"/>
                <w:sz w:val="22"/>
              </w:rPr>
              <w:t>×××××××</w:t>
            </w:r>
          </w:p>
        </w:tc>
        <w:tc>
          <w:tcPr>
            <w:tcW w:w="1830" w:type="dxa"/>
            <w:gridSpan w:val="2"/>
            <w:vAlign w:val="center"/>
          </w:tcPr>
          <w:p>
            <w:pPr>
              <w:spacing w:line="440" w:lineRule="exact"/>
              <w:jc w:val="center"/>
              <w:rPr>
                <w:rFonts w:ascii="仿宋_GB2312"/>
                <w:spacing w:val="30"/>
                <w:sz w:val="22"/>
              </w:rPr>
            </w:pPr>
            <w:r>
              <w:rPr>
                <w:rFonts w:hint="eastAsia" w:ascii="仿宋_GB2312"/>
                <w:spacing w:val="30"/>
                <w:sz w:val="22"/>
              </w:rPr>
              <w:t>电子信箱</w:t>
            </w:r>
          </w:p>
        </w:tc>
        <w:tc>
          <w:tcPr>
            <w:tcW w:w="2808" w:type="dxa"/>
            <w:gridSpan w:val="2"/>
            <w:vAlign w:val="center"/>
          </w:tcPr>
          <w:p>
            <w:pPr>
              <w:spacing w:line="440" w:lineRule="exact"/>
              <w:ind w:firstLine="232" w:firstLineChars="100"/>
              <w:jc w:val="center"/>
              <w:rPr>
                <w:rFonts w:ascii="仿宋_GB2312"/>
                <w:b/>
                <w:sz w:val="22"/>
              </w:rPr>
            </w:pPr>
            <w:r>
              <w:rPr>
                <w:rFonts w:ascii="仿宋_GB2312"/>
                <w:spacing w:val="6"/>
                <w:sz w:val="22"/>
              </w:rPr>
              <w:t>5285555@126.com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0"/>
                <w:sz w:val="22"/>
              </w:rPr>
            </w:pPr>
            <w:r>
              <w:rPr>
                <w:rFonts w:hint="eastAsia" w:ascii="仿宋_GB2312"/>
                <w:spacing w:val="50"/>
                <w:sz w:val="22"/>
              </w:rPr>
              <w:t>法定代表人</w:t>
            </w:r>
          </w:p>
        </w:tc>
        <w:tc>
          <w:tcPr>
            <w:tcW w:w="1311" w:type="dxa"/>
            <w:vAlign w:val="center"/>
          </w:tcPr>
          <w:p>
            <w:pPr>
              <w:spacing w:line="440" w:lineRule="exact"/>
              <w:jc w:val="center"/>
              <w:rPr>
                <w:rFonts w:ascii="仿宋_GB2312"/>
                <w:b/>
                <w:sz w:val="22"/>
              </w:rPr>
            </w:pPr>
            <w:r>
              <w:rPr>
                <w:rFonts w:hint="eastAsia" w:ascii="仿宋_GB2312"/>
                <w:spacing w:val="6"/>
                <w:sz w:val="22"/>
              </w:rPr>
              <w:t>覃××</w:t>
            </w: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sz w:val="22"/>
              </w:rPr>
            </w:pPr>
            <w:r>
              <w:rPr>
                <w:rFonts w:hint="eastAsia" w:ascii="仿宋_GB2312"/>
                <w:spacing w:val="6"/>
                <w:sz w:val="22"/>
              </w:rPr>
              <w:t>法定代表人</w:t>
            </w: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r>
              <w:rPr>
                <w:rFonts w:hint="eastAsia" w:ascii="仿宋_GB2312"/>
                <w:spacing w:val="6"/>
                <w:sz w:val="22"/>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100"/>
                <w:sz w:val="22"/>
              </w:rPr>
            </w:pPr>
            <w:r>
              <w:rPr>
                <w:rFonts w:hint="eastAsia" w:ascii="仿宋_GB2312"/>
                <w:spacing w:val="100"/>
                <w:sz w:val="22"/>
              </w:rPr>
              <w:t>企业经理</w:t>
            </w:r>
          </w:p>
        </w:tc>
        <w:tc>
          <w:tcPr>
            <w:tcW w:w="1311" w:type="dxa"/>
            <w:vAlign w:val="center"/>
          </w:tcPr>
          <w:p>
            <w:pPr>
              <w:spacing w:line="440" w:lineRule="exact"/>
              <w:jc w:val="center"/>
              <w:rPr>
                <w:rFonts w:ascii="仿宋_GB2312"/>
                <w:b/>
                <w:sz w:val="22"/>
              </w:rPr>
            </w:pPr>
            <w:r>
              <w:rPr>
                <w:rFonts w:hint="eastAsia" w:ascii="仿宋_GB2312"/>
                <w:spacing w:val="6"/>
                <w:sz w:val="22"/>
              </w:rPr>
              <w:t>李××</w:t>
            </w: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b/>
                <w:sz w:val="22"/>
              </w:rPr>
            </w:pPr>
            <w:r>
              <w:rPr>
                <w:rFonts w:hint="eastAsia" w:ascii="仿宋_GB2312"/>
                <w:spacing w:val="6"/>
                <w:sz w:val="22"/>
              </w:rPr>
              <w:t>总经理</w:t>
            </w: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r>
              <w:rPr>
                <w:rFonts w:hint="eastAsia" w:ascii="仿宋_GB2312"/>
                <w:spacing w:val="6"/>
                <w:sz w:val="22"/>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6"/>
                <w:sz w:val="22"/>
              </w:rPr>
            </w:pPr>
            <w:r>
              <w:rPr>
                <w:rFonts w:hint="eastAsia" w:ascii="仿宋_GB2312"/>
                <w:spacing w:val="56"/>
                <w:sz w:val="22"/>
              </w:rPr>
              <w:t>总工程师</w:t>
            </w:r>
          </w:p>
        </w:tc>
        <w:tc>
          <w:tcPr>
            <w:tcW w:w="1311" w:type="dxa"/>
            <w:vAlign w:val="center"/>
          </w:tcPr>
          <w:p>
            <w:pPr>
              <w:spacing w:line="440" w:lineRule="exact"/>
              <w:jc w:val="center"/>
              <w:rPr>
                <w:rFonts w:ascii="仿宋_GB2312"/>
                <w:sz w:val="22"/>
              </w:rPr>
            </w:pPr>
            <w:r>
              <w:rPr>
                <w:rFonts w:hint="eastAsia" w:ascii="仿宋_GB2312"/>
                <w:sz w:val="22"/>
              </w:rPr>
              <w:t>张</w:t>
            </w:r>
            <w:r>
              <w:rPr>
                <w:rFonts w:hint="eastAsia" w:ascii="仿宋_GB2312"/>
                <w:spacing w:val="6"/>
                <w:sz w:val="22"/>
              </w:rPr>
              <w:t>××</w:t>
            </w:r>
          </w:p>
        </w:tc>
        <w:tc>
          <w:tcPr>
            <w:tcW w:w="1515" w:type="dxa"/>
            <w:vAlign w:val="center"/>
          </w:tcPr>
          <w:p>
            <w:pPr>
              <w:spacing w:line="440" w:lineRule="exact"/>
              <w:jc w:val="center"/>
              <w:rPr>
                <w:rFonts w:ascii="仿宋_GB2312"/>
                <w:sz w:val="22"/>
              </w:rPr>
            </w:pPr>
            <w:r>
              <w:rPr>
                <w:rFonts w:hint="eastAsia" w:ascii="仿宋_GB2312"/>
                <w:sz w:val="22"/>
              </w:rPr>
              <w:t>职务</w:t>
            </w:r>
          </w:p>
        </w:tc>
        <w:tc>
          <w:tcPr>
            <w:tcW w:w="1830" w:type="dxa"/>
            <w:gridSpan w:val="2"/>
            <w:vAlign w:val="center"/>
          </w:tcPr>
          <w:p>
            <w:pPr>
              <w:spacing w:line="440" w:lineRule="exact"/>
              <w:jc w:val="center"/>
              <w:rPr>
                <w:rFonts w:ascii="仿宋_GB2312"/>
                <w:b/>
                <w:sz w:val="22"/>
              </w:rPr>
            </w:pPr>
            <w:r>
              <w:rPr>
                <w:rFonts w:hint="eastAsia" w:ascii="仿宋_GB2312"/>
                <w:spacing w:val="6"/>
                <w:sz w:val="22"/>
              </w:rPr>
              <w:t>总工程师</w:t>
            </w:r>
          </w:p>
        </w:tc>
        <w:tc>
          <w:tcPr>
            <w:tcW w:w="1221" w:type="dxa"/>
            <w:vAlign w:val="center"/>
          </w:tcPr>
          <w:p>
            <w:pPr>
              <w:spacing w:line="440" w:lineRule="exact"/>
              <w:jc w:val="center"/>
              <w:rPr>
                <w:rFonts w:ascii="仿宋_GB2312"/>
                <w:sz w:val="22"/>
              </w:rPr>
            </w:pPr>
            <w:r>
              <w:rPr>
                <w:rFonts w:hint="eastAsia" w:ascii="仿宋_GB2312"/>
                <w:sz w:val="22"/>
              </w:rPr>
              <w:t>职称</w:t>
            </w:r>
          </w:p>
        </w:tc>
        <w:tc>
          <w:tcPr>
            <w:tcW w:w="1587" w:type="dxa"/>
            <w:vAlign w:val="center"/>
          </w:tcPr>
          <w:p>
            <w:pPr>
              <w:spacing w:line="440" w:lineRule="exact"/>
              <w:jc w:val="center"/>
              <w:rPr>
                <w:rFonts w:ascii="仿宋_GB2312"/>
                <w:b/>
                <w:sz w:val="22"/>
              </w:rPr>
            </w:pPr>
            <w:r>
              <w:rPr>
                <w:rFonts w:hint="eastAsia" w:ascii="仿宋_GB2312"/>
                <w:spacing w:val="6"/>
                <w:sz w:val="22"/>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ascii="仿宋_GB2312"/>
                <w:spacing w:val="56"/>
                <w:sz w:val="22"/>
              </w:rPr>
            </w:pPr>
            <w:r>
              <w:rPr>
                <w:rFonts w:hint="eastAsia" w:ascii="仿宋_GB2312"/>
                <w:spacing w:val="56"/>
                <w:sz w:val="22"/>
              </w:rPr>
              <w:t>施工安全生产许可证</w:t>
            </w:r>
            <w:r>
              <w:rPr>
                <w:rFonts w:hint="eastAsia" w:ascii="仿宋_GB2312"/>
                <w:spacing w:val="6"/>
                <w:sz w:val="22"/>
              </w:rPr>
              <w:t>编号</w:t>
            </w:r>
          </w:p>
        </w:tc>
        <w:tc>
          <w:tcPr>
            <w:tcW w:w="2826" w:type="dxa"/>
            <w:gridSpan w:val="2"/>
            <w:vAlign w:val="center"/>
          </w:tcPr>
          <w:p>
            <w:pPr>
              <w:spacing w:line="440" w:lineRule="exact"/>
              <w:jc w:val="center"/>
              <w:rPr>
                <w:rFonts w:ascii="仿宋_GB2312"/>
                <w:sz w:val="22"/>
              </w:rPr>
            </w:pPr>
          </w:p>
          <w:p>
            <w:pPr>
              <w:spacing w:line="440" w:lineRule="exact"/>
              <w:rPr>
                <w:rFonts w:ascii="仿宋_GB2312"/>
                <w:sz w:val="22"/>
              </w:rPr>
            </w:pPr>
          </w:p>
        </w:tc>
        <w:tc>
          <w:tcPr>
            <w:tcW w:w="1830" w:type="dxa"/>
            <w:gridSpan w:val="2"/>
            <w:vAlign w:val="center"/>
          </w:tcPr>
          <w:p>
            <w:pPr>
              <w:spacing w:line="440" w:lineRule="exact"/>
              <w:jc w:val="center"/>
              <w:rPr>
                <w:rFonts w:ascii="仿宋_GB2312"/>
                <w:spacing w:val="6"/>
                <w:sz w:val="22"/>
              </w:rPr>
            </w:pPr>
            <w:r>
              <w:rPr>
                <w:rFonts w:hint="eastAsia" w:ascii="仿宋_GB2312"/>
                <w:spacing w:val="6"/>
                <w:sz w:val="22"/>
              </w:rPr>
              <w:t>有效期至</w:t>
            </w:r>
          </w:p>
        </w:tc>
        <w:tc>
          <w:tcPr>
            <w:tcW w:w="2808" w:type="dxa"/>
            <w:gridSpan w:val="2"/>
            <w:vAlign w:val="center"/>
          </w:tcPr>
          <w:p>
            <w:pPr>
              <w:spacing w:line="440" w:lineRule="exact"/>
              <w:jc w:val="center"/>
              <w:rPr>
                <w:rFonts w:ascii="仿宋_GB2312"/>
                <w:spacing w:val="6"/>
                <w:sz w:val="22"/>
              </w:rPr>
            </w:pPr>
            <w:r>
              <w:rPr>
                <w:rFonts w:hint="eastAsia" w:ascii="仿宋_GB2312"/>
                <w:spacing w:val="6"/>
                <w:sz w:val="22"/>
              </w:rPr>
              <w:t>××××</w:t>
            </w:r>
            <w:r>
              <w:rPr>
                <w:rFonts w:hint="eastAsia" w:ascii="仿宋_GB2312"/>
                <w:sz w:val="22"/>
              </w:rPr>
              <w:t>年</w:t>
            </w:r>
            <w:r>
              <w:rPr>
                <w:rFonts w:hint="eastAsia" w:ascii="仿宋_GB2312"/>
                <w:spacing w:val="6"/>
                <w:sz w:val="22"/>
              </w:rPr>
              <w:t>××</w:t>
            </w:r>
            <w:r>
              <w:rPr>
                <w:rFonts w:hint="eastAsia" w:ascii="仿宋_GB2312"/>
                <w:sz w:val="22"/>
              </w:rPr>
              <w:t>月</w:t>
            </w:r>
            <w:r>
              <w:rPr>
                <w:rFonts w:hint="eastAsia" w:ascii="仿宋_GB2312"/>
                <w:spacing w:val="6"/>
                <w:sz w:val="22"/>
              </w:rPr>
              <w:t>××</w:t>
            </w:r>
            <w:r>
              <w:rPr>
                <w:rFonts w:hint="eastAsia" w:ascii="仿宋_GB2312"/>
                <w:sz w:val="22"/>
              </w:rPr>
              <w:t>日</w:t>
            </w:r>
          </w:p>
        </w:tc>
      </w:tr>
    </w:tbl>
    <w:p>
      <w:pPr>
        <w:rPr>
          <w:vanish/>
        </w:rPr>
      </w:pPr>
    </w:p>
    <w:tbl>
      <w:tblPr>
        <w:tblStyle w:val="13"/>
        <w:tblpPr w:leftFromText="180" w:rightFromText="180" w:vertAnchor="page" w:horzAnchor="margin" w:tblpXSpec="center" w:tblpY="1304"/>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企业主要人员状况</w:t>
            </w:r>
          </w:p>
          <w:p>
            <w:pPr>
              <w:spacing w:line="340" w:lineRule="exact"/>
              <w:jc w:val="center"/>
              <w:rPr>
                <w:rFonts w:ascii="仿宋_GB2312"/>
                <w:sz w:val="22"/>
              </w:rPr>
            </w:pPr>
          </w:p>
          <w:p>
            <w:pPr>
              <w:spacing w:line="340" w:lineRule="exact"/>
              <w:jc w:val="center"/>
              <w:rPr>
                <w:rFonts w:ascii="仿宋_GB2312"/>
                <w:sz w:val="22"/>
              </w:rPr>
            </w:pPr>
          </w:p>
        </w:tc>
        <w:tc>
          <w:tcPr>
            <w:tcW w:w="9071" w:type="dxa"/>
            <w:gridSpan w:val="7"/>
            <w:vAlign w:val="center"/>
          </w:tcPr>
          <w:p>
            <w:pPr>
              <w:spacing w:line="340" w:lineRule="exact"/>
              <w:rPr>
                <w:rFonts w:ascii="仿宋_GB2312"/>
                <w:sz w:val="22"/>
              </w:rPr>
            </w:pPr>
            <w:r>
              <w:rPr>
                <w:rFonts w:hint="eastAsia" w:ascii="仿宋_GB2312"/>
                <w:sz w:val="22"/>
              </w:rPr>
              <w:t>从业人员年末人数</w:t>
            </w:r>
            <w:r>
              <w:rPr>
                <w:rFonts w:ascii="仿宋_GB2312"/>
                <w:spacing w:val="6"/>
                <w:sz w:val="22"/>
              </w:rPr>
              <w:t>60</w:t>
            </w:r>
            <w:r>
              <w:rPr>
                <w:rFonts w:hint="eastAsia" w:ascii="仿宋_GB2312"/>
                <w:sz w:val="22"/>
              </w:rPr>
              <w:t>人；年末离退休人员</w:t>
            </w:r>
            <w:r>
              <w:rPr>
                <w:rFonts w:ascii="仿宋_GB2312"/>
                <w:spacing w:val="6"/>
                <w:sz w:val="22"/>
              </w:rPr>
              <w:t>0</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340" w:lineRule="exact"/>
              <w:rPr>
                <w:rFonts w:ascii="仿宋_GB2312"/>
                <w:sz w:val="22"/>
              </w:rPr>
            </w:pPr>
            <w:r>
              <w:rPr>
                <w:rFonts w:hint="eastAsia" w:ascii="仿宋_GB2312"/>
                <w:sz w:val="22"/>
              </w:rPr>
              <w:t>从业人员年平均人数</w:t>
            </w:r>
            <w:r>
              <w:rPr>
                <w:rFonts w:ascii="仿宋_GB2312"/>
                <w:spacing w:val="6"/>
                <w:sz w:val="22"/>
              </w:rPr>
              <w:t>60</w:t>
            </w:r>
            <w:r>
              <w:rPr>
                <w:rFonts w:hint="eastAsia" w:ascii="仿宋_GB2312"/>
                <w:sz w:val="22"/>
              </w:rPr>
              <w:t>人；其中：管理人员</w:t>
            </w:r>
            <w:r>
              <w:rPr>
                <w:rFonts w:ascii="仿宋_GB2312"/>
                <w:spacing w:val="6"/>
                <w:sz w:val="22"/>
              </w:rPr>
              <w:t>20</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280" w:lineRule="exact"/>
              <w:jc w:val="center"/>
              <w:rPr>
                <w:rFonts w:ascii="仿宋_GB2312"/>
                <w:sz w:val="22"/>
              </w:rPr>
            </w:pPr>
            <w:r>
              <w:rPr>
                <w:rFonts w:hint="eastAsia" w:ascii="仿宋_GB2312"/>
                <w:b/>
                <w:sz w:val="22"/>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spacing w:line="340" w:lineRule="exact"/>
              <w:jc w:val="center"/>
              <w:rPr>
                <w:rFonts w:ascii="仿宋_GB2312"/>
                <w:sz w:val="22"/>
              </w:rPr>
            </w:pPr>
            <w:r>
              <w:rPr>
                <w:rFonts w:hint="eastAsia" w:ascii="仿宋_GB2312"/>
                <w:sz w:val="22"/>
              </w:rPr>
              <w:t>总数</w:t>
            </w:r>
            <w:r>
              <w:rPr>
                <w:rFonts w:ascii="仿宋_GB2312"/>
                <w:spacing w:val="6"/>
                <w:sz w:val="22"/>
              </w:rPr>
              <w:t>12</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588" w:type="dxa"/>
            <w:vMerge w:val="continue"/>
            <w:vAlign w:val="center"/>
          </w:tcPr>
          <w:p>
            <w:pPr>
              <w:spacing w:line="340" w:lineRule="exact"/>
              <w:jc w:val="center"/>
              <w:rPr>
                <w:rFonts w:ascii="仿宋_GB2312"/>
                <w:sz w:val="22"/>
              </w:rPr>
            </w:pPr>
          </w:p>
        </w:tc>
        <w:tc>
          <w:tcPr>
            <w:tcW w:w="645" w:type="dxa"/>
            <w:vMerge w:val="restart"/>
            <w:vAlign w:val="center"/>
          </w:tcPr>
          <w:p>
            <w:pPr>
              <w:spacing w:line="340" w:lineRule="exact"/>
              <w:jc w:val="center"/>
              <w:rPr>
                <w:rFonts w:ascii="仿宋_GB2312"/>
                <w:sz w:val="22"/>
              </w:rPr>
            </w:pPr>
            <w:r>
              <w:rPr>
                <w:rFonts w:hint="eastAsia" w:ascii="仿宋_GB2312"/>
                <w:sz w:val="22"/>
              </w:rPr>
              <w:t>其中</w:t>
            </w:r>
          </w:p>
        </w:tc>
        <w:tc>
          <w:tcPr>
            <w:tcW w:w="3930" w:type="dxa"/>
            <w:gridSpan w:val="3"/>
            <w:vAlign w:val="center"/>
          </w:tcPr>
          <w:p>
            <w:pPr>
              <w:spacing w:line="340" w:lineRule="exact"/>
              <w:ind w:firstLine="580" w:firstLineChars="250"/>
              <w:rPr>
                <w:rFonts w:ascii="仿宋_GB2312"/>
                <w:sz w:val="22"/>
              </w:rPr>
            </w:pPr>
            <w:r>
              <w:rPr>
                <w:rFonts w:hint="eastAsia" w:ascii="仿宋_GB2312"/>
                <w:spacing w:val="6"/>
                <w:sz w:val="22"/>
              </w:rPr>
              <w:t>一级注册建造师</w:t>
            </w:r>
            <w:r>
              <w:rPr>
                <w:rFonts w:ascii="仿宋_GB2312"/>
                <w:spacing w:val="6"/>
                <w:sz w:val="22"/>
              </w:rPr>
              <w:t xml:space="preserve"> 6</w:t>
            </w:r>
            <w:r>
              <w:rPr>
                <w:rFonts w:hint="eastAsia" w:ascii="仿宋_GB2312"/>
                <w:sz w:val="22"/>
              </w:rPr>
              <w:t>人</w:t>
            </w:r>
          </w:p>
        </w:tc>
        <w:tc>
          <w:tcPr>
            <w:tcW w:w="4496" w:type="dxa"/>
            <w:gridSpan w:val="3"/>
            <w:vAlign w:val="center"/>
          </w:tcPr>
          <w:p>
            <w:pPr>
              <w:spacing w:line="340" w:lineRule="exact"/>
              <w:jc w:val="center"/>
              <w:rPr>
                <w:rFonts w:ascii="仿宋_GB2312"/>
                <w:sz w:val="22"/>
              </w:rPr>
            </w:pPr>
            <w:r>
              <w:rPr>
                <w:rFonts w:hint="eastAsia" w:ascii="仿宋_GB2312"/>
                <w:sz w:val="22"/>
              </w:rPr>
              <w:t>二级注册建造师</w:t>
            </w:r>
            <w:r>
              <w:rPr>
                <w:rFonts w:ascii="仿宋_GB2312"/>
                <w:sz w:val="22"/>
              </w:rPr>
              <w:t xml:space="preserve"> </w:t>
            </w:r>
            <w:r>
              <w:rPr>
                <w:rFonts w:ascii="仿宋_GB2312"/>
                <w:spacing w:val="6"/>
                <w:sz w:val="22"/>
              </w:rPr>
              <w:t>3</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588" w:type="dxa"/>
            <w:vMerge w:val="continue"/>
            <w:vAlign w:val="center"/>
          </w:tcPr>
          <w:p>
            <w:pPr>
              <w:spacing w:line="340" w:lineRule="exact"/>
              <w:jc w:val="center"/>
              <w:rPr>
                <w:rFonts w:ascii="仿宋_GB2312"/>
                <w:sz w:val="22"/>
              </w:rPr>
            </w:pPr>
          </w:p>
        </w:tc>
        <w:tc>
          <w:tcPr>
            <w:tcW w:w="645" w:type="dxa"/>
            <w:vMerge w:val="continue"/>
            <w:vAlign w:val="center"/>
          </w:tcPr>
          <w:p>
            <w:pPr>
              <w:spacing w:line="340" w:lineRule="exact"/>
              <w:jc w:val="left"/>
              <w:rPr>
                <w:rFonts w:ascii="仿宋_GB2312"/>
                <w:sz w:val="22"/>
              </w:rPr>
            </w:pPr>
          </w:p>
        </w:tc>
        <w:tc>
          <w:tcPr>
            <w:tcW w:w="3930" w:type="dxa"/>
            <w:gridSpan w:val="3"/>
            <w:vAlign w:val="center"/>
          </w:tcPr>
          <w:p>
            <w:pPr>
              <w:spacing w:line="340" w:lineRule="exact"/>
              <w:ind w:firstLine="580" w:firstLineChars="250"/>
              <w:rPr>
                <w:rFonts w:ascii="仿宋_GB2312"/>
                <w:spacing w:val="6"/>
                <w:sz w:val="22"/>
              </w:rPr>
            </w:pPr>
            <w:r>
              <w:rPr>
                <w:rFonts w:hint="eastAsia" w:ascii="仿宋_GB2312"/>
                <w:spacing w:val="6"/>
                <w:sz w:val="22"/>
              </w:rPr>
              <w:t>其他注册人员</w:t>
            </w:r>
            <w:r>
              <w:rPr>
                <w:rFonts w:ascii="仿宋_GB2312"/>
                <w:spacing w:val="6"/>
                <w:sz w:val="22"/>
              </w:rPr>
              <w:t xml:space="preserve">   3</w:t>
            </w:r>
            <w:r>
              <w:rPr>
                <w:rFonts w:hint="eastAsia" w:ascii="仿宋_GB2312"/>
                <w:sz w:val="22"/>
              </w:rPr>
              <w:t>人</w:t>
            </w:r>
          </w:p>
        </w:tc>
        <w:tc>
          <w:tcPr>
            <w:tcW w:w="4496" w:type="dxa"/>
            <w:gridSpan w:val="3"/>
            <w:vAlign w:val="center"/>
          </w:tcPr>
          <w:p>
            <w:pPr>
              <w:spacing w:line="3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w:t>
            </w:r>
            <w:r>
              <w:rPr>
                <w:rFonts w:ascii="仿宋_GB2312"/>
                <w:spacing w:val="6"/>
                <w:sz w:val="22"/>
              </w:rPr>
              <w:t>15</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r>
              <w:rPr>
                <w:rFonts w:ascii="仿宋_GB2312"/>
                <w:sz w:val="22"/>
              </w:rPr>
              <w:t xml:space="preserve">         </w:t>
            </w:r>
          </w:p>
        </w:tc>
        <w:tc>
          <w:tcPr>
            <w:tcW w:w="3915" w:type="dxa"/>
            <w:gridSpan w:val="2"/>
            <w:vAlign w:val="center"/>
          </w:tcPr>
          <w:p>
            <w:pPr>
              <w:jc w:val="center"/>
              <w:rPr>
                <w:rFonts w:ascii="仿宋_GB2312"/>
                <w:sz w:val="22"/>
              </w:rPr>
            </w:pPr>
            <w:r>
              <w:rPr>
                <w:rFonts w:hint="eastAsia" w:ascii="仿宋_GB2312"/>
                <w:sz w:val="22"/>
              </w:rPr>
              <w:t>高级职称</w:t>
            </w:r>
            <w:r>
              <w:rPr>
                <w:rFonts w:ascii="仿宋_GB2312"/>
                <w:sz w:val="22"/>
              </w:rPr>
              <w:t xml:space="preserve"> </w:t>
            </w:r>
            <w:r>
              <w:rPr>
                <w:rFonts w:ascii="仿宋_GB2312"/>
                <w:spacing w:val="6"/>
                <w:sz w:val="22"/>
              </w:rPr>
              <w:t>5</w:t>
            </w:r>
            <w:r>
              <w:rPr>
                <w:rFonts w:hint="eastAsia" w:ascii="仿宋_GB2312"/>
                <w:sz w:val="22"/>
              </w:rPr>
              <w:t>人</w:t>
            </w:r>
          </w:p>
        </w:tc>
        <w:tc>
          <w:tcPr>
            <w:tcW w:w="4496" w:type="dxa"/>
            <w:gridSpan w:val="3"/>
            <w:vAlign w:val="center"/>
          </w:tcPr>
          <w:p>
            <w:pPr>
              <w:jc w:val="center"/>
              <w:rPr>
                <w:rFonts w:ascii="仿宋_GB2312"/>
                <w:sz w:val="22"/>
              </w:rPr>
            </w:pPr>
            <w:r>
              <w:rPr>
                <w:rFonts w:hint="eastAsia" w:ascii="仿宋_GB2312"/>
                <w:sz w:val="22"/>
              </w:rPr>
              <w:t>中级职称</w:t>
            </w:r>
            <w:r>
              <w:rPr>
                <w:rFonts w:ascii="仿宋_GB2312"/>
                <w:sz w:val="22"/>
              </w:rPr>
              <w:t xml:space="preserve"> </w:t>
            </w:r>
            <w:r>
              <w:rPr>
                <w:rFonts w:ascii="仿宋_GB2312"/>
                <w:spacing w:val="6"/>
                <w:sz w:val="22"/>
              </w:rPr>
              <w:t>10</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现场管理人员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w:t>
            </w:r>
            <w:r>
              <w:rPr>
                <w:rFonts w:ascii="仿宋_GB2312"/>
                <w:spacing w:val="6"/>
                <w:sz w:val="22"/>
              </w:rPr>
              <w:t>33</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restart"/>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p>
        </w:tc>
        <w:tc>
          <w:tcPr>
            <w:tcW w:w="3915" w:type="dxa"/>
            <w:gridSpan w:val="2"/>
            <w:vAlign w:val="center"/>
          </w:tcPr>
          <w:p>
            <w:pPr>
              <w:jc w:val="center"/>
              <w:rPr>
                <w:rFonts w:ascii="仿宋_GB2312"/>
                <w:sz w:val="22"/>
              </w:rPr>
            </w:pPr>
            <w:r>
              <w:rPr>
                <w:rFonts w:hint="eastAsia" w:ascii="仿宋_GB2312"/>
                <w:sz w:val="22"/>
              </w:rPr>
              <w:t>施工员</w:t>
            </w:r>
            <w:r>
              <w:rPr>
                <w:rFonts w:ascii="仿宋_GB2312"/>
                <w:spacing w:val="6"/>
                <w:sz w:val="22"/>
              </w:rPr>
              <w:t>6</w:t>
            </w:r>
            <w:r>
              <w:rPr>
                <w:rFonts w:hint="eastAsia" w:ascii="仿宋_GB2312"/>
                <w:sz w:val="22"/>
              </w:rPr>
              <w:t>　人</w:t>
            </w:r>
          </w:p>
        </w:tc>
        <w:tc>
          <w:tcPr>
            <w:tcW w:w="4496" w:type="dxa"/>
            <w:gridSpan w:val="3"/>
            <w:vAlign w:val="center"/>
          </w:tcPr>
          <w:p>
            <w:pPr>
              <w:jc w:val="center"/>
              <w:rPr>
                <w:rFonts w:ascii="仿宋_GB2312"/>
                <w:sz w:val="22"/>
              </w:rPr>
            </w:pPr>
            <w:r>
              <w:rPr>
                <w:rFonts w:hint="eastAsia" w:ascii="仿宋_GB2312"/>
                <w:sz w:val="22"/>
              </w:rPr>
              <w:t>造价员　</w:t>
            </w:r>
            <w:r>
              <w:rPr>
                <w:rFonts w:ascii="仿宋_GB2312"/>
                <w:spacing w:val="6"/>
                <w:sz w:val="22"/>
              </w:rPr>
              <w:t>2</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质量员　</w:t>
            </w:r>
            <w:r>
              <w:rPr>
                <w:rFonts w:ascii="仿宋_GB2312"/>
                <w:spacing w:val="6"/>
                <w:sz w:val="22"/>
              </w:rPr>
              <w:t>5</w:t>
            </w:r>
            <w:r>
              <w:rPr>
                <w:rFonts w:hint="eastAsia" w:ascii="仿宋_GB2312"/>
                <w:sz w:val="22"/>
              </w:rPr>
              <w:t>　人</w:t>
            </w:r>
          </w:p>
        </w:tc>
        <w:tc>
          <w:tcPr>
            <w:tcW w:w="4496" w:type="dxa"/>
            <w:gridSpan w:val="3"/>
            <w:vAlign w:val="center"/>
          </w:tcPr>
          <w:p>
            <w:pPr>
              <w:jc w:val="center"/>
              <w:rPr>
                <w:rFonts w:ascii="仿宋_GB2312"/>
                <w:sz w:val="22"/>
              </w:rPr>
            </w:pPr>
            <w:r>
              <w:rPr>
                <w:rFonts w:hint="eastAsia" w:ascii="仿宋_GB2312"/>
                <w:sz w:val="22"/>
              </w:rPr>
              <w:t>劳务员　</w:t>
            </w:r>
            <w:r>
              <w:rPr>
                <w:rFonts w:ascii="仿宋_GB2312"/>
                <w:spacing w:val="6"/>
                <w:sz w:val="22"/>
              </w:rPr>
              <w:t>2</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安全员　</w:t>
            </w:r>
            <w:r>
              <w:rPr>
                <w:rFonts w:ascii="仿宋_GB2312"/>
                <w:spacing w:val="6"/>
                <w:sz w:val="22"/>
              </w:rPr>
              <w:t>6</w:t>
            </w:r>
            <w:r>
              <w:rPr>
                <w:rFonts w:hint="eastAsia" w:ascii="仿宋_GB2312"/>
                <w:sz w:val="22"/>
              </w:rPr>
              <w:t>　人</w:t>
            </w:r>
          </w:p>
        </w:tc>
        <w:tc>
          <w:tcPr>
            <w:tcW w:w="4496" w:type="dxa"/>
            <w:gridSpan w:val="3"/>
            <w:vAlign w:val="center"/>
          </w:tcPr>
          <w:p>
            <w:pPr>
              <w:jc w:val="center"/>
              <w:rPr>
                <w:rFonts w:ascii="仿宋_GB2312"/>
                <w:sz w:val="22"/>
              </w:rPr>
            </w:pPr>
            <w:r>
              <w:rPr>
                <w:rFonts w:hint="eastAsia" w:ascii="仿宋_GB2312"/>
                <w:sz w:val="22"/>
              </w:rPr>
              <w:t>测量员　</w:t>
            </w:r>
            <w:r>
              <w:rPr>
                <w:rFonts w:ascii="仿宋_GB2312"/>
                <w:spacing w:val="6"/>
                <w:sz w:val="22"/>
              </w:rPr>
              <w:t>2</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left"/>
              <w:rPr>
                <w:rFonts w:ascii="仿宋_GB2312"/>
                <w:sz w:val="22"/>
              </w:rPr>
            </w:pPr>
          </w:p>
        </w:tc>
        <w:tc>
          <w:tcPr>
            <w:tcW w:w="3915" w:type="dxa"/>
            <w:gridSpan w:val="2"/>
            <w:vAlign w:val="center"/>
          </w:tcPr>
          <w:p>
            <w:pPr>
              <w:jc w:val="center"/>
              <w:rPr>
                <w:rFonts w:ascii="仿宋_GB2312"/>
                <w:sz w:val="22"/>
              </w:rPr>
            </w:pPr>
            <w:r>
              <w:rPr>
                <w:rFonts w:hint="eastAsia" w:ascii="仿宋_GB2312"/>
                <w:sz w:val="22"/>
              </w:rPr>
              <w:t>机械员　</w:t>
            </w:r>
            <w:r>
              <w:rPr>
                <w:rFonts w:ascii="仿宋_GB2312"/>
                <w:spacing w:val="6"/>
                <w:sz w:val="22"/>
              </w:rPr>
              <w:t>2</w:t>
            </w:r>
            <w:r>
              <w:rPr>
                <w:rFonts w:hint="eastAsia" w:ascii="仿宋_GB2312"/>
                <w:sz w:val="22"/>
              </w:rPr>
              <w:t>　人</w:t>
            </w:r>
          </w:p>
        </w:tc>
        <w:tc>
          <w:tcPr>
            <w:tcW w:w="4496" w:type="dxa"/>
            <w:gridSpan w:val="3"/>
            <w:vAlign w:val="center"/>
          </w:tcPr>
          <w:p>
            <w:pPr>
              <w:jc w:val="center"/>
              <w:rPr>
                <w:rFonts w:ascii="仿宋_GB2312"/>
                <w:sz w:val="22"/>
              </w:rPr>
            </w:pPr>
            <w:r>
              <w:rPr>
                <w:rFonts w:hint="eastAsia" w:ascii="仿宋_GB2312"/>
                <w:sz w:val="22"/>
              </w:rPr>
              <w:t>试验员　</w:t>
            </w:r>
            <w:r>
              <w:rPr>
                <w:rFonts w:ascii="仿宋_GB2312"/>
                <w:spacing w:val="6"/>
                <w:sz w:val="22"/>
              </w:rPr>
              <w:t>2</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tcPr>
          <w:p>
            <w:pPr>
              <w:rPr>
                <w:rFonts w:ascii="仿宋_GB2312"/>
                <w:sz w:val="22"/>
              </w:rPr>
            </w:pPr>
          </w:p>
        </w:tc>
        <w:tc>
          <w:tcPr>
            <w:tcW w:w="3915" w:type="dxa"/>
            <w:gridSpan w:val="2"/>
            <w:vAlign w:val="center"/>
          </w:tcPr>
          <w:p>
            <w:pPr>
              <w:jc w:val="center"/>
              <w:rPr>
                <w:rFonts w:ascii="仿宋_GB2312"/>
                <w:sz w:val="22"/>
              </w:rPr>
            </w:pPr>
            <w:r>
              <w:rPr>
                <w:rFonts w:hint="eastAsia" w:ascii="仿宋_GB2312"/>
                <w:sz w:val="22"/>
              </w:rPr>
              <w:t>资料员　</w:t>
            </w:r>
            <w:r>
              <w:rPr>
                <w:rFonts w:ascii="仿宋_GB2312"/>
                <w:spacing w:val="6"/>
                <w:sz w:val="22"/>
              </w:rPr>
              <w:t>2</w:t>
            </w:r>
            <w:r>
              <w:rPr>
                <w:rFonts w:hint="eastAsia" w:ascii="仿宋_GB2312"/>
                <w:sz w:val="22"/>
              </w:rPr>
              <w:t>　人</w:t>
            </w:r>
          </w:p>
        </w:tc>
        <w:tc>
          <w:tcPr>
            <w:tcW w:w="4496" w:type="dxa"/>
            <w:gridSpan w:val="3"/>
            <w:vAlign w:val="center"/>
          </w:tcPr>
          <w:p>
            <w:pPr>
              <w:jc w:val="center"/>
              <w:rPr>
                <w:rFonts w:ascii="仿宋_GB2312"/>
                <w:sz w:val="22"/>
              </w:rPr>
            </w:pPr>
            <w:r>
              <w:rPr>
                <w:rFonts w:hint="eastAsia" w:ascii="仿宋_GB2312"/>
                <w:sz w:val="22"/>
              </w:rPr>
              <w:t>标准员　</w:t>
            </w:r>
            <w:r>
              <w:rPr>
                <w:rFonts w:ascii="仿宋_GB2312"/>
                <w:spacing w:val="6"/>
                <w:sz w:val="22"/>
              </w:rPr>
              <w:t>2</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tcPr>
          <w:p>
            <w:pPr>
              <w:rPr>
                <w:rFonts w:ascii="仿宋_GB2312"/>
                <w:sz w:val="22"/>
              </w:rPr>
            </w:pPr>
          </w:p>
        </w:tc>
        <w:tc>
          <w:tcPr>
            <w:tcW w:w="3915" w:type="dxa"/>
            <w:gridSpan w:val="2"/>
            <w:vAlign w:val="center"/>
          </w:tcPr>
          <w:p>
            <w:pPr>
              <w:jc w:val="center"/>
              <w:rPr>
                <w:rFonts w:ascii="仿宋_GB2312"/>
                <w:b/>
                <w:sz w:val="22"/>
              </w:rPr>
            </w:pPr>
            <w:r>
              <w:rPr>
                <w:rFonts w:hint="eastAsia" w:ascii="仿宋_GB2312"/>
                <w:sz w:val="22"/>
              </w:rPr>
              <w:t>材料员　</w:t>
            </w:r>
            <w:r>
              <w:rPr>
                <w:rFonts w:ascii="仿宋_GB2312"/>
                <w:spacing w:val="6"/>
                <w:sz w:val="22"/>
              </w:rPr>
              <w:t>2</w:t>
            </w:r>
            <w:r>
              <w:rPr>
                <w:rFonts w:hint="eastAsia" w:ascii="仿宋_GB2312"/>
                <w:sz w:val="22"/>
              </w:rPr>
              <w:t>　人</w:t>
            </w:r>
          </w:p>
        </w:tc>
        <w:tc>
          <w:tcPr>
            <w:tcW w:w="4496" w:type="dxa"/>
            <w:gridSpan w:val="3"/>
            <w:vAlign w:val="center"/>
          </w:tcPr>
          <w:p>
            <w:pPr>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b/>
                <w:sz w:val="22"/>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9071" w:type="dxa"/>
            <w:gridSpan w:val="7"/>
            <w:vAlign w:val="center"/>
          </w:tcPr>
          <w:p>
            <w:pPr>
              <w:jc w:val="center"/>
              <w:rPr>
                <w:rFonts w:ascii="仿宋_GB2312"/>
                <w:sz w:val="22"/>
              </w:rPr>
            </w:pPr>
            <w:r>
              <w:rPr>
                <w:rFonts w:hint="eastAsia" w:ascii="仿宋_GB2312"/>
                <w:sz w:val="22"/>
              </w:rPr>
              <w:t>总数</w:t>
            </w:r>
            <w:r>
              <w:rPr>
                <w:rFonts w:ascii="仿宋_GB2312"/>
                <w:spacing w:val="6"/>
                <w:sz w:val="22"/>
              </w:rPr>
              <w:t>50</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restart"/>
            <w:vAlign w:val="center"/>
          </w:tcPr>
          <w:p>
            <w:pPr>
              <w:jc w:val="center"/>
              <w:rPr>
                <w:rFonts w:ascii="仿宋_GB2312"/>
                <w:sz w:val="22"/>
              </w:rPr>
            </w:pPr>
            <w:r>
              <w:rPr>
                <w:rFonts w:hint="eastAsia" w:ascii="仿宋_GB2312"/>
                <w:sz w:val="22"/>
              </w:rPr>
              <w:t>其</w:t>
            </w:r>
          </w:p>
          <w:p>
            <w:pPr>
              <w:jc w:val="center"/>
              <w:rPr>
                <w:rFonts w:ascii="仿宋_GB2312"/>
                <w:sz w:val="22"/>
              </w:rPr>
            </w:pPr>
            <w:r>
              <w:rPr>
                <w:rFonts w:hint="eastAsia" w:ascii="仿宋_GB2312"/>
                <w:sz w:val="22"/>
              </w:rPr>
              <w:t>中</w:t>
            </w:r>
          </w:p>
        </w:tc>
        <w:tc>
          <w:tcPr>
            <w:tcW w:w="3930" w:type="dxa"/>
            <w:gridSpan w:val="3"/>
            <w:vAlign w:val="center"/>
          </w:tcPr>
          <w:p>
            <w:pPr>
              <w:jc w:val="center"/>
              <w:rPr>
                <w:rFonts w:ascii="仿宋_GB2312"/>
                <w:sz w:val="22"/>
              </w:rPr>
            </w:pPr>
            <w:r>
              <w:rPr>
                <w:rFonts w:hint="eastAsia" w:ascii="仿宋_GB2312"/>
                <w:sz w:val="22"/>
              </w:rPr>
              <w:t>自有技术工人　</w:t>
            </w:r>
            <w:r>
              <w:rPr>
                <w:rFonts w:ascii="仿宋_GB2312"/>
                <w:spacing w:val="6"/>
                <w:sz w:val="22"/>
              </w:rPr>
              <w:t>20</w:t>
            </w:r>
            <w:r>
              <w:rPr>
                <w:rFonts w:hint="eastAsia" w:ascii="仿宋_GB2312"/>
                <w:sz w:val="22"/>
              </w:rPr>
              <w:t>　人</w:t>
            </w:r>
          </w:p>
        </w:tc>
        <w:tc>
          <w:tcPr>
            <w:tcW w:w="4481" w:type="dxa"/>
            <w:gridSpan w:val="2"/>
            <w:vAlign w:val="center"/>
          </w:tcPr>
          <w:p>
            <w:pPr>
              <w:jc w:val="center"/>
              <w:rPr>
                <w:rFonts w:ascii="仿宋_GB2312"/>
                <w:sz w:val="22"/>
              </w:rPr>
            </w:pPr>
            <w:r>
              <w:rPr>
                <w:rFonts w:hint="eastAsia" w:ascii="仿宋_GB2312"/>
                <w:sz w:val="22"/>
              </w:rPr>
              <w:t>全资或控股劳务企业技术工人　</w:t>
            </w:r>
            <w:r>
              <w:rPr>
                <w:rFonts w:ascii="仿宋_GB2312"/>
                <w:spacing w:val="6"/>
                <w:sz w:val="22"/>
              </w:rPr>
              <w:t>0</w:t>
            </w:r>
            <w:r>
              <w:rPr>
                <w:rFonts w:hint="eastAsia" w:ascii="仿宋_GB2312"/>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660" w:type="dxa"/>
            <w:gridSpan w:val="2"/>
            <w:vMerge w:val="continue"/>
            <w:vAlign w:val="center"/>
          </w:tcPr>
          <w:p>
            <w:pPr>
              <w:jc w:val="center"/>
              <w:rPr>
                <w:rFonts w:ascii="仿宋_GB2312"/>
                <w:sz w:val="22"/>
              </w:rPr>
            </w:pPr>
          </w:p>
        </w:tc>
        <w:tc>
          <w:tcPr>
            <w:tcW w:w="3930" w:type="dxa"/>
            <w:gridSpan w:val="3"/>
            <w:vAlign w:val="center"/>
          </w:tcPr>
          <w:p>
            <w:pPr>
              <w:jc w:val="center"/>
              <w:rPr>
                <w:rFonts w:ascii="仿宋_GB2312"/>
                <w:sz w:val="22"/>
              </w:rPr>
            </w:pPr>
            <w:r>
              <w:rPr>
                <w:rFonts w:hint="eastAsia" w:ascii="仿宋_GB2312"/>
                <w:sz w:val="22"/>
              </w:rPr>
              <w:t>中级工及以上　</w:t>
            </w:r>
            <w:r>
              <w:rPr>
                <w:rFonts w:ascii="仿宋_GB2312"/>
                <w:spacing w:val="6"/>
                <w:sz w:val="22"/>
              </w:rPr>
              <w:t>30</w:t>
            </w:r>
            <w:r>
              <w:rPr>
                <w:rFonts w:hint="eastAsia" w:ascii="仿宋_GB2312"/>
                <w:sz w:val="22"/>
              </w:rPr>
              <w:t>人</w:t>
            </w:r>
          </w:p>
        </w:tc>
        <w:tc>
          <w:tcPr>
            <w:tcW w:w="4481" w:type="dxa"/>
            <w:gridSpan w:val="2"/>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企业</w:t>
            </w:r>
          </w:p>
          <w:p>
            <w:pPr>
              <w:spacing w:line="340" w:lineRule="exact"/>
              <w:jc w:val="center"/>
              <w:rPr>
                <w:rFonts w:ascii="仿宋_GB2312"/>
                <w:sz w:val="22"/>
              </w:rPr>
            </w:pPr>
            <w:r>
              <w:rPr>
                <w:rFonts w:hint="eastAsia" w:ascii="仿宋_GB2312"/>
                <w:sz w:val="22"/>
              </w:rPr>
              <w:t>财务状况</w:t>
            </w:r>
          </w:p>
        </w:tc>
        <w:tc>
          <w:tcPr>
            <w:tcW w:w="2100" w:type="dxa"/>
            <w:gridSpan w:val="3"/>
            <w:vAlign w:val="center"/>
          </w:tcPr>
          <w:p>
            <w:pPr>
              <w:spacing w:line="340" w:lineRule="exact"/>
              <w:rPr>
                <w:rFonts w:ascii="仿宋_GB2312"/>
                <w:sz w:val="22"/>
              </w:rPr>
            </w:pPr>
            <w:r>
              <w:rPr>
                <w:rFonts w:hint="eastAsia" w:ascii="仿宋_GB2312"/>
                <w:sz w:val="22"/>
              </w:rPr>
              <w:t>注册资本</w:t>
            </w:r>
          </w:p>
        </w:tc>
        <w:tc>
          <w:tcPr>
            <w:tcW w:w="2490" w:type="dxa"/>
            <w:gridSpan w:val="2"/>
            <w:vAlign w:val="bottom"/>
          </w:tcPr>
          <w:p>
            <w:pPr>
              <w:wordWrap w:val="0"/>
              <w:spacing w:line="340" w:lineRule="exact"/>
              <w:ind w:right="52"/>
              <w:jc w:val="right"/>
              <w:rPr>
                <w:rFonts w:ascii="仿宋_GB2312"/>
                <w:sz w:val="22"/>
              </w:rPr>
            </w:pPr>
            <w:r>
              <w:rPr>
                <w:rFonts w:ascii="仿宋_GB2312"/>
                <w:spacing w:val="6"/>
                <w:sz w:val="22"/>
              </w:rPr>
              <w:t>10000</w:t>
            </w:r>
            <w:r>
              <w:rPr>
                <w:rFonts w:hint="eastAsia" w:ascii="仿宋_GB2312"/>
                <w:spacing w:val="6"/>
                <w:sz w:val="22"/>
              </w:rPr>
              <w:t>万</w:t>
            </w:r>
            <w:r>
              <w:rPr>
                <w:rFonts w:hint="eastAsia" w:ascii="仿宋_GB2312"/>
                <w:sz w:val="22"/>
              </w:rPr>
              <w:t>元</w:t>
            </w:r>
          </w:p>
        </w:tc>
        <w:tc>
          <w:tcPr>
            <w:tcW w:w="2475" w:type="dxa"/>
            <w:vAlign w:val="center"/>
          </w:tcPr>
          <w:p>
            <w:pPr>
              <w:spacing w:line="340" w:lineRule="exact"/>
              <w:rPr>
                <w:rFonts w:ascii="仿宋_GB2312"/>
                <w:sz w:val="22"/>
              </w:rPr>
            </w:pPr>
            <w:r>
              <w:rPr>
                <w:rFonts w:hint="eastAsia" w:ascii="仿宋_GB2312"/>
                <w:sz w:val="22"/>
              </w:rPr>
              <w:t>其中：</w:t>
            </w:r>
          </w:p>
        </w:tc>
        <w:tc>
          <w:tcPr>
            <w:tcW w:w="2006" w:type="dxa"/>
            <w:vAlign w:val="center"/>
          </w:tcPr>
          <w:p>
            <w:pPr>
              <w:spacing w:line="340" w:lineRule="exact"/>
              <w:ind w:right="52"/>
              <w:jc w:val="righ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资产总额</w:t>
            </w:r>
          </w:p>
        </w:tc>
        <w:tc>
          <w:tcPr>
            <w:tcW w:w="2490" w:type="dxa"/>
            <w:gridSpan w:val="2"/>
            <w:vAlign w:val="center"/>
          </w:tcPr>
          <w:p>
            <w:pPr>
              <w:spacing w:line="340" w:lineRule="exact"/>
              <w:jc w:val="right"/>
              <w:rPr>
                <w:rFonts w:ascii="仿宋_GB2312"/>
                <w:sz w:val="22"/>
              </w:rPr>
            </w:pPr>
            <w:r>
              <w:rPr>
                <w:rFonts w:ascii="仿宋_GB2312"/>
                <w:spacing w:val="6"/>
                <w:sz w:val="22"/>
              </w:rPr>
              <w:t>10000</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国有资本</w:t>
            </w:r>
          </w:p>
        </w:tc>
        <w:tc>
          <w:tcPr>
            <w:tcW w:w="2006" w:type="dxa"/>
            <w:vAlign w:val="center"/>
          </w:tcPr>
          <w:p>
            <w:pPr>
              <w:spacing w:line="340" w:lineRule="exact"/>
              <w:jc w:val="right"/>
              <w:rPr>
                <w:rFonts w:ascii="仿宋_GB2312"/>
                <w:sz w:val="22"/>
              </w:rPr>
            </w:pPr>
            <w:r>
              <w:rPr>
                <w:rFonts w:ascii="仿宋_GB2312"/>
                <w:spacing w:val="6"/>
                <w:sz w:val="22"/>
              </w:rPr>
              <w:t>0</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固定资产</w:t>
            </w:r>
          </w:p>
        </w:tc>
        <w:tc>
          <w:tcPr>
            <w:tcW w:w="2490" w:type="dxa"/>
            <w:gridSpan w:val="2"/>
            <w:vAlign w:val="center"/>
          </w:tcPr>
          <w:p>
            <w:pPr>
              <w:wordWrap w:val="0"/>
              <w:spacing w:line="340" w:lineRule="exact"/>
              <w:jc w:val="right"/>
              <w:rPr>
                <w:rFonts w:ascii="仿宋_GB2312"/>
                <w:sz w:val="22"/>
              </w:rPr>
            </w:pPr>
            <w:r>
              <w:rPr>
                <w:rFonts w:ascii="仿宋_GB2312"/>
                <w:spacing w:val="6"/>
                <w:sz w:val="22"/>
              </w:rPr>
              <w:t>2000</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法人资本</w:t>
            </w:r>
          </w:p>
        </w:tc>
        <w:tc>
          <w:tcPr>
            <w:tcW w:w="2006" w:type="dxa"/>
            <w:vAlign w:val="center"/>
          </w:tcPr>
          <w:p>
            <w:pPr>
              <w:spacing w:line="340" w:lineRule="exact"/>
              <w:jc w:val="right"/>
              <w:rPr>
                <w:rFonts w:ascii="仿宋_GB2312"/>
                <w:sz w:val="22"/>
              </w:rPr>
            </w:pPr>
            <w:r>
              <w:rPr>
                <w:rFonts w:ascii="仿宋_GB2312"/>
                <w:spacing w:val="6"/>
                <w:sz w:val="22"/>
              </w:rPr>
              <w:t>5000</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流动资产</w:t>
            </w:r>
          </w:p>
        </w:tc>
        <w:tc>
          <w:tcPr>
            <w:tcW w:w="2490" w:type="dxa"/>
            <w:gridSpan w:val="2"/>
            <w:vAlign w:val="center"/>
          </w:tcPr>
          <w:p>
            <w:pPr>
              <w:wordWrap w:val="0"/>
              <w:spacing w:line="340" w:lineRule="exact"/>
              <w:ind w:firstLine="232" w:firstLineChars="100"/>
              <w:jc w:val="right"/>
              <w:rPr>
                <w:rFonts w:ascii="仿宋_GB2312"/>
                <w:sz w:val="22"/>
              </w:rPr>
            </w:pPr>
            <w:r>
              <w:rPr>
                <w:rFonts w:ascii="仿宋_GB2312"/>
                <w:spacing w:val="6"/>
                <w:sz w:val="22"/>
              </w:rPr>
              <w:t>3000</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个人资本</w:t>
            </w:r>
          </w:p>
        </w:tc>
        <w:tc>
          <w:tcPr>
            <w:tcW w:w="2006" w:type="dxa"/>
            <w:vAlign w:val="center"/>
          </w:tcPr>
          <w:p>
            <w:pPr>
              <w:spacing w:line="340" w:lineRule="exact"/>
              <w:jc w:val="right"/>
              <w:rPr>
                <w:rFonts w:ascii="仿宋_GB2312"/>
                <w:sz w:val="22"/>
              </w:rPr>
            </w:pPr>
            <w:r>
              <w:rPr>
                <w:rFonts w:ascii="仿宋_GB2312"/>
                <w:spacing w:val="6"/>
                <w:sz w:val="22"/>
              </w:rPr>
              <w:t>5000</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负债总额</w:t>
            </w:r>
          </w:p>
        </w:tc>
        <w:tc>
          <w:tcPr>
            <w:tcW w:w="2490" w:type="dxa"/>
            <w:gridSpan w:val="2"/>
            <w:vAlign w:val="center"/>
          </w:tcPr>
          <w:p>
            <w:pPr>
              <w:spacing w:line="340" w:lineRule="exact"/>
              <w:jc w:val="right"/>
              <w:rPr>
                <w:rFonts w:ascii="仿宋_GB2312"/>
                <w:sz w:val="22"/>
              </w:rPr>
            </w:pPr>
            <w:r>
              <w:rPr>
                <w:rFonts w:ascii="仿宋_GB2312"/>
                <w:spacing w:val="6"/>
                <w:sz w:val="22"/>
              </w:rPr>
              <w:t>0</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港澳台商资本</w:t>
            </w:r>
          </w:p>
        </w:tc>
        <w:tc>
          <w:tcPr>
            <w:tcW w:w="2006" w:type="dxa"/>
            <w:vAlign w:val="center"/>
          </w:tcPr>
          <w:p>
            <w:pPr>
              <w:spacing w:line="340" w:lineRule="exact"/>
              <w:jc w:val="right"/>
              <w:rPr>
                <w:rFonts w:ascii="仿宋_GB2312"/>
                <w:sz w:val="22"/>
              </w:rPr>
            </w:pPr>
            <w:r>
              <w:rPr>
                <w:rFonts w:ascii="仿宋_GB2312"/>
                <w:spacing w:val="6"/>
                <w:sz w:val="22"/>
              </w:rPr>
              <w:t>0</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净资产</w:t>
            </w:r>
          </w:p>
        </w:tc>
        <w:tc>
          <w:tcPr>
            <w:tcW w:w="2490" w:type="dxa"/>
            <w:gridSpan w:val="2"/>
            <w:vAlign w:val="center"/>
          </w:tcPr>
          <w:p>
            <w:pPr>
              <w:spacing w:line="340" w:lineRule="exact"/>
              <w:jc w:val="right"/>
              <w:rPr>
                <w:rFonts w:ascii="仿宋_GB2312"/>
                <w:sz w:val="22"/>
              </w:rPr>
            </w:pPr>
            <w:r>
              <w:rPr>
                <w:rFonts w:ascii="仿宋_GB2312"/>
                <w:spacing w:val="6"/>
                <w:sz w:val="22"/>
              </w:rPr>
              <w:t>10000</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外商资本</w:t>
            </w:r>
          </w:p>
        </w:tc>
        <w:tc>
          <w:tcPr>
            <w:tcW w:w="2006" w:type="dxa"/>
            <w:vAlign w:val="center"/>
          </w:tcPr>
          <w:p>
            <w:pPr>
              <w:wordWrap w:val="0"/>
              <w:spacing w:line="340" w:lineRule="exact"/>
              <w:jc w:val="right"/>
              <w:rPr>
                <w:rFonts w:ascii="仿宋_GB2312"/>
                <w:sz w:val="22"/>
              </w:rPr>
            </w:pPr>
            <w:r>
              <w:rPr>
                <w:rFonts w:ascii="仿宋_GB2312"/>
                <w:spacing w:val="6"/>
                <w:sz w:val="22"/>
              </w:rPr>
              <w:t>0</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jc w:val="center"/>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港澳台投资方</w:t>
            </w:r>
          </w:p>
        </w:tc>
        <w:tc>
          <w:tcPr>
            <w:tcW w:w="2490" w:type="dxa"/>
            <w:gridSpan w:val="2"/>
            <w:vAlign w:val="center"/>
          </w:tcPr>
          <w:p>
            <w:pPr>
              <w:spacing w:line="340" w:lineRule="exact"/>
              <w:jc w:val="right"/>
              <w:rPr>
                <w:rFonts w:ascii="仿宋_GB2312"/>
                <w:spacing w:val="6"/>
                <w:sz w:val="22"/>
              </w:rPr>
            </w:pPr>
            <w:r>
              <w:rPr>
                <w:rFonts w:hint="eastAsia" w:ascii="宋体" w:hAnsi="宋体"/>
                <w:kern w:val="0"/>
                <w:sz w:val="20"/>
              </w:rPr>
              <w:t>□</w:t>
            </w:r>
            <w:r>
              <w:rPr>
                <w:rFonts w:hint="eastAsia" w:ascii="仿宋_GB2312"/>
                <w:spacing w:val="6"/>
                <w:sz w:val="22"/>
              </w:rPr>
              <w:t>香港</w:t>
            </w:r>
            <w:r>
              <w:rPr>
                <w:rFonts w:ascii="仿宋_GB2312"/>
                <w:spacing w:val="6"/>
                <w:sz w:val="22"/>
              </w:rPr>
              <w:t xml:space="preserve"> </w:t>
            </w:r>
            <w:r>
              <w:rPr>
                <w:rFonts w:hint="eastAsia" w:ascii="宋体" w:hAnsi="宋体"/>
                <w:kern w:val="0"/>
                <w:sz w:val="20"/>
              </w:rPr>
              <w:t>□</w:t>
            </w:r>
            <w:r>
              <w:rPr>
                <w:rFonts w:hint="eastAsia" w:ascii="仿宋_GB2312"/>
                <w:spacing w:val="6"/>
                <w:sz w:val="22"/>
              </w:rPr>
              <w:t>澳门</w:t>
            </w:r>
            <w:r>
              <w:rPr>
                <w:rFonts w:ascii="仿宋_GB2312"/>
                <w:spacing w:val="6"/>
                <w:sz w:val="22"/>
              </w:rPr>
              <w:t xml:space="preserve"> </w:t>
            </w:r>
            <w:r>
              <w:rPr>
                <w:rFonts w:hint="eastAsia" w:ascii="宋体" w:hAnsi="宋体"/>
                <w:kern w:val="0"/>
                <w:sz w:val="20"/>
              </w:rPr>
              <w:t>□</w:t>
            </w:r>
            <w:r>
              <w:rPr>
                <w:rFonts w:hint="eastAsia" w:ascii="仿宋_GB2312"/>
                <w:spacing w:val="6"/>
                <w:sz w:val="22"/>
              </w:rPr>
              <w:t>台湾</w:t>
            </w:r>
          </w:p>
        </w:tc>
        <w:tc>
          <w:tcPr>
            <w:tcW w:w="2475" w:type="dxa"/>
            <w:vAlign w:val="center"/>
          </w:tcPr>
          <w:p>
            <w:pPr>
              <w:spacing w:line="340" w:lineRule="exact"/>
              <w:rPr>
                <w:rFonts w:ascii="仿宋_GB2312"/>
                <w:sz w:val="22"/>
              </w:rPr>
            </w:pPr>
            <w:r>
              <w:rPr>
                <w:rFonts w:hint="eastAsia" w:ascii="仿宋_GB2312"/>
                <w:sz w:val="22"/>
              </w:rPr>
              <w:t>外商投资方</w:t>
            </w:r>
          </w:p>
        </w:tc>
        <w:tc>
          <w:tcPr>
            <w:tcW w:w="2006" w:type="dxa"/>
            <w:vAlign w:val="center"/>
          </w:tcPr>
          <w:p>
            <w:pPr>
              <w:wordWrap w:val="0"/>
              <w:spacing w:line="340" w:lineRule="exact"/>
              <w:jc w:val="right"/>
              <w:rPr>
                <w:rFonts w:ascii="仿宋_GB2312"/>
                <w:spacing w:val="6"/>
                <w:sz w:val="22"/>
              </w:rPr>
            </w:pPr>
            <w:r>
              <w:rPr>
                <w:rFonts w:hint="eastAsia" w:ascii="仿宋_GB2312"/>
                <w:spacing w:val="6"/>
                <w:sz w:val="22"/>
              </w:rPr>
              <w:t>×××国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restart"/>
            <w:vAlign w:val="center"/>
          </w:tcPr>
          <w:p>
            <w:pPr>
              <w:spacing w:line="340" w:lineRule="exact"/>
              <w:jc w:val="center"/>
              <w:rPr>
                <w:rFonts w:ascii="仿宋_GB2312"/>
                <w:sz w:val="22"/>
              </w:rPr>
            </w:pPr>
            <w:r>
              <w:rPr>
                <w:rFonts w:hint="eastAsia" w:ascii="仿宋_GB2312"/>
                <w:sz w:val="22"/>
              </w:rPr>
              <w:t>设　　</w:t>
            </w:r>
            <w:r>
              <w:rPr>
                <w:rFonts w:ascii="仿宋_GB2312"/>
                <w:sz w:val="22"/>
              </w:rPr>
              <w:br w:type="textWrapping"/>
            </w:r>
            <w:r>
              <w:rPr>
                <w:rFonts w:hint="eastAsia" w:ascii="仿宋_GB2312"/>
                <w:sz w:val="22"/>
              </w:rPr>
              <w:t>备</w:t>
            </w:r>
          </w:p>
        </w:tc>
        <w:tc>
          <w:tcPr>
            <w:tcW w:w="2100" w:type="dxa"/>
            <w:gridSpan w:val="3"/>
            <w:vAlign w:val="center"/>
          </w:tcPr>
          <w:p>
            <w:pPr>
              <w:spacing w:line="340" w:lineRule="exact"/>
              <w:rPr>
                <w:rFonts w:ascii="仿宋_GB2312"/>
                <w:sz w:val="22"/>
              </w:rPr>
            </w:pPr>
            <w:r>
              <w:rPr>
                <w:rFonts w:hint="eastAsia" w:ascii="仿宋_GB2312"/>
                <w:sz w:val="22"/>
              </w:rPr>
              <w:t>机械设备总台数</w:t>
            </w:r>
          </w:p>
        </w:tc>
        <w:tc>
          <w:tcPr>
            <w:tcW w:w="2490" w:type="dxa"/>
            <w:gridSpan w:val="2"/>
            <w:vAlign w:val="center"/>
          </w:tcPr>
          <w:p>
            <w:pPr>
              <w:spacing w:line="340" w:lineRule="exact"/>
              <w:jc w:val="right"/>
              <w:rPr>
                <w:rFonts w:ascii="仿宋_GB2312"/>
                <w:sz w:val="22"/>
              </w:rPr>
            </w:pPr>
            <w:r>
              <w:rPr>
                <w:rFonts w:ascii="仿宋_GB2312"/>
                <w:spacing w:val="6"/>
                <w:sz w:val="22"/>
              </w:rPr>
              <w:t>96</w:t>
            </w:r>
            <w:r>
              <w:rPr>
                <w:rFonts w:hint="eastAsia" w:ascii="仿宋_GB2312"/>
                <w:sz w:val="22"/>
              </w:rPr>
              <w:t>台（件）</w:t>
            </w:r>
          </w:p>
        </w:tc>
        <w:tc>
          <w:tcPr>
            <w:tcW w:w="2475" w:type="dxa"/>
            <w:vAlign w:val="center"/>
          </w:tcPr>
          <w:p>
            <w:pPr>
              <w:spacing w:line="340" w:lineRule="exact"/>
              <w:rPr>
                <w:rFonts w:ascii="仿宋_GB2312"/>
                <w:sz w:val="22"/>
              </w:rPr>
            </w:pPr>
            <w:r>
              <w:rPr>
                <w:rFonts w:hint="eastAsia" w:ascii="仿宋_GB2312"/>
                <w:sz w:val="22"/>
              </w:rPr>
              <w:t>机械设备总功率</w:t>
            </w:r>
          </w:p>
        </w:tc>
        <w:tc>
          <w:tcPr>
            <w:tcW w:w="2006" w:type="dxa"/>
            <w:vAlign w:val="center"/>
          </w:tcPr>
          <w:p>
            <w:pPr>
              <w:spacing w:line="340" w:lineRule="exact"/>
              <w:jc w:val="right"/>
              <w:rPr>
                <w:rFonts w:ascii="仿宋_GB2312"/>
                <w:sz w:val="22"/>
              </w:rPr>
            </w:pPr>
            <w:r>
              <w:rPr>
                <w:rFonts w:ascii="仿宋_GB2312"/>
                <w:spacing w:val="6"/>
                <w:sz w:val="22"/>
              </w:rPr>
              <w:t>2452</w:t>
            </w:r>
            <w:r>
              <w:rPr>
                <w:rFonts w:hint="eastAsia" w:ascii="仿宋_GB2312"/>
                <w:sz w:val="22"/>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ind w:firstLine="440" w:firstLineChars="200"/>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机械设备原值</w:t>
            </w:r>
          </w:p>
        </w:tc>
        <w:tc>
          <w:tcPr>
            <w:tcW w:w="2490" w:type="dxa"/>
            <w:gridSpan w:val="2"/>
            <w:vAlign w:val="center"/>
          </w:tcPr>
          <w:p>
            <w:pPr>
              <w:spacing w:line="340" w:lineRule="exact"/>
              <w:jc w:val="right"/>
              <w:rPr>
                <w:rFonts w:ascii="仿宋_GB2312"/>
                <w:sz w:val="22"/>
              </w:rPr>
            </w:pPr>
            <w:r>
              <w:rPr>
                <w:rFonts w:ascii="仿宋_GB2312"/>
                <w:spacing w:val="6"/>
                <w:sz w:val="22"/>
              </w:rPr>
              <w:t>767</w:t>
            </w:r>
            <w:r>
              <w:rPr>
                <w:rFonts w:hint="eastAsia" w:ascii="仿宋_GB2312"/>
                <w:sz w:val="22"/>
              </w:rPr>
              <w:t>万元</w:t>
            </w:r>
          </w:p>
        </w:tc>
        <w:tc>
          <w:tcPr>
            <w:tcW w:w="2475" w:type="dxa"/>
            <w:vAlign w:val="center"/>
          </w:tcPr>
          <w:p>
            <w:pPr>
              <w:spacing w:line="340" w:lineRule="exact"/>
              <w:rPr>
                <w:rFonts w:ascii="仿宋_GB2312"/>
                <w:sz w:val="22"/>
              </w:rPr>
            </w:pPr>
            <w:r>
              <w:rPr>
                <w:rFonts w:hint="eastAsia" w:ascii="仿宋_GB2312"/>
                <w:sz w:val="22"/>
              </w:rPr>
              <w:t>技术装备净值</w:t>
            </w:r>
          </w:p>
        </w:tc>
        <w:tc>
          <w:tcPr>
            <w:tcW w:w="2006" w:type="dxa"/>
            <w:vAlign w:val="center"/>
          </w:tcPr>
          <w:p>
            <w:pPr>
              <w:wordWrap w:val="0"/>
              <w:spacing w:line="340" w:lineRule="exact"/>
              <w:jc w:val="right"/>
              <w:rPr>
                <w:rFonts w:ascii="仿宋_GB2312"/>
                <w:sz w:val="22"/>
              </w:rPr>
            </w:pPr>
            <w:r>
              <w:rPr>
                <w:rFonts w:ascii="仿宋_GB2312"/>
                <w:spacing w:val="6"/>
                <w:sz w:val="22"/>
              </w:rPr>
              <w:t>729</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Merge w:val="continue"/>
            <w:vAlign w:val="center"/>
          </w:tcPr>
          <w:p>
            <w:pPr>
              <w:spacing w:line="340" w:lineRule="exact"/>
              <w:rPr>
                <w:rFonts w:ascii="仿宋_GB2312"/>
                <w:sz w:val="22"/>
              </w:rPr>
            </w:pPr>
          </w:p>
        </w:tc>
        <w:tc>
          <w:tcPr>
            <w:tcW w:w="2100" w:type="dxa"/>
            <w:gridSpan w:val="3"/>
            <w:vAlign w:val="center"/>
          </w:tcPr>
          <w:p>
            <w:pPr>
              <w:spacing w:line="340" w:lineRule="exact"/>
              <w:rPr>
                <w:rFonts w:ascii="仿宋_GB2312"/>
                <w:sz w:val="22"/>
              </w:rPr>
            </w:pPr>
            <w:r>
              <w:rPr>
                <w:rFonts w:hint="eastAsia" w:ascii="仿宋_GB2312"/>
                <w:sz w:val="22"/>
              </w:rPr>
              <w:t>动力装备率</w:t>
            </w:r>
          </w:p>
        </w:tc>
        <w:tc>
          <w:tcPr>
            <w:tcW w:w="2490" w:type="dxa"/>
            <w:gridSpan w:val="2"/>
            <w:vAlign w:val="center"/>
          </w:tcPr>
          <w:p>
            <w:pPr>
              <w:wordWrap w:val="0"/>
              <w:spacing w:line="340" w:lineRule="exact"/>
              <w:jc w:val="right"/>
              <w:rPr>
                <w:rFonts w:ascii="仿宋_GB2312"/>
                <w:sz w:val="22"/>
              </w:rPr>
            </w:pPr>
            <w:r>
              <w:rPr>
                <w:rFonts w:ascii="仿宋_GB2312"/>
                <w:spacing w:val="6"/>
                <w:sz w:val="22"/>
              </w:rPr>
              <w:t>23.81</w:t>
            </w:r>
            <w:r>
              <w:rPr>
                <w:rFonts w:hint="eastAsia" w:ascii="仿宋_GB2312"/>
                <w:sz w:val="22"/>
              </w:rPr>
              <w:t>千瓦</w:t>
            </w:r>
            <w:r>
              <w:rPr>
                <w:rFonts w:ascii="仿宋_GB2312"/>
                <w:sz w:val="22"/>
              </w:rPr>
              <w:t>/</w:t>
            </w:r>
            <w:r>
              <w:rPr>
                <w:rFonts w:hint="eastAsia" w:ascii="仿宋_GB2312"/>
                <w:sz w:val="22"/>
              </w:rPr>
              <w:t>人</w:t>
            </w:r>
          </w:p>
        </w:tc>
        <w:tc>
          <w:tcPr>
            <w:tcW w:w="2475" w:type="dxa"/>
            <w:vAlign w:val="center"/>
          </w:tcPr>
          <w:p>
            <w:pPr>
              <w:spacing w:line="340" w:lineRule="exact"/>
              <w:rPr>
                <w:rFonts w:ascii="仿宋_GB2312"/>
                <w:sz w:val="22"/>
              </w:rPr>
            </w:pPr>
            <w:r>
              <w:rPr>
                <w:rFonts w:hint="eastAsia" w:ascii="仿宋_GB2312"/>
                <w:sz w:val="22"/>
              </w:rPr>
              <w:t>技术装备率</w:t>
            </w:r>
          </w:p>
        </w:tc>
        <w:tc>
          <w:tcPr>
            <w:tcW w:w="2006" w:type="dxa"/>
            <w:vAlign w:val="center"/>
          </w:tcPr>
          <w:p>
            <w:pPr>
              <w:spacing w:line="340" w:lineRule="exact"/>
              <w:jc w:val="right"/>
              <w:rPr>
                <w:rFonts w:ascii="仿宋_GB2312"/>
                <w:sz w:val="22"/>
              </w:rPr>
            </w:pPr>
            <w:r>
              <w:rPr>
                <w:rFonts w:ascii="仿宋_GB2312"/>
                <w:spacing w:val="6"/>
                <w:sz w:val="22"/>
              </w:rPr>
              <w:t>7.15</w:t>
            </w:r>
            <w:r>
              <w:rPr>
                <w:rFonts w:hint="eastAsia" w:ascii="仿宋_GB2312"/>
                <w:sz w:val="22"/>
              </w:rPr>
              <w:t>万元</w:t>
            </w:r>
            <w:r>
              <w:rPr>
                <w:rFonts w:ascii="仿宋_GB2312"/>
                <w:sz w:val="22"/>
              </w:rPr>
              <w:t>/</w:t>
            </w:r>
            <w:r>
              <w:rPr>
                <w:rFonts w:hint="eastAsia" w:ascii="仿宋_GB2312"/>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88" w:type="dxa"/>
            <w:vAlign w:val="center"/>
          </w:tcPr>
          <w:p>
            <w:pPr>
              <w:spacing w:line="340" w:lineRule="exact"/>
              <w:jc w:val="center"/>
              <w:rPr>
                <w:rFonts w:ascii="仿宋_GB2312"/>
                <w:sz w:val="22"/>
              </w:rPr>
            </w:pPr>
            <w:r>
              <w:rPr>
                <w:rFonts w:hint="eastAsia" w:ascii="仿宋_GB2312"/>
                <w:sz w:val="22"/>
              </w:rPr>
              <w:t>厂房</w:t>
            </w:r>
          </w:p>
        </w:tc>
        <w:tc>
          <w:tcPr>
            <w:tcW w:w="2100" w:type="dxa"/>
            <w:gridSpan w:val="3"/>
            <w:vAlign w:val="center"/>
          </w:tcPr>
          <w:p>
            <w:pPr>
              <w:spacing w:line="340" w:lineRule="exact"/>
              <w:rPr>
                <w:rFonts w:ascii="仿宋_GB2312"/>
                <w:sz w:val="22"/>
              </w:rPr>
            </w:pPr>
            <w:r>
              <w:rPr>
                <w:rFonts w:hint="eastAsia" w:ascii="仿宋_GB2312"/>
                <w:sz w:val="22"/>
              </w:rPr>
              <w:t>企业自有厂房面积</w:t>
            </w:r>
          </w:p>
        </w:tc>
        <w:tc>
          <w:tcPr>
            <w:tcW w:w="2490" w:type="dxa"/>
            <w:gridSpan w:val="2"/>
            <w:vAlign w:val="center"/>
          </w:tcPr>
          <w:p>
            <w:pPr>
              <w:wordWrap w:val="0"/>
              <w:spacing w:line="340" w:lineRule="exact"/>
              <w:jc w:val="right"/>
              <w:rPr>
                <w:rFonts w:ascii="仿宋_GB2312"/>
                <w:spacing w:val="6"/>
                <w:sz w:val="22"/>
              </w:rPr>
            </w:pPr>
            <w:r>
              <w:rPr>
                <w:rFonts w:ascii="仿宋_GB2312"/>
                <w:spacing w:val="6"/>
                <w:sz w:val="22"/>
              </w:rPr>
              <w:t>800</w:t>
            </w:r>
            <w:r>
              <w:rPr>
                <w:rFonts w:hint="eastAsia" w:ascii="仿宋_GB2312"/>
                <w:spacing w:val="6"/>
                <w:sz w:val="22"/>
              </w:rPr>
              <w:t>平方米</w:t>
            </w:r>
          </w:p>
        </w:tc>
        <w:tc>
          <w:tcPr>
            <w:tcW w:w="2475" w:type="dxa"/>
            <w:vAlign w:val="center"/>
          </w:tcPr>
          <w:p>
            <w:pPr>
              <w:spacing w:line="340" w:lineRule="exact"/>
              <w:rPr>
                <w:rFonts w:ascii="仿宋_GB2312"/>
                <w:sz w:val="22"/>
              </w:rPr>
            </w:pPr>
            <w:r>
              <w:rPr>
                <w:rFonts w:hint="eastAsia" w:ascii="仿宋_GB2312"/>
                <w:sz w:val="22"/>
              </w:rPr>
              <w:t>企业租赁厂房面积</w:t>
            </w:r>
          </w:p>
        </w:tc>
        <w:tc>
          <w:tcPr>
            <w:tcW w:w="2006" w:type="dxa"/>
            <w:vAlign w:val="center"/>
          </w:tcPr>
          <w:p>
            <w:pPr>
              <w:spacing w:line="340" w:lineRule="exact"/>
              <w:jc w:val="right"/>
              <w:rPr>
                <w:rFonts w:ascii="仿宋_GB2312"/>
                <w:spacing w:val="6"/>
                <w:sz w:val="22"/>
              </w:rPr>
            </w:pPr>
            <w:r>
              <w:rPr>
                <w:rFonts w:ascii="仿宋_GB2312"/>
                <w:spacing w:val="6"/>
                <w:sz w:val="22"/>
              </w:rPr>
              <w:t>1500</w:t>
            </w:r>
            <w:r>
              <w:rPr>
                <w:rFonts w:hint="eastAsia" w:ascii="仿宋_GB2312"/>
                <w:spacing w:val="6"/>
                <w:sz w:val="22"/>
              </w:rPr>
              <w:t>平方米</w:t>
            </w:r>
          </w:p>
        </w:tc>
      </w:tr>
    </w:tbl>
    <w:p>
      <w:pPr>
        <w:spacing w:line="240" w:lineRule="exact"/>
        <w:rPr>
          <w:rFonts w:ascii="仿宋_GB2312"/>
          <w:b/>
        </w:rPr>
      </w:pPr>
    </w:p>
    <w:p>
      <w:pPr>
        <w:spacing w:line="240" w:lineRule="exact"/>
        <w:ind w:firstLine="422" w:firstLineChars="200"/>
        <w:rPr>
          <w:rFonts w:ascii="仿宋_GB2312"/>
          <w:b/>
        </w:rPr>
      </w:pPr>
      <w:r>
        <w:rPr>
          <w:rFonts w:hint="eastAsia" w:ascii="仿宋_GB2312"/>
          <w:b/>
        </w:rPr>
        <w:t>注：</w:t>
      </w:r>
      <w:r>
        <w:rPr>
          <w:rFonts w:ascii="仿宋_GB2312"/>
          <w:b/>
        </w:rPr>
        <w:t>1.</w:t>
      </w:r>
      <w:r>
        <w:rPr>
          <w:rFonts w:hint="eastAsia" w:ascii="仿宋_GB2312"/>
          <w:b/>
        </w:rPr>
        <w:t>企业类型按营业执照相关内容填写；</w:t>
      </w:r>
    </w:p>
    <w:p>
      <w:pPr>
        <w:ind w:left="976" w:hanging="976" w:hangingChars="463"/>
        <w:rPr>
          <w:rFonts w:ascii="仿宋_GB2312"/>
          <w:b/>
        </w:rPr>
      </w:pPr>
      <w:r>
        <w:rPr>
          <w:rFonts w:ascii="仿宋_GB2312"/>
          <w:b/>
        </w:rPr>
        <w:t xml:space="preserve">        2.</w:t>
      </w:r>
      <w:r>
        <w:rPr>
          <w:rFonts w:hint="eastAsia" w:ascii="仿宋_GB2312"/>
          <w:b/>
        </w:rPr>
        <w:t>本表所有数据项不得有空项，如无数据填写，应该在数据项填空处用“无”表示；</w:t>
      </w:r>
    </w:p>
    <w:p>
      <w:pPr>
        <w:ind w:left="976" w:hanging="976" w:hangingChars="463"/>
        <w:rPr>
          <w:b/>
          <w:spacing w:val="80"/>
          <w:sz w:val="34"/>
        </w:rPr>
      </w:pPr>
      <w:r>
        <w:rPr>
          <w:rFonts w:ascii="仿宋_GB2312"/>
          <w:b/>
        </w:rPr>
        <w:t xml:space="preserve">        3.</w:t>
      </w:r>
      <w:r>
        <w:rPr>
          <w:rFonts w:hint="eastAsia" w:ascii="仿宋_GB2312"/>
          <w:b/>
        </w:rPr>
        <w:t>港澳台投资商、外商投资方为港澳台投资或外商投资企业填写，内资企业不需要填写。</w:t>
      </w:r>
    </w:p>
    <w:p>
      <w:pPr>
        <w:numPr>
          <w:ilvl w:val="0"/>
          <w:numId w:val="4"/>
        </w:numPr>
        <w:jc w:val="center"/>
        <w:rPr>
          <w:b/>
        </w:rPr>
      </w:pPr>
      <w:r>
        <w:rPr>
          <w:rFonts w:hint="eastAsia"/>
          <w:b/>
          <w:spacing w:val="80"/>
          <w:sz w:val="34"/>
        </w:rPr>
        <w:t>企业简介</w:t>
      </w:r>
    </w:p>
    <w:p>
      <w:pPr>
        <w:rPr>
          <w:b/>
        </w:rPr>
      </w:pPr>
    </w:p>
    <w:tbl>
      <w:tblPr>
        <w:tblStyle w:val="13"/>
        <w:tblW w:w="9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8" w:hRule="atLeast"/>
          <w:jc w:val="center"/>
        </w:trPr>
        <w:tc>
          <w:tcPr>
            <w:tcW w:w="9402" w:type="dxa"/>
          </w:tcPr>
          <w:p>
            <w:pPr>
              <w:spacing w:line="400" w:lineRule="exact"/>
              <w:rPr>
                <w:rFonts w:ascii="仿宋_GB2312"/>
                <w:spacing w:val="6"/>
                <w:sz w:val="26"/>
              </w:rPr>
            </w:pPr>
          </w:p>
          <w:p>
            <w:pPr>
              <w:spacing w:line="400" w:lineRule="exact"/>
              <w:ind w:firstLine="440" w:firstLineChars="200"/>
              <w:rPr>
                <w:rFonts w:ascii="宋体"/>
              </w:rPr>
            </w:pPr>
            <w:r>
              <w:rPr>
                <w:rFonts w:hint="eastAsia" w:ascii="仿宋_GB2312" w:hAnsi="宋体"/>
                <w:kern w:val="0"/>
                <w:sz w:val="22"/>
              </w:rPr>
              <w:t>广西</w:t>
            </w:r>
            <w:r>
              <w:rPr>
                <w:rFonts w:hint="eastAsia" w:ascii="仿宋_GB2312"/>
                <w:spacing w:val="6"/>
                <w:sz w:val="22"/>
              </w:rPr>
              <w:t>××</w:t>
            </w:r>
            <w:r>
              <w:rPr>
                <w:rFonts w:hint="eastAsia" w:ascii="仿宋_GB2312" w:hAnsi="宋体"/>
                <w:kern w:val="0"/>
                <w:sz w:val="22"/>
              </w:rPr>
              <w:t>建设工程有限责任公司是经广西省工商行政管理局批准于</w:t>
            </w:r>
            <w:r>
              <w:rPr>
                <w:rFonts w:ascii="仿宋_GB2312" w:hAnsi="宋体"/>
                <w:kern w:val="0"/>
                <w:sz w:val="22"/>
              </w:rPr>
              <w:t>2016</w:t>
            </w:r>
            <w:r>
              <w:rPr>
                <w:rFonts w:hint="eastAsia" w:ascii="仿宋_GB2312" w:hAnsi="宋体"/>
                <w:kern w:val="0"/>
                <w:sz w:val="22"/>
              </w:rPr>
              <w:t>年</w:t>
            </w:r>
            <w:r>
              <w:rPr>
                <w:rFonts w:ascii="仿宋_GB2312" w:hAnsi="宋体"/>
                <w:kern w:val="0"/>
                <w:sz w:val="22"/>
              </w:rPr>
              <w:t>04</w:t>
            </w:r>
            <w:r>
              <w:rPr>
                <w:rFonts w:hint="eastAsia" w:ascii="仿宋_GB2312" w:hAnsi="宋体"/>
                <w:kern w:val="0"/>
                <w:sz w:val="22"/>
              </w:rPr>
              <w:t>月</w:t>
            </w:r>
            <w:r>
              <w:rPr>
                <w:rFonts w:ascii="仿宋_GB2312" w:hAnsi="宋体"/>
                <w:kern w:val="0"/>
                <w:sz w:val="22"/>
              </w:rPr>
              <w:t>14</w:t>
            </w:r>
            <w:r>
              <w:rPr>
                <w:rFonts w:hint="eastAsia" w:ascii="仿宋_GB2312" w:hAnsi="宋体"/>
                <w:kern w:val="0"/>
                <w:sz w:val="22"/>
              </w:rPr>
              <w:t>日注册成立的有限责任公司，公司位于广西省南宁市</w:t>
            </w:r>
            <w:r>
              <w:rPr>
                <w:rFonts w:hint="eastAsia" w:ascii="仿宋_GB2312"/>
                <w:spacing w:val="6"/>
                <w:sz w:val="22"/>
              </w:rPr>
              <w:t>××</w:t>
            </w:r>
            <w:r>
              <w:rPr>
                <w:rFonts w:hint="eastAsia" w:ascii="仿宋_GB2312" w:hAnsi="宋体"/>
                <w:kern w:val="0"/>
                <w:sz w:val="22"/>
              </w:rPr>
              <w:t>路</w:t>
            </w:r>
            <w:r>
              <w:rPr>
                <w:rFonts w:hint="eastAsia" w:ascii="仿宋_GB2312"/>
                <w:spacing w:val="6"/>
                <w:sz w:val="22"/>
              </w:rPr>
              <w:t>××</w:t>
            </w:r>
            <w:r>
              <w:rPr>
                <w:rFonts w:hint="eastAsia" w:ascii="仿宋_GB2312" w:hAnsi="宋体"/>
                <w:kern w:val="0"/>
                <w:sz w:val="22"/>
              </w:rPr>
              <w:t>号，公司注册资本金</w:t>
            </w:r>
            <w:r>
              <w:rPr>
                <w:rFonts w:ascii="仿宋_GB2312" w:hAnsi="宋体"/>
                <w:kern w:val="0"/>
                <w:sz w:val="22"/>
              </w:rPr>
              <w:t>10000</w:t>
            </w:r>
            <w:r>
              <w:rPr>
                <w:rFonts w:hint="eastAsia" w:ascii="仿宋_GB2312" w:hAnsi="宋体"/>
                <w:kern w:val="0"/>
                <w:sz w:val="22"/>
              </w:rPr>
              <w:t>万元圆整，公司现有员工</w:t>
            </w:r>
            <w:r>
              <w:rPr>
                <w:rFonts w:ascii="仿宋_GB2312" w:hAnsi="宋体"/>
                <w:kern w:val="0"/>
                <w:sz w:val="22"/>
              </w:rPr>
              <w:t>65</w:t>
            </w:r>
            <w:r>
              <w:rPr>
                <w:rFonts w:hint="eastAsia" w:ascii="仿宋_GB2312" w:hAnsi="宋体"/>
                <w:kern w:val="0"/>
                <w:sz w:val="22"/>
              </w:rPr>
              <w:t>人，其中持有中级工程师证</w:t>
            </w:r>
            <w:r>
              <w:rPr>
                <w:rFonts w:ascii="仿宋_GB2312" w:hAnsi="宋体"/>
                <w:kern w:val="0"/>
                <w:sz w:val="22"/>
              </w:rPr>
              <w:t>16</w:t>
            </w:r>
            <w:r>
              <w:rPr>
                <w:rFonts w:hint="eastAsia" w:ascii="仿宋_GB2312" w:hAnsi="宋体"/>
                <w:kern w:val="0"/>
                <w:sz w:val="22"/>
              </w:rPr>
              <w:t>人，现场管理人员</w:t>
            </w:r>
            <w:r>
              <w:rPr>
                <w:rFonts w:ascii="仿宋_GB2312" w:hAnsi="宋体"/>
                <w:kern w:val="0"/>
                <w:sz w:val="22"/>
              </w:rPr>
              <w:t>15</w:t>
            </w:r>
            <w:r>
              <w:rPr>
                <w:rFonts w:hint="eastAsia" w:ascii="仿宋_GB2312" w:hAnsi="宋体"/>
                <w:kern w:val="0"/>
                <w:sz w:val="22"/>
              </w:rPr>
              <w:t>位、持有各类中级技术工种齐全。</w:t>
            </w:r>
            <w:r>
              <w:rPr>
                <w:rFonts w:ascii="仿宋_GB2312" w:hAnsi="宋体"/>
                <w:kern w:val="0"/>
                <w:sz w:val="22"/>
              </w:rPr>
              <w:br w:type="textWrapping"/>
            </w:r>
            <w:r>
              <w:rPr>
                <w:rFonts w:ascii="仿宋_GB2312" w:hAnsi="宋体"/>
                <w:kern w:val="0"/>
                <w:sz w:val="22"/>
              </w:rPr>
              <w:t>  </w:t>
            </w:r>
            <w:r>
              <w:rPr>
                <w:rFonts w:hint="eastAsia" w:ascii="仿宋_GB2312" w:hAnsi="宋体"/>
                <w:kern w:val="0"/>
                <w:sz w:val="22"/>
              </w:rPr>
              <w:t>公司经营范围主要从事通信信息网络建设工程总体方案策划、设计、设备配置与选型、软件开发、工程实施、工程后期的运行保障等业务，建筑智能化工程专业承包。</w:t>
            </w:r>
            <w:r>
              <w:rPr>
                <w:rFonts w:ascii="仿宋_GB2312" w:hAnsi="宋体"/>
                <w:kern w:val="0"/>
                <w:sz w:val="22"/>
              </w:rPr>
              <w:br w:type="textWrapping"/>
            </w:r>
            <w:r>
              <w:rPr>
                <w:rFonts w:ascii="仿宋_GB2312" w:hAnsi="宋体"/>
                <w:kern w:val="0"/>
                <w:sz w:val="22"/>
              </w:rPr>
              <w:t>  </w:t>
            </w:r>
            <w:r>
              <w:rPr>
                <w:rFonts w:hint="eastAsia" w:ascii="仿宋_GB2312" w:hAnsi="宋体"/>
                <w:kern w:val="0"/>
                <w:sz w:val="22"/>
              </w:rPr>
              <w:t>广西</w:t>
            </w:r>
            <w:r>
              <w:rPr>
                <w:rFonts w:hint="eastAsia" w:ascii="仿宋_GB2312"/>
                <w:spacing w:val="6"/>
                <w:sz w:val="22"/>
              </w:rPr>
              <w:t>××</w:t>
            </w:r>
            <w:r>
              <w:rPr>
                <w:rFonts w:hint="eastAsia" w:ascii="仿宋_GB2312" w:hAnsi="宋体"/>
                <w:kern w:val="0"/>
                <w:sz w:val="22"/>
              </w:rPr>
              <w:t>建设工程有限责任公司本着“以质量为生存，以工期求信誉，以技术求发展，以管理求效益”的宗旨，全体员工精诚合作，追求高质量，高品位。我们将以优良的管理、技术、服务为支持，追求更高、更好、至善、至美，以及时周到的服务奉献给广大客户。。</w:t>
            </w:r>
          </w:p>
        </w:tc>
      </w:tr>
    </w:tbl>
    <w:p>
      <w:pPr>
        <w:ind w:firstLine="843" w:firstLineChars="400"/>
        <w:rPr>
          <w:sz w:val="18"/>
        </w:rPr>
      </w:pPr>
      <w:r>
        <w:rPr>
          <w:rFonts w:hint="eastAsia"/>
          <w:b/>
        </w:rPr>
        <w:t>注：本简介可复制加页。</w:t>
      </w:r>
    </w:p>
    <w:p>
      <w:pPr>
        <w:ind w:firstLine="720" w:firstLineChars="400"/>
        <w:jc w:val="center"/>
        <w:rPr>
          <w:sz w:val="18"/>
        </w:rPr>
      </w:pPr>
    </w:p>
    <w:p>
      <w:pPr>
        <w:jc w:val="center"/>
        <w:rPr>
          <w:b/>
          <w:sz w:val="34"/>
        </w:rPr>
      </w:pPr>
    </w:p>
    <w:p>
      <w:pPr>
        <w:numPr>
          <w:ilvl w:val="0"/>
          <w:numId w:val="4"/>
        </w:numPr>
        <w:jc w:val="center"/>
        <w:rPr>
          <w:b/>
          <w:sz w:val="34"/>
        </w:rPr>
      </w:pPr>
      <w:r>
        <w:rPr>
          <w:rFonts w:hint="eastAsia"/>
          <w:b/>
          <w:sz w:val="34"/>
        </w:rPr>
        <w:t>技术负责人名单</w:t>
      </w:r>
    </w:p>
    <w:p>
      <w:pPr>
        <w:jc w:val="center"/>
        <w:rPr>
          <w:b/>
          <w:sz w:val="34"/>
        </w:rPr>
      </w:pPr>
    </w:p>
    <w:tbl>
      <w:tblPr>
        <w:tblStyle w:val="13"/>
        <w:tblW w:w="9683" w:type="dxa"/>
        <w:jc w:val="center"/>
        <w:tblInd w:w="0" w:type="dxa"/>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w:t>
            </w:r>
            <w:r>
              <w:rPr>
                <w:rFonts w:ascii="仿宋_GB2312" w:hAnsi="宋体"/>
                <w:kern w:val="0"/>
                <w:sz w:val="22"/>
              </w:rPr>
              <w:t>/</w:t>
            </w:r>
            <w:r>
              <w:rPr>
                <w:rFonts w:hint="eastAsia" w:ascii="仿宋_GB2312" w:hAnsi="宋体"/>
                <w:kern w:val="0"/>
                <w:sz w:val="22"/>
              </w:rPr>
              <w:t>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负责资质类别</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ascii="仿宋_GB2312" w:hAnsi="宋体"/>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张</w:t>
            </w:r>
            <w:r>
              <w:rPr>
                <w:rFonts w:hint="eastAsia" w:ascii="仿宋_GB2312"/>
                <w:spacing w:val="6"/>
                <w:sz w:val="22"/>
              </w:rPr>
              <w:t>××</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本科</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sz w:val="18"/>
                <w:szCs w:val="18"/>
              </w:rPr>
            </w:pPr>
            <w:r>
              <w:rPr>
                <w:rFonts w:hint="eastAsia" w:ascii="仿宋_GB2312"/>
                <w:sz w:val="18"/>
                <w:szCs w:val="18"/>
              </w:rPr>
              <w:t>高级工程师</w:t>
            </w:r>
          </w:p>
        </w:tc>
        <w:tc>
          <w:tcPr>
            <w:tcW w:w="2107" w:type="dxa"/>
            <w:tcBorders>
              <w:top w:val="single" w:color="auto" w:sz="4" w:space="0"/>
              <w:left w:val="nil"/>
              <w:bottom w:val="single" w:color="auto" w:sz="4" w:space="0"/>
              <w:right w:val="nil"/>
            </w:tcBorders>
            <w:vAlign w:val="center"/>
          </w:tcPr>
          <w:p>
            <w:pPr>
              <w:widowControl/>
              <w:jc w:val="center"/>
              <w:rPr>
                <w:rFonts w:ascii="仿宋_GB2312"/>
                <w:sz w:val="18"/>
                <w:szCs w:val="18"/>
              </w:rPr>
            </w:pPr>
            <w:r>
              <w:rPr>
                <w:rFonts w:ascii="仿宋_GB2312"/>
                <w:sz w:val="18"/>
                <w:szCs w:val="18"/>
              </w:rPr>
              <w:t>422103197610</w:t>
            </w:r>
            <w:r>
              <w:rPr>
                <w:rFonts w:hint="eastAsia" w:ascii="仿宋_GB2312"/>
                <w:sz w:val="18"/>
                <w:szCs w:val="18"/>
              </w:rPr>
              <w:t>×××××</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2"/>
              </w:rPr>
            </w:pPr>
            <w:r>
              <w:rPr>
                <w:rFonts w:hint="eastAsia" w:ascii="仿宋_GB2312"/>
                <w:sz w:val="22"/>
              </w:rPr>
              <w:t>机电工程</w:t>
            </w:r>
            <w:r>
              <w:rPr>
                <w:rFonts w:ascii="仿宋_GB2312"/>
                <w:sz w:val="22"/>
              </w:rPr>
              <w:t>/</w:t>
            </w:r>
            <w:r>
              <w:rPr>
                <w:rFonts w:hint="eastAsia" w:ascii="仿宋_GB2312"/>
                <w:sz w:val="22"/>
              </w:rPr>
              <w:t>机电工程</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jc w:val="center"/>
        <w:rPr>
          <w:sz w:val="18"/>
        </w:rPr>
      </w:pPr>
    </w:p>
    <w:p>
      <w:pPr>
        <w:rPr>
          <w:b/>
          <w:spacing w:val="60"/>
          <w:sz w:val="34"/>
        </w:rPr>
      </w:pPr>
    </w:p>
    <w:p>
      <w:pPr>
        <w:tabs>
          <w:tab w:val="left" w:pos="2880"/>
        </w:tabs>
        <w:ind w:firstLine="4260" w:firstLineChars="1248"/>
        <w:rPr>
          <w:b/>
          <w:spacing w:val="60"/>
          <w:sz w:val="34"/>
        </w:rPr>
      </w:pPr>
      <w:r>
        <w:rPr>
          <w:rFonts w:hint="eastAsia"/>
          <w:b/>
          <w:sz w:val="34"/>
        </w:rPr>
        <w:t>四、技术负责人简历</w:t>
      </w:r>
    </w:p>
    <w:p>
      <w:pPr>
        <w:rPr>
          <w:b/>
          <w:spacing w:val="60"/>
          <w:sz w:val="34"/>
        </w:rPr>
      </w:pPr>
    </w:p>
    <w:tbl>
      <w:tblPr>
        <w:tblStyle w:val="13"/>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姓名</w:t>
            </w:r>
          </w:p>
        </w:tc>
        <w:tc>
          <w:tcPr>
            <w:tcW w:w="1871" w:type="dxa"/>
            <w:gridSpan w:val="2"/>
          </w:tcPr>
          <w:p>
            <w:pPr>
              <w:spacing w:line="540" w:lineRule="exact"/>
              <w:ind w:firstLine="220" w:firstLineChars="100"/>
              <w:rPr>
                <w:rFonts w:ascii="仿宋_GB2312"/>
                <w:sz w:val="22"/>
              </w:rPr>
            </w:pPr>
            <w:r>
              <w:rPr>
                <w:rFonts w:hint="eastAsia" w:ascii="仿宋_GB2312"/>
                <w:sz w:val="22"/>
              </w:rPr>
              <w:t>张××</w:t>
            </w:r>
          </w:p>
        </w:tc>
        <w:tc>
          <w:tcPr>
            <w:tcW w:w="1229" w:type="dxa"/>
          </w:tcPr>
          <w:p>
            <w:pPr>
              <w:spacing w:line="540" w:lineRule="exact"/>
              <w:jc w:val="center"/>
              <w:rPr>
                <w:rFonts w:ascii="仿宋_GB2312"/>
                <w:sz w:val="22"/>
              </w:rPr>
            </w:pPr>
            <w:r>
              <w:rPr>
                <w:rFonts w:hint="eastAsia" w:ascii="仿宋_GB2312"/>
                <w:sz w:val="22"/>
              </w:rPr>
              <w:t>性别</w:t>
            </w:r>
          </w:p>
        </w:tc>
        <w:tc>
          <w:tcPr>
            <w:tcW w:w="1542" w:type="dxa"/>
          </w:tcPr>
          <w:p>
            <w:pPr>
              <w:spacing w:line="540" w:lineRule="exact"/>
              <w:ind w:firstLine="440" w:firstLineChars="200"/>
              <w:rPr>
                <w:rFonts w:ascii="仿宋_GB2312"/>
                <w:sz w:val="22"/>
              </w:rPr>
            </w:pPr>
            <w:r>
              <w:rPr>
                <w:rFonts w:hint="eastAsia" w:ascii="仿宋_GB2312"/>
                <w:sz w:val="22"/>
              </w:rPr>
              <w:t>男</w:t>
            </w:r>
          </w:p>
        </w:tc>
        <w:tc>
          <w:tcPr>
            <w:tcW w:w="1137" w:type="dxa"/>
          </w:tcPr>
          <w:p>
            <w:pPr>
              <w:spacing w:line="540" w:lineRule="exact"/>
              <w:jc w:val="center"/>
              <w:rPr>
                <w:rFonts w:ascii="仿宋_GB2312"/>
                <w:sz w:val="22"/>
              </w:rPr>
            </w:pPr>
            <w:r>
              <w:rPr>
                <w:rFonts w:hint="eastAsia" w:ascii="仿宋_GB2312"/>
                <w:sz w:val="22"/>
              </w:rPr>
              <w:t>出生年月</w:t>
            </w:r>
          </w:p>
        </w:tc>
        <w:tc>
          <w:tcPr>
            <w:tcW w:w="1263" w:type="dxa"/>
          </w:tcPr>
          <w:p>
            <w:pPr>
              <w:spacing w:line="540" w:lineRule="exact"/>
              <w:rPr>
                <w:rFonts w:ascii="仿宋_GB2312"/>
                <w:sz w:val="22"/>
              </w:rPr>
            </w:pPr>
            <w:r>
              <w:rPr>
                <w:rFonts w:ascii="仿宋_GB2312"/>
                <w:sz w:val="22"/>
              </w:rPr>
              <w:t>1976/10</w:t>
            </w:r>
          </w:p>
        </w:tc>
        <w:tc>
          <w:tcPr>
            <w:tcW w:w="1895" w:type="dxa"/>
            <w:vMerge w:val="restart"/>
          </w:tcPr>
          <w:p>
            <w:pPr>
              <w:spacing w:line="540" w:lineRule="exact"/>
              <w:jc w:val="center"/>
              <w:rPr>
                <w:rFonts w:ascii="仿宋_GB2312"/>
                <w:sz w:val="22"/>
              </w:rPr>
            </w:pPr>
          </w:p>
          <w:p>
            <w:pPr>
              <w:spacing w:line="540" w:lineRule="exact"/>
              <w:rPr>
                <w:rFonts w:ascii="仿宋_GB2312"/>
                <w:sz w:val="22"/>
              </w:rPr>
            </w:pPr>
          </w:p>
          <w:p>
            <w:pPr>
              <w:spacing w:line="540" w:lineRule="exact"/>
              <w:rPr>
                <w:rFonts w:ascii="仿宋_GB2312"/>
                <w:sz w:val="22"/>
              </w:rPr>
            </w:pPr>
            <w:r>
              <w:rPr>
                <w:rFonts w:ascii="仿宋_GB2312"/>
                <w:sz w:val="22"/>
              </w:rPr>
              <w:t xml:space="preserve">     </w:t>
            </w:r>
            <w:r>
              <w:rPr>
                <w:rFonts w:hint="eastAsia" w:ascii="仿宋_GB2312"/>
                <w:sz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职称</w:t>
            </w:r>
          </w:p>
        </w:tc>
        <w:tc>
          <w:tcPr>
            <w:tcW w:w="1871" w:type="dxa"/>
            <w:gridSpan w:val="2"/>
          </w:tcPr>
          <w:p>
            <w:pPr>
              <w:spacing w:line="540" w:lineRule="exact"/>
              <w:rPr>
                <w:rFonts w:ascii="仿宋_GB2312"/>
                <w:sz w:val="22"/>
              </w:rPr>
            </w:pPr>
            <w:r>
              <w:rPr>
                <w:rFonts w:hint="eastAsia" w:ascii="仿宋_GB2312"/>
                <w:sz w:val="22"/>
              </w:rPr>
              <w:t>高级工程师</w:t>
            </w:r>
          </w:p>
        </w:tc>
        <w:tc>
          <w:tcPr>
            <w:tcW w:w="1229" w:type="dxa"/>
          </w:tcPr>
          <w:p>
            <w:pPr>
              <w:spacing w:line="540" w:lineRule="exact"/>
              <w:jc w:val="center"/>
              <w:rPr>
                <w:rFonts w:ascii="仿宋_GB2312"/>
                <w:sz w:val="22"/>
              </w:rPr>
            </w:pPr>
            <w:r>
              <w:rPr>
                <w:rFonts w:hint="eastAsia" w:ascii="仿宋_GB2312"/>
                <w:sz w:val="22"/>
              </w:rPr>
              <w:t>职称专业</w:t>
            </w:r>
          </w:p>
        </w:tc>
        <w:tc>
          <w:tcPr>
            <w:tcW w:w="1542" w:type="dxa"/>
          </w:tcPr>
          <w:p>
            <w:pPr>
              <w:spacing w:line="540" w:lineRule="exact"/>
              <w:rPr>
                <w:rFonts w:ascii="仿宋_GB2312"/>
                <w:sz w:val="22"/>
              </w:rPr>
            </w:pPr>
            <w:r>
              <w:rPr>
                <w:rFonts w:hint="eastAsia" w:ascii="仿宋_GB2312"/>
                <w:sz w:val="22"/>
              </w:rPr>
              <w:t>机电工程</w:t>
            </w:r>
          </w:p>
        </w:tc>
        <w:tc>
          <w:tcPr>
            <w:tcW w:w="1137" w:type="dxa"/>
          </w:tcPr>
          <w:p>
            <w:pPr>
              <w:spacing w:line="540" w:lineRule="exact"/>
              <w:jc w:val="center"/>
              <w:rPr>
                <w:rFonts w:ascii="仿宋_GB2312"/>
                <w:sz w:val="22"/>
              </w:rPr>
            </w:pPr>
            <w:r>
              <w:rPr>
                <w:rFonts w:hint="eastAsia" w:ascii="仿宋_GB2312"/>
                <w:sz w:val="22"/>
              </w:rPr>
              <w:t>执业资格</w:t>
            </w:r>
          </w:p>
        </w:tc>
        <w:tc>
          <w:tcPr>
            <w:tcW w:w="1263" w:type="dxa"/>
          </w:tcPr>
          <w:p>
            <w:pPr>
              <w:spacing w:line="540" w:lineRule="exact"/>
              <w:rPr>
                <w:rFonts w:ascii="仿宋_GB2312"/>
                <w:sz w:val="18"/>
                <w:szCs w:val="18"/>
              </w:rPr>
            </w:pPr>
            <w:r>
              <w:rPr>
                <w:rFonts w:hint="eastAsia" w:ascii="仿宋_GB2312"/>
                <w:sz w:val="18"/>
                <w:szCs w:val="18"/>
              </w:rPr>
              <w:t>注册建造师</w:t>
            </w: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48" w:type="dxa"/>
            <w:gridSpan w:val="2"/>
          </w:tcPr>
          <w:p>
            <w:pPr>
              <w:spacing w:line="540" w:lineRule="exact"/>
              <w:jc w:val="center"/>
              <w:rPr>
                <w:rFonts w:ascii="仿宋_GB2312"/>
                <w:sz w:val="22"/>
              </w:rPr>
            </w:pPr>
            <w:r>
              <w:rPr>
                <w:rFonts w:hint="eastAsia" w:ascii="仿宋_GB2312"/>
                <w:sz w:val="22"/>
              </w:rPr>
              <w:t>身份证</w:t>
            </w:r>
          </w:p>
        </w:tc>
        <w:tc>
          <w:tcPr>
            <w:tcW w:w="3100" w:type="dxa"/>
            <w:gridSpan w:val="3"/>
          </w:tcPr>
          <w:p>
            <w:pPr>
              <w:spacing w:line="540" w:lineRule="exact"/>
              <w:jc w:val="center"/>
              <w:rPr>
                <w:rFonts w:ascii="仿宋_GB2312"/>
                <w:sz w:val="22"/>
              </w:rPr>
            </w:pPr>
            <w:r>
              <w:rPr>
                <w:rFonts w:ascii="仿宋_GB2312"/>
                <w:sz w:val="18"/>
                <w:szCs w:val="18"/>
              </w:rPr>
              <w:t>422103197610</w:t>
            </w:r>
            <w:r>
              <w:rPr>
                <w:rFonts w:hint="eastAsia" w:ascii="仿宋_GB2312"/>
                <w:sz w:val="18"/>
                <w:szCs w:val="18"/>
              </w:rPr>
              <w:t>×××××</w:t>
            </w:r>
          </w:p>
        </w:tc>
        <w:tc>
          <w:tcPr>
            <w:tcW w:w="1542" w:type="dxa"/>
          </w:tcPr>
          <w:p>
            <w:pPr>
              <w:spacing w:line="540" w:lineRule="exact"/>
              <w:jc w:val="center"/>
              <w:rPr>
                <w:rFonts w:ascii="仿宋_GB2312"/>
                <w:sz w:val="22"/>
              </w:rPr>
            </w:pPr>
            <w:r>
              <w:rPr>
                <w:rFonts w:hint="eastAsia" w:ascii="仿宋_GB2312"/>
                <w:sz w:val="22"/>
              </w:rPr>
              <w:t>注册证书编号</w:t>
            </w:r>
          </w:p>
        </w:tc>
        <w:tc>
          <w:tcPr>
            <w:tcW w:w="2400" w:type="dxa"/>
            <w:gridSpan w:val="2"/>
          </w:tcPr>
          <w:p>
            <w:pPr>
              <w:spacing w:line="540" w:lineRule="exact"/>
              <w:ind w:firstLine="550" w:firstLineChars="250"/>
              <w:rPr>
                <w:rFonts w:ascii="仿宋_GB2312"/>
                <w:sz w:val="22"/>
              </w:rPr>
            </w:pPr>
            <w:r>
              <w:rPr>
                <w:rFonts w:hint="eastAsia" w:ascii="仿宋_GB2312"/>
                <w:sz w:val="22"/>
              </w:rPr>
              <w:t>桂</w:t>
            </w:r>
            <w:r>
              <w:rPr>
                <w:rFonts w:ascii="仿宋_GB2312"/>
                <w:sz w:val="22"/>
              </w:rPr>
              <w:t>245141430000</w:t>
            </w: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819" w:type="dxa"/>
            <w:gridSpan w:val="4"/>
          </w:tcPr>
          <w:p>
            <w:pPr>
              <w:spacing w:line="540" w:lineRule="exact"/>
              <w:rPr>
                <w:rFonts w:ascii="仿宋_GB2312"/>
                <w:sz w:val="22"/>
              </w:rPr>
            </w:pPr>
            <w:r>
              <w:rPr>
                <w:rFonts w:hint="eastAsia" w:ascii="仿宋_GB2312"/>
                <w:sz w:val="22"/>
              </w:rPr>
              <w:t>何时／何校／何专业毕业</w:t>
            </w:r>
          </w:p>
        </w:tc>
        <w:tc>
          <w:tcPr>
            <w:tcW w:w="2771" w:type="dxa"/>
            <w:gridSpan w:val="2"/>
          </w:tcPr>
          <w:p>
            <w:pPr>
              <w:spacing w:line="540" w:lineRule="exact"/>
              <w:rPr>
                <w:rFonts w:ascii="仿宋_GB2312"/>
                <w:sz w:val="22"/>
              </w:rPr>
            </w:pPr>
            <w:r>
              <w:rPr>
                <w:rFonts w:hint="eastAsia" w:ascii="仿宋_GB2312"/>
                <w:sz w:val="22"/>
              </w:rPr>
              <w:t>××年</w:t>
            </w:r>
            <w:r>
              <w:rPr>
                <w:rFonts w:ascii="仿宋_GB2312"/>
                <w:sz w:val="22"/>
              </w:rPr>
              <w:t>/</w:t>
            </w:r>
            <w:r>
              <w:rPr>
                <w:rFonts w:hint="eastAsia" w:ascii="仿宋_GB2312"/>
                <w:sz w:val="22"/>
              </w:rPr>
              <w:t>××</w:t>
            </w:r>
            <w:r>
              <w:rPr>
                <w:rFonts w:ascii="仿宋_GB2312"/>
                <w:sz w:val="22"/>
              </w:rPr>
              <w:t>/</w:t>
            </w:r>
            <w:r>
              <w:rPr>
                <w:rFonts w:hint="eastAsia" w:ascii="仿宋_GB2312"/>
                <w:sz w:val="22"/>
              </w:rPr>
              <w:t>机电工程</w:t>
            </w:r>
          </w:p>
        </w:tc>
        <w:tc>
          <w:tcPr>
            <w:tcW w:w="1137" w:type="dxa"/>
          </w:tcPr>
          <w:p>
            <w:pPr>
              <w:spacing w:line="540" w:lineRule="exact"/>
              <w:jc w:val="center"/>
              <w:rPr>
                <w:rFonts w:ascii="仿宋_GB2312"/>
                <w:sz w:val="22"/>
              </w:rPr>
            </w:pPr>
            <w:r>
              <w:rPr>
                <w:rFonts w:hint="eastAsia" w:ascii="仿宋_GB2312"/>
                <w:sz w:val="22"/>
              </w:rPr>
              <w:t>最高学历</w:t>
            </w:r>
          </w:p>
        </w:tc>
        <w:tc>
          <w:tcPr>
            <w:tcW w:w="1263" w:type="dxa"/>
          </w:tcPr>
          <w:p>
            <w:pPr>
              <w:spacing w:line="540" w:lineRule="exact"/>
              <w:rPr>
                <w:rFonts w:ascii="仿宋_GB2312"/>
                <w:sz w:val="22"/>
              </w:rPr>
            </w:pPr>
            <w:r>
              <w:rPr>
                <w:rFonts w:hint="eastAsia" w:ascii="仿宋_GB2312"/>
                <w:sz w:val="22"/>
              </w:rPr>
              <w:t>本科</w:t>
            </w: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609" w:type="dxa"/>
            <w:gridSpan w:val="3"/>
          </w:tcPr>
          <w:p>
            <w:pPr>
              <w:spacing w:line="540" w:lineRule="exact"/>
              <w:jc w:val="center"/>
              <w:rPr>
                <w:rFonts w:ascii="仿宋_GB2312"/>
                <w:sz w:val="22"/>
              </w:rPr>
            </w:pPr>
            <w:r>
              <w:rPr>
                <w:rFonts w:hint="eastAsia" w:ascii="仿宋_GB2312"/>
                <w:sz w:val="22"/>
              </w:rPr>
              <w:t>工程管理资历</w:t>
            </w:r>
          </w:p>
        </w:tc>
        <w:tc>
          <w:tcPr>
            <w:tcW w:w="2439" w:type="dxa"/>
            <w:gridSpan w:val="2"/>
          </w:tcPr>
          <w:p>
            <w:pPr>
              <w:spacing w:line="540" w:lineRule="exact"/>
              <w:jc w:val="center"/>
              <w:rPr>
                <w:rFonts w:ascii="仿宋_GB2312"/>
                <w:sz w:val="22"/>
              </w:rPr>
            </w:pPr>
            <w:r>
              <w:rPr>
                <w:rFonts w:ascii="仿宋_GB2312"/>
                <w:sz w:val="22"/>
              </w:rPr>
              <w:t>10</w:t>
            </w:r>
            <w:r>
              <w:rPr>
                <w:rFonts w:hint="eastAsia" w:ascii="仿宋_GB2312"/>
                <w:sz w:val="22"/>
              </w:rPr>
              <w:t>年</w:t>
            </w:r>
          </w:p>
        </w:tc>
        <w:tc>
          <w:tcPr>
            <w:tcW w:w="1542" w:type="dxa"/>
            <w:vAlign w:val="center"/>
          </w:tcPr>
          <w:p>
            <w:pPr>
              <w:spacing w:line="540" w:lineRule="exact"/>
              <w:jc w:val="left"/>
              <w:rPr>
                <w:rFonts w:ascii="仿宋_GB2312"/>
                <w:sz w:val="22"/>
              </w:rPr>
            </w:pPr>
            <w:r>
              <w:rPr>
                <w:rFonts w:hint="eastAsia" w:ascii="仿宋_GB2312"/>
                <w:sz w:val="22"/>
              </w:rPr>
              <w:t>负责资质类别</w:t>
            </w:r>
          </w:p>
        </w:tc>
        <w:tc>
          <w:tcPr>
            <w:tcW w:w="2400" w:type="dxa"/>
            <w:gridSpan w:val="2"/>
            <w:vAlign w:val="center"/>
          </w:tcPr>
          <w:p>
            <w:pPr>
              <w:spacing w:line="540" w:lineRule="exact"/>
              <w:jc w:val="left"/>
              <w:rPr>
                <w:rFonts w:ascii="仿宋_GB2312"/>
                <w:sz w:val="22"/>
              </w:rPr>
            </w:pPr>
            <w:r>
              <w:rPr>
                <w:rFonts w:hint="eastAsia" w:ascii="仿宋_GB2312"/>
                <w:sz w:val="22"/>
              </w:rPr>
              <w:t>通信工程</w:t>
            </w:r>
          </w:p>
        </w:tc>
        <w:tc>
          <w:tcPr>
            <w:tcW w:w="1895" w:type="dxa"/>
            <w:vMerge w:val="continue"/>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restart"/>
          </w:tcPr>
          <w:p>
            <w:pPr>
              <w:spacing w:line="540" w:lineRule="exact"/>
              <w:rPr>
                <w:rFonts w:ascii="仿宋_GB2312"/>
                <w:sz w:val="22"/>
              </w:rPr>
            </w:pPr>
          </w:p>
          <w:p>
            <w:pPr>
              <w:spacing w:line="540" w:lineRule="exact"/>
              <w:jc w:val="center"/>
              <w:rPr>
                <w:rFonts w:ascii="仿宋_GB2312"/>
                <w:sz w:val="22"/>
              </w:rPr>
            </w:pPr>
            <w:r>
              <w:rPr>
                <w:rFonts w:hint="eastAsia" w:ascii="仿宋_GB2312"/>
                <w:sz w:val="22"/>
              </w:rPr>
              <w:t>工</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作</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简</w:t>
            </w:r>
          </w:p>
          <w:p>
            <w:pPr>
              <w:spacing w:line="540" w:lineRule="exact"/>
              <w:jc w:val="center"/>
              <w:rPr>
                <w:rFonts w:ascii="仿宋_GB2312"/>
                <w:sz w:val="22"/>
              </w:rPr>
            </w:pPr>
          </w:p>
          <w:p>
            <w:pPr>
              <w:spacing w:line="540" w:lineRule="exact"/>
              <w:jc w:val="center"/>
              <w:rPr>
                <w:rFonts w:ascii="仿宋_GB2312"/>
                <w:sz w:val="22"/>
              </w:rPr>
            </w:pPr>
            <w:r>
              <w:rPr>
                <w:rFonts w:hint="eastAsia" w:ascii="仿宋_GB2312"/>
                <w:sz w:val="22"/>
              </w:rPr>
              <w:t>历</w:t>
            </w:r>
          </w:p>
          <w:p>
            <w:pPr>
              <w:spacing w:line="540" w:lineRule="exact"/>
              <w:rPr>
                <w:rFonts w:ascii="仿宋_GB2312"/>
                <w:sz w:val="22"/>
              </w:rPr>
            </w:pPr>
          </w:p>
        </w:tc>
        <w:tc>
          <w:tcPr>
            <w:tcW w:w="3250" w:type="dxa"/>
            <w:gridSpan w:val="4"/>
          </w:tcPr>
          <w:p>
            <w:pPr>
              <w:spacing w:line="540" w:lineRule="exact"/>
              <w:jc w:val="center"/>
              <w:rPr>
                <w:rFonts w:ascii="仿宋_GB2312"/>
                <w:sz w:val="22"/>
              </w:rPr>
            </w:pPr>
            <w:r>
              <w:rPr>
                <w:rFonts w:hint="eastAsia" w:ascii="仿宋_GB2312"/>
                <w:sz w:val="22"/>
              </w:rPr>
              <w:t>由何年何月至何年何月</w:t>
            </w:r>
          </w:p>
        </w:tc>
        <w:tc>
          <w:tcPr>
            <w:tcW w:w="5837" w:type="dxa"/>
            <w:gridSpan w:val="4"/>
          </w:tcPr>
          <w:p>
            <w:pPr>
              <w:spacing w:line="540" w:lineRule="exact"/>
              <w:jc w:val="center"/>
              <w:rPr>
                <w:rFonts w:ascii="仿宋_GB2312"/>
                <w:sz w:val="22"/>
              </w:rPr>
            </w:pPr>
            <w:r>
              <w:rPr>
                <w:rFonts w:hint="eastAsia" w:ascii="仿宋_GB2312"/>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1999</w:t>
            </w:r>
            <w:r>
              <w:rPr>
                <w:rFonts w:hint="eastAsia" w:ascii="仿宋_GB2312"/>
                <w:sz w:val="22"/>
              </w:rPr>
              <w:t>年</w:t>
            </w:r>
            <w:r>
              <w:rPr>
                <w:rFonts w:ascii="仿宋_GB2312"/>
                <w:sz w:val="22"/>
              </w:rPr>
              <w:t>8</w:t>
            </w:r>
            <w:r>
              <w:rPr>
                <w:rFonts w:hint="eastAsia" w:ascii="仿宋_GB2312"/>
                <w:sz w:val="22"/>
              </w:rPr>
              <w:t>月至</w:t>
            </w:r>
            <w:r>
              <w:rPr>
                <w:rFonts w:ascii="仿宋_GB2312"/>
                <w:sz w:val="22"/>
              </w:rPr>
              <w:t>2004</w:t>
            </w:r>
            <w:r>
              <w:rPr>
                <w:rFonts w:hint="eastAsia" w:ascii="仿宋_GB2312"/>
                <w:sz w:val="22"/>
              </w:rPr>
              <w:t>年</w:t>
            </w:r>
            <w:r>
              <w:rPr>
                <w:rFonts w:ascii="仿宋_GB2312"/>
                <w:sz w:val="22"/>
              </w:rPr>
              <w:t>5</w:t>
            </w:r>
            <w:r>
              <w:rPr>
                <w:rFonts w:hint="eastAsia" w:ascii="仿宋_GB2312"/>
                <w:sz w:val="22"/>
              </w:rPr>
              <w:t>月</w:t>
            </w:r>
          </w:p>
        </w:tc>
        <w:tc>
          <w:tcPr>
            <w:tcW w:w="5837" w:type="dxa"/>
            <w:gridSpan w:val="4"/>
          </w:tcPr>
          <w:p>
            <w:pPr>
              <w:spacing w:line="540" w:lineRule="exact"/>
              <w:rPr>
                <w:rFonts w:ascii="仿宋_GB2312"/>
                <w:sz w:val="22"/>
              </w:rPr>
            </w:pPr>
            <w:r>
              <w:rPr>
                <w:rFonts w:hint="eastAsia" w:ascii="仿宋_GB2312"/>
                <w:sz w:val="22"/>
              </w:rPr>
              <w:t>××××有限公司，从事通信工程管理，任项目技术负责人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2004</w:t>
            </w:r>
            <w:r>
              <w:rPr>
                <w:rFonts w:hint="eastAsia" w:ascii="仿宋_GB2312"/>
                <w:sz w:val="22"/>
              </w:rPr>
              <w:t>年</w:t>
            </w:r>
            <w:r>
              <w:rPr>
                <w:rFonts w:ascii="仿宋_GB2312"/>
                <w:sz w:val="22"/>
              </w:rPr>
              <w:t>6</w:t>
            </w:r>
            <w:r>
              <w:rPr>
                <w:rFonts w:hint="eastAsia" w:ascii="仿宋_GB2312"/>
                <w:sz w:val="22"/>
              </w:rPr>
              <w:t>月至</w:t>
            </w:r>
            <w:r>
              <w:rPr>
                <w:rFonts w:ascii="仿宋_GB2312"/>
                <w:sz w:val="22"/>
              </w:rPr>
              <w:t>2013</w:t>
            </w:r>
            <w:r>
              <w:rPr>
                <w:rFonts w:hint="eastAsia" w:ascii="仿宋_GB2312"/>
                <w:sz w:val="22"/>
              </w:rPr>
              <w:t>年</w:t>
            </w:r>
            <w:r>
              <w:rPr>
                <w:rFonts w:ascii="仿宋_GB2312"/>
                <w:sz w:val="22"/>
              </w:rPr>
              <w:t>10</w:t>
            </w:r>
            <w:r>
              <w:rPr>
                <w:rFonts w:hint="eastAsia" w:ascii="仿宋_GB2312"/>
                <w:sz w:val="22"/>
              </w:rPr>
              <w:t>月</w:t>
            </w:r>
          </w:p>
        </w:tc>
        <w:tc>
          <w:tcPr>
            <w:tcW w:w="5837" w:type="dxa"/>
            <w:gridSpan w:val="4"/>
          </w:tcPr>
          <w:p>
            <w:pPr>
              <w:spacing w:line="540" w:lineRule="exact"/>
              <w:rPr>
                <w:rFonts w:ascii="仿宋_GB2312"/>
                <w:sz w:val="22"/>
              </w:rPr>
            </w:pPr>
            <w:r>
              <w:rPr>
                <w:rFonts w:hint="eastAsia" w:ascii="仿宋_GB2312"/>
                <w:sz w:val="22"/>
              </w:rPr>
              <w:t>××××有限公司，从事通信工程管理，任项目经理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40" w:lineRule="exact"/>
              <w:rPr>
                <w:rFonts w:ascii="仿宋_GB2312"/>
                <w:sz w:val="22"/>
              </w:rPr>
            </w:pPr>
            <w:r>
              <w:rPr>
                <w:rFonts w:ascii="仿宋_GB2312"/>
                <w:sz w:val="22"/>
              </w:rPr>
              <w:t>2013</w:t>
            </w:r>
            <w:r>
              <w:rPr>
                <w:rFonts w:hint="eastAsia" w:ascii="仿宋_GB2312"/>
                <w:sz w:val="22"/>
              </w:rPr>
              <w:t>年</w:t>
            </w:r>
            <w:r>
              <w:rPr>
                <w:rFonts w:ascii="仿宋_GB2312"/>
                <w:sz w:val="22"/>
              </w:rPr>
              <w:t>11</w:t>
            </w:r>
            <w:r>
              <w:rPr>
                <w:rFonts w:hint="eastAsia" w:ascii="仿宋_GB2312"/>
                <w:sz w:val="22"/>
              </w:rPr>
              <w:t>月至今</w:t>
            </w:r>
          </w:p>
        </w:tc>
        <w:tc>
          <w:tcPr>
            <w:tcW w:w="5837" w:type="dxa"/>
            <w:gridSpan w:val="4"/>
          </w:tcPr>
          <w:p>
            <w:pPr>
              <w:spacing w:line="540" w:lineRule="exact"/>
              <w:rPr>
                <w:rFonts w:ascii="仿宋_GB2312"/>
                <w:sz w:val="18"/>
                <w:szCs w:val="18"/>
              </w:rPr>
            </w:pPr>
            <w:r>
              <w:rPr>
                <w:rFonts w:hint="eastAsia" w:ascii="仿宋_GB2312"/>
                <w:sz w:val="18"/>
                <w:szCs w:val="18"/>
              </w:rPr>
              <w:t>广西××建设工程有限公司，从事建筑工程管理，任企业总工程师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8" w:type="dxa"/>
            <w:vMerge w:val="continue"/>
          </w:tcPr>
          <w:p>
            <w:pPr>
              <w:spacing w:line="540" w:lineRule="exact"/>
              <w:rPr>
                <w:rFonts w:ascii="仿宋_GB2312"/>
                <w:sz w:val="22"/>
              </w:rPr>
            </w:pPr>
          </w:p>
        </w:tc>
        <w:tc>
          <w:tcPr>
            <w:tcW w:w="3250" w:type="dxa"/>
            <w:gridSpan w:val="4"/>
          </w:tcPr>
          <w:p>
            <w:pPr>
              <w:spacing w:line="500" w:lineRule="exact"/>
              <w:jc w:val="center"/>
              <w:rPr>
                <w:rFonts w:ascii="仿宋_GB2312"/>
                <w:sz w:val="22"/>
              </w:rPr>
            </w:pPr>
            <w:r>
              <w:rPr>
                <w:rFonts w:hint="eastAsia" w:ascii="仿宋_GB2312"/>
                <w:sz w:val="22"/>
              </w:rPr>
              <w:t>···</w:t>
            </w: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r>
              <w:rPr>
                <w:rFonts w:hint="eastAsia" w:ascii="仿宋_GB2312"/>
                <w:sz w:val="22"/>
              </w:rPr>
              <w:t>···</w:t>
            </w: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798" w:type="dxa"/>
            <w:vMerge w:val="continue"/>
          </w:tcPr>
          <w:p>
            <w:pPr>
              <w:spacing w:line="540" w:lineRule="exact"/>
              <w:rPr>
                <w:rFonts w:ascii="仿宋_GB2312"/>
                <w:sz w:val="22"/>
              </w:rPr>
            </w:pPr>
          </w:p>
        </w:tc>
        <w:tc>
          <w:tcPr>
            <w:tcW w:w="3250" w:type="dxa"/>
            <w:gridSpan w:val="4"/>
          </w:tcPr>
          <w:p>
            <w:pPr>
              <w:spacing w:line="460" w:lineRule="exact"/>
              <w:jc w:val="center"/>
              <w:rPr>
                <w:rFonts w:ascii="仿宋_GB2312"/>
                <w:sz w:val="22"/>
              </w:rPr>
            </w:pPr>
          </w:p>
        </w:tc>
        <w:tc>
          <w:tcPr>
            <w:tcW w:w="5837" w:type="dxa"/>
            <w:gridSpan w:val="4"/>
          </w:tcPr>
          <w:p>
            <w:pPr>
              <w:spacing w:line="540" w:lineRule="exac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9885" w:type="dxa"/>
            <w:gridSpan w:val="9"/>
          </w:tcPr>
          <w:p>
            <w:pPr>
              <w:spacing w:line="540" w:lineRule="exact"/>
              <w:rPr>
                <w:rFonts w:ascii="仿宋_GB2312"/>
                <w:sz w:val="22"/>
              </w:rPr>
            </w:pPr>
          </w:p>
          <w:p>
            <w:pPr>
              <w:spacing w:line="540" w:lineRule="exact"/>
              <w:jc w:val="right"/>
              <w:rPr>
                <w:rFonts w:ascii="仿宋_GB2312"/>
                <w:sz w:val="22"/>
              </w:rPr>
            </w:pPr>
          </w:p>
          <w:p>
            <w:pPr>
              <w:spacing w:line="540" w:lineRule="exact"/>
              <w:jc w:val="center"/>
              <w:rPr>
                <w:rFonts w:ascii="仿宋_GB2312"/>
                <w:sz w:val="22"/>
              </w:rPr>
            </w:pPr>
            <w:r>
              <w:rPr>
                <w:rFonts w:ascii="仿宋_GB2312"/>
                <w:sz w:val="22"/>
              </w:rPr>
              <w:t xml:space="preserve">                                                          </w:t>
            </w:r>
            <w:r>
              <w:rPr>
                <w:rFonts w:hint="eastAsia" w:ascii="仿宋_GB2312"/>
                <w:sz w:val="22"/>
              </w:rPr>
              <w:t>本人签字：张××</w:t>
            </w:r>
          </w:p>
          <w:p>
            <w:pPr>
              <w:spacing w:line="540" w:lineRule="exact"/>
              <w:jc w:val="right"/>
              <w:rPr>
                <w:rFonts w:ascii="仿宋_GB2312"/>
                <w:sz w:val="22"/>
              </w:rPr>
            </w:pPr>
            <w:r>
              <w:rPr>
                <w:rFonts w:hint="eastAsia" w:ascii="仿宋_GB2312"/>
                <w:sz w:val="22"/>
              </w:rPr>
              <w:t>　　　　</w:t>
            </w:r>
            <w:r>
              <w:rPr>
                <w:rFonts w:ascii="仿宋_GB2312"/>
                <w:sz w:val="22"/>
              </w:rPr>
              <w:t>2017</w:t>
            </w:r>
            <w:r>
              <w:rPr>
                <w:rFonts w:hint="eastAsia" w:ascii="仿宋_GB2312"/>
                <w:sz w:val="22"/>
              </w:rPr>
              <w:t>年</w:t>
            </w:r>
            <w:r>
              <w:rPr>
                <w:rFonts w:ascii="仿宋_GB2312"/>
                <w:sz w:val="22"/>
              </w:rPr>
              <w:t>1</w:t>
            </w:r>
            <w:r>
              <w:rPr>
                <w:rFonts w:hint="eastAsia" w:ascii="仿宋_GB2312"/>
                <w:sz w:val="22"/>
              </w:rPr>
              <w:t>月</w:t>
            </w:r>
            <w:r>
              <w:rPr>
                <w:rFonts w:ascii="仿宋_GB2312"/>
                <w:sz w:val="22"/>
              </w:rPr>
              <w:t>8</w:t>
            </w:r>
            <w:r>
              <w:rPr>
                <w:rFonts w:hint="eastAsia" w:ascii="仿宋_GB2312"/>
                <w:sz w:val="22"/>
              </w:rPr>
              <w:t>日</w:t>
            </w:r>
          </w:p>
        </w:tc>
      </w:tr>
    </w:tbl>
    <w:p>
      <w:pPr>
        <w:spacing w:line="360" w:lineRule="exact"/>
        <w:ind w:firstLine="422" w:firstLineChars="200"/>
        <w:rPr>
          <w:b/>
        </w:rPr>
      </w:pPr>
      <w:r>
        <w:rPr>
          <w:rFonts w:hint="eastAsia"/>
          <w:b/>
        </w:rPr>
        <w:t>注：</w:t>
      </w:r>
      <w:r>
        <w:rPr>
          <w:b/>
        </w:rPr>
        <w:t>1.</w:t>
      </w:r>
      <w:r>
        <w:rPr>
          <w:rFonts w:hint="eastAsia"/>
          <w:b/>
        </w:rPr>
        <w:t>工作简历从参加工作开始连续填写；</w:t>
      </w:r>
    </w:p>
    <w:p>
      <w:pPr>
        <w:spacing w:line="360" w:lineRule="exact"/>
        <w:ind w:firstLine="422" w:firstLineChars="200"/>
        <w:rPr>
          <w:b/>
        </w:rPr>
      </w:pPr>
      <w:r>
        <w:rPr>
          <w:b/>
        </w:rPr>
        <w:t xml:space="preserve">    2.</w:t>
      </w:r>
      <w:r>
        <w:rPr>
          <w:rFonts w:hint="eastAsia"/>
          <w:b/>
        </w:rPr>
        <w:t>每名技术负责人</w:t>
      </w:r>
      <w:r>
        <w:rPr>
          <w:b/>
        </w:rPr>
        <w:t>1</w:t>
      </w:r>
      <w:r>
        <w:rPr>
          <w:rFonts w:hint="eastAsia"/>
          <w:b/>
        </w:rPr>
        <w:t>页。</w:t>
      </w:r>
    </w:p>
    <w:p>
      <w:pPr>
        <w:rPr>
          <w:b/>
          <w:sz w:val="34"/>
        </w:rPr>
      </w:pPr>
    </w:p>
    <w:p>
      <w:pPr>
        <w:rPr>
          <w:b/>
          <w:sz w:val="34"/>
        </w:rPr>
      </w:pPr>
    </w:p>
    <w:p>
      <w:pPr>
        <w:rPr>
          <w:b/>
          <w:sz w:val="34"/>
        </w:rPr>
      </w:pPr>
    </w:p>
    <w:p>
      <w:pPr>
        <w:rPr>
          <w:b/>
          <w:sz w:val="34"/>
        </w:rPr>
      </w:pPr>
    </w:p>
    <w:p>
      <w:pPr>
        <w:rPr>
          <w:b/>
          <w:sz w:val="34"/>
        </w:rPr>
      </w:pPr>
    </w:p>
    <w:p>
      <w:pPr>
        <w:numPr>
          <w:ilvl w:val="0"/>
          <w:numId w:val="5"/>
        </w:numPr>
        <w:tabs>
          <w:tab w:val="left" w:pos="2880"/>
        </w:tabs>
        <w:jc w:val="center"/>
        <w:rPr>
          <w:b/>
          <w:sz w:val="34"/>
        </w:rPr>
      </w:pPr>
      <w:r>
        <w:rPr>
          <w:rFonts w:hint="eastAsia"/>
          <w:b/>
          <w:sz w:val="34"/>
        </w:rPr>
        <w:t>企业注册建造师名单</w:t>
      </w:r>
    </w:p>
    <w:p>
      <w:pPr>
        <w:rPr>
          <w:b/>
          <w:sz w:val="34"/>
        </w:rPr>
      </w:pPr>
    </w:p>
    <w:tbl>
      <w:tblPr>
        <w:tblStyle w:val="13"/>
        <w:tblW w:w="9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69" w:type="dxa"/>
            <w:vAlign w:val="center"/>
          </w:tcPr>
          <w:p>
            <w:pPr>
              <w:jc w:val="center"/>
              <w:rPr>
                <w:rFonts w:ascii="仿宋_GB2312"/>
                <w:sz w:val="22"/>
              </w:rPr>
            </w:pPr>
            <w:r>
              <w:rPr>
                <w:rFonts w:hint="eastAsia" w:ascii="仿宋_GB2312"/>
                <w:sz w:val="22"/>
              </w:rPr>
              <w:t>序号</w:t>
            </w:r>
          </w:p>
        </w:tc>
        <w:tc>
          <w:tcPr>
            <w:tcW w:w="1346" w:type="dxa"/>
            <w:vAlign w:val="center"/>
          </w:tcPr>
          <w:p>
            <w:pPr>
              <w:jc w:val="center"/>
              <w:rPr>
                <w:rFonts w:ascii="仿宋_GB2312"/>
                <w:sz w:val="22"/>
              </w:rPr>
            </w:pPr>
            <w:r>
              <w:rPr>
                <w:rFonts w:hint="eastAsia" w:ascii="仿宋_GB2312"/>
                <w:sz w:val="22"/>
              </w:rPr>
              <w:t>姓名</w:t>
            </w:r>
          </w:p>
        </w:tc>
        <w:tc>
          <w:tcPr>
            <w:tcW w:w="2884" w:type="dxa"/>
            <w:vAlign w:val="center"/>
          </w:tcPr>
          <w:p>
            <w:pPr>
              <w:jc w:val="center"/>
              <w:rPr>
                <w:rFonts w:ascii="仿宋_GB2312"/>
                <w:spacing w:val="40"/>
                <w:sz w:val="22"/>
              </w:rPr>
            </w:pPr>
            <w:r>
              <w:rPr>
                <w:rFonts w:hint="eastAsia" w:ascii="仿宋_GB2312"/>
                <w:spacing w:val="40"/>
                <w:sz w:val="22"/>
              </w:rPr>
              <w:t>身份证号码</w:t>
            </w:r>
          </w:p>
        </w:tc>
        <w:tc>
          <w:tcPr>
            <w:tcW w:w="1346" w:type="dxa"/>
            <w:vAlign w:val="center"/>
          </w:tcPr>
          <w:p>
            <w:pPr>
              <w:jc w:val="center"/>
              <w:rPr>
                <w:rFonts w:ascii="仿宋_GB2312"/>
                <w:sz w:val="22"/>
              </w:rPr>
            </w:pPr>
            <w:r>
              <w:rPr>
                <w:rFonts w:hint="eastAsia" w:ascii="仿宋_GB2312"/>
                <w:sz w:val="22"/>
              </w:rPr>
              <w:t>专业</w:t>
            </w:r>
          </w:p>
        </w:tc>
        <w:tc>
          <w:tcPr>
            <w:tcW w:w="1458" w:type="dxa"/>
            <w:vAlign w:val="center"/>
          </w:tcPr>
          <w:p>
            <w:pPr>
              <w:jc w:val="center"/>
              <w:rPr>
                <w:rFonts w:ascii="仿宋_GB2312"/>
                <w:sz w:val="22"/>
              </w:rPr>
            </w:pPr>
            <w:r>
              <w:rPr>
                <w:rFonts w:hint="eastAsia" w:ascii="仿宋_GB2312"/>
                <w:sz w:val="22"/>
              </w:rPr>
              <w:t>级别</w:t>
            </w:r>
          </w:p>
        </w:tc>
        <w:tc>
          <w:tcPr>
            <w:tcW w:w="1862" w:type="dxa"/>
          </w:tcPr>
          <w:p>
            <w:pPr>
              <w:spacing w:line="440" w:lineRule="exact"/>
              <w:jc w:val="center"/>
              <w:rPr>
                <w:rFonts w:ascii="仿宋_GB2312"/>
                <w:sz w:val="22"/>
              </w:rPr>
            </w:pPr>
            <w:r>
              <w:rPr>
                <w:rFonts w:hint="eastAsia" w:ascii="仿宋_GB2312"/>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jc w:val="center"/>
        </w:trPr>
        <w:tc>
          <w:tcPr>
            <w:tcW w:w="769" w:type="dxa"/>
            <w:vAlign w:val="center"/>
          </w:tcPr>
          <w:p>
            <w:pPr>
              <w:spacing w:line="440" w:lineRule="exact"/>
              <w:jc w:val="center"/>
              <w:rPr>
                <w:rFonts w:ascii="仿宋_GB2312"/>
                <w:sz w:val="22"/>
              </w:rPr>
            </w:pPr>
            <w:r>
              <w:rPr>
                <w:rFonts w:ascii="仿宋_GB2312"/>
                <w:sz w:val="22"/>
              </w:rPr>
              <w:t>1</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4522271982032</w:t>
            </w:r>
            <w:r>
              <w:rPr>
                <w:rFonts w:hint="eastAsia" w:ascii="仿宋_GB2312"/>
                <w:sz w:val="18"/>
                <w:szCs w:val="18"/>
              </w:rPr>
              <w:t>×××××</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458" w:type="dxa"/>
            <w:vAlign w:val="center"/>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vAlign w:val="center"/>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769" w:type="dxa"/>
            <w:vAlign w:val="center"/>
          </w:tcPr>
          <w:p>
            <w:pPr>
              <w:spacing w:line="440" w:lineRule="exact"/>
              <w:jc w:val="center"/>
              <w:rPr>
                <w:rFonts w:ascii="仿宋_GB2312"/>
                <w:sz w:val="22"/>
              </w:rPr>
            </w:pPr>
            <w:r>
              <w:rPr>
                <w:rFonts w:ascii="仿宋_GB2312"/>
                <w:sz w:val="22"/>
              </w:rPr>
              <w:t>2</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钱</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450332198507</w:t>
            </w:r>
            <w:r>
              <w:rPr>
                <w:rFonts w:hint="eastAsia" w:ascii="仿宋_GB2312"/>
                <w:sz w:val="18"/>
                <w:szCs w:val="18"/>
              </w:rPr>
              <w:t>×××××</w:t>
            </w:r>
          </w:p>
        </w:tc>
        <w:tc>
          <w:tcPr>
            <w:tcW w:w="1346" w:type="dxa"/>
            <w:vAlign w:val="center"/>
          </w:tcPr>
          <w:p>
            <w:pPr>
              <w:wordWrap w:val="0"/>
              <w:jc w:val="center"/>
              <w:rPr>
                <w:rFonts w:ascii="Verdana" w:hAnsi="Verdana"/>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458" w:type="dxa"/>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3</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吴</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4521221981020</w:t>
            </w:r>
            <w:r>
              <w:rPr>
                <w:rFonts w:hint="eastAsia" w:ascii="仿宋_GB2312"/>
                <w:sz w:val="18"/>
                <w:szCs w:val="18"/>
              </w:rPr>
              <w:t>×××××</w:t>
            </w:r>
          </w:p>
        </w:tc>
        <w:tc>
          <w:tcPr>
            <w:tcW w:w="1346" w:type="dxa"/>
            <w:vAlign w:val="center"/>
          </w:tcPr>
          <w:p>
            <w:pPr>
              <w:wordWrap w:val="0"/>
              <w:jc w:val="center"/>
              <w:rPr>
                <w:rFonts w:ascii="Verdana" w:hAnsi="Verdana"/>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458" w:type="dxa"/>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4</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刘</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4502041964021</w:t>
            </w:r>
            <w:r>
              <w:rPr>
                <w:rFonts w:hint="eastAsia" w:ascii="仿宋_GB2312"/>
                <w:sz w:val="18"/>
                <w:szCs w:val="18"/>
              </w:rPr>
              <w:t>×××××</w:t>
            </w:r>
          </w:p>
        </w:tc>
        <w:tc>
          <w:tcPr>
            <w:tcW w:w="1346" w:type="dxa"/>
            <w:vAlign w:val="center"/>
          </w:tcPr>
          <w:p>
            <w:pPr>
              <w:wordWrap w:val="0"/>
              <w:jc w:val="center"/>
              <w:rPr>
                <w:rFonts w:ascii="Verdana" w:hAnsi="Verdana"/>
                <w:color w:val="000000"/>
                <w:sz w:val="18"/>
                <w:szCs w:val="18"/>
              </w:rPr>
            </w:pPr>
            <w:r>
              <w:rPr>
                <w:rFonts w:hint="eastAsia" w:ascii="Verdana" w:hAnsi="Verdana"/>
                <w:color w:val="000000"/>
                <w:sz w:val="18"/>
                <w:szCs w:val="18"/>
              </w:rPr>
              <w:t>电力系统及其自动化</w:t>
            </w:r>
            <w:r>
              <w:rPr>
                <w:rFonts w:ascii="Verdana" w:hAnsi="Verdana"/>
                <w:color w:val="000000"/>
                <w:sz w:val="18"/>
                <w:szCs w:val="18"/>
              </w:rPr>
              <w:t xml:space="preserve"> </w:t>
            </w:r>
          </w:p>
        </w:tc>
        <w:tc>
          <w:tcPr>
            <w:tcW w:w="1458" w:type="dxa"/>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5</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杨</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4527021984100</w:t>
            </w:r>
            <w:r>
              <w:rPr>
                <w:rFonts w:hint="eastAsia" w:ascii="仿宋_GB2312"/>
                <w:sz w:val="18"/>
                <w:szCs w:val="18"/>
              </w:rPr>
              <w:t>×××××</w:t>
            </w:r>
          </w:p>
        </w:tc>
        <w:tc>
          <w:tcPr>
            <w:tcW w:w="1346" w:type="dxa"/>
            <w:vAlign w:val="center"/>
          </w:tcPr>
          <w:p>
            <w:pPr>
              <w:wordWrap w:val="0"/>
              <w:jc w:val="center"/>
              <w:rPr>
                <w:rFonts w:ascii="Verdana" w:hAnsi="Verdana"/>
                <w:color w:val="000000"/>
                <w:sz w:val="18"/>
                <w:szCs w:val="18"/>
              </w:rPr>
            </w:pPr>
            <w:r>
              <w:rPr>
                <w:rFonts w:hint="eastAsia" w:ascii="Verdana" w:hAnsi="Verdana"/>
                <w:color w:val="000000"/>
                <w:sz w:val="18"/>
                <w:szCs w:val="18"/>
              </w:rPr>
              <w:t>电力系统及其自动化</w:t>
            </w:r>
            <w:r>
              <w:rPr>
                <w:rFonts w:ascii="Verdana" w:hAnsi="Verdana"/>
                <w:color w:val="000000"/>
                <w:sz w:val="18"/>
                <w:szCs w:val="18"/>
              </w:rPr>
              <w:t xml:space="preserve"> </w:t>
            </w:r>
          </w:p>
        </w:tc>
        <w:tc>
          <w:tcPr>
            <w:tcW w:w="1458" w:type="dxa"/>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r>
              <w:rPr>
                <w:rFonts w:ascii="仿宋_GB2312"/>
                <w:sz w:val="22"/>
              </w:rPr>
              <w:t>6</w:t>
            </w:r>
          </w:p>
        </w:tc>
        <w:tc>
          <w:tcPr>
            <w:tcW w:w="1346" w:type="dxa"/>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22"/>
              </w:rPr>
              <w:t>××</w:t>
            </w:r>
          </w:p>
        </w:tc>
        <w:tc>
          <w:tcPr>
            <w:tcW w:w="2884" w:type="dxa"/>
            <w:vAlign w:val="center"/>
          </w:tcPr>
          <w:p>
            <w:pPr>
              <w:wordWrap w:val="0"/>
              <w:jc w:val="center"/>
              <w:rPr>
                <w:rFonts w:ascii="Verdana" w:hAnsi="Verdana" w:cs="宋体"/>
                <w:color w:val="000000"/>
                <w:sz w:val="18"/>
                <w:szCs w:val="18"/>
              </w:rPr>
            </w:pPr>
            <w:r>
              <w:rPr>
                <w:rFonts w:ascii="Verdana" w:hAnsi="Verdana"/>
                <w:color w:val="000000"/>
                <w:sz w:val="18"/>
                <w:szCs w:val="18"/>
              </w:rPr>
              <w:t>4500001974092</w:t>
            </w:r>
            <w:r>
              <w:rPr>
                <w:rFonts w:hint="eastAsia" w:ascii="仿宋_GB2312"/>
                <w:sz w:val="18"/>
                <w:szCs w:val="18"/>
              </w:rPr>
              <w:t>×××××</w:t>
            </w:r>
          </w:p>
        </w:tc>
        <w:tc>
          <w:tcPr>
            <w:tcW w:w="1346" w:type="dxa"/>
            <w:vAlign w:val="center"/>
          </w:tcPr>
          <w:p>
            <w:pPr>
              <w:wordWrap w:val="0"/>
              <w:jc w:val="center"/>
              <w:rPr>
                <w:rFonts w:ascii="Verdana" w:hAnsi="Verdana"/>
                <w:color w:val="000000"/>
                <w:sz w:val="18"/>
                <w:szCs w:val="18"/>
              </w:rPr>
            </w:pPr>
            <w:r>
              <w:rPr>
                <w:rFonts w:hint="eastAsia" w:ascii="Verdana" w:hAnsi="Verdana"/>
                <w:color w:val="000000"/>
                <w:sz w:val="18"/>
                <w:szCs w:val="18"/>
              </w:rPr>
              <w:t>工业电气自动化</w:t>
            </w:r>
            <w:r>
              <w:rPr>
                <w:rFonts w:ascii="Verdana" w:hAnsi="Verdana"/>
                <w:color w:val="000000"/>
                <w:sz w:val="18"/>
                <w:szCs w:val="18"/>
              </w:rPr>
              <w:t xml:space="preserve"> </w:t>
            </w:r>
          </w:p>
        </w:tc>
        <w:tc>
          <w:tcPr>
            <w:tcW w:w="1458" w:type="dxa"/>
          </w:tcPr>
          <w:p>
            <w:pPr>
              <w:wordWrap w:val="0"/>
              <w:jc w:val="center"/>
              <w:rPr>
                <w:rFonts w:ascii="Verdana" w:hAnsi="Verdana"/>
                <w:color w:val="000000"/>
                <w:sz w:val="18"/>
                <w:szCs w:val="18"/>
              </w:rPr>
            </w:pPr>
            <w:r>
              <w:rPr>
                <w:rFonts w:hint="eastAsia" w:ascii="Verdana" w:hAnsi="Verdana"/>
                <w:color w:val="000000"/>
                <w:sz w:val="18"/>
                <w:szCs w:val="18"/>
              </w:rPr>
              <w:t>一级</w:t>
            </w:r>
          </w:p>
        </w:tc>
        <w:tc>
          <w:tcPr>
            <w:tcW w:w="1862" w:type="dxa"/>
          </w:tcPr>
          <w:p>
            <w:pPr>
              <w:wordWrap w:val="0"/>
              <w:jc w:val="center"/>
              <w:rPr>
                <w:rFonts w:ascii="Verdana" w:hAnsi="Verdana"/>
                <w:color w:val="000000"/>
                <w:sz w:val="18"/>
                <w:szCs w:val="18"/>
              </w:rPr>
            </w:pPr>
            <w:r>
              <w:rPr>
                <w:rFonts w:hint="eastAsia" w:ascii="Verdana" w:hAnsi="Verdana"/>
                <w:color w:val="000000"/>
                <w:sz w:val="18"/>
                <w:szCs w:val="18"/>
              </w:rPr>
              <w:t>桂</w:t>
            </w:r>
            <w:r>
              <w:rPr>
                <w:rFonts w:ascii="Verdana" w:hAnsi="Verdana"/>
                <w:color w:val="000000"/>
                <w:sz w:val="18"/>
                <w:szCs w:val="18"/>
              </w:rPr>
              <w:t>245141</w:t>
            </w:r>
            <w:r>
              <w:rPr>
                <w:rFonts w:hint="eastAsia" w:ascii="Verdana" w:hAnsi="Verdan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46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50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1458" w:type="dxa"/>
          </w:tcPr>
          <w:p>
            <w:pPr>
              <w:spacing w:line="500" w:lineRule="exact"/>
              <w:jc w:val="center"/>
              <w:rPr>
                <w:rFonts w:ascii="仿宋_GB2312"/>
                <w:sz w:val="22"/>
              </w:rPr>
            </w:pPr>
          </w:p>
        </w:tc>
        <w:tc>
          <w:tcPr>
            <w:tcW w:w="1862" w:type="dxa"/>
          </w:tcPr>
          <w:p>
            <w:pPr>
              <w:spacing w:line="50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tcPr>
          <w:p>
            <w:pPr>
              <w:spacing w:line="460" w:lineRule="exact"/>
              <w:jc w:val="center"/>
              <w:rPr>
                <w:rFonts w:ascii="仿宋_GB2312"/>
                <w:sz w:val="22"/>
              </w:rPr>
            </w:pPr>
          </w:p>
        </w:tc>
        <w:tc>
          <w:tcPr>
            <w:tcW w:w="1346" w:type="dxa"/>
          </w:tcPr>
          <w:p>
            <w:pPr>
              <w:spacing w:line="460" w:lineRule="exact"/>
              <w:jc w:val="center"/>
              <w:rPr>
                <w:rFonts w:ascii="仿宋_GB2312"/>
                <w:sz w:val="22"/>
              </w:rPr>
            </w:pPr>
          </w:p>
        </w:tc>
        <w:tc>
          <w:tcPr>
            <w:tcW w:w="1458" w:type="dxa"/>
          </w:tcPr>
          <w:p>
            <w:pPr>
              <w:spacing w:line="460" w:lineRule="exact"/>
              <w:jc w:val="center"/>
              <w:rPr>
                <w:rFonts w:ascii="仿宋_GB2312"/>
                <w:sz w:val="22"/>
              </w:rPr>
            </w:pPr>
          </w:p>
        </w:tc>
        <w:tc>
          <w:tcPr>
            <w:tcW w:w="1862" w:type="dxa"/>
          </w:tcPr>
          <w:p>
            <w:pPr>
              <w:spacing w:line="46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wordWrap w:val="0"/>
              <w:jc w:val="center"/>
              <w:rPr>
                <w:rFonts w:ascii="Verdana" w:hAnsi="Verdana" w:cs="宋体"/>
                <w:color w:val="000000"/>
                <w:sz w:val="18"/>
                <w:szCs w:val="18"/>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2884" w:type="dxa"/>
            <w:vAlign w:val="center"/>
          </w:tcPr>
          <w:p>
            <w:pPr>
              <w:spacing w:line="440" w:lineRule="exact"/>
              <w:jc w:val="center"/>
              <w:rPr>
                <w:rFonts w:ascii="仿宋_GB2312"/>
                <w:sz w:val="22"/>
              </w:rPr>
            </w:pPr>
          </w:p>
        </w:tc>
        <w:tc>
          <w:tcPr>
            <w:tcW w:w="1346" w:type="dxa"/>
            <w:vAlign w:val="center"/>
          </w:tcPr>
          <w:p>
            <w:pPr>
              <w:spacing w:line="440" w:lineRule="exact"/>
              <w:jc w:val="center"/>
              <w:rPr>
                <w:rFonts w:ascii="仿宋_GB2312"/>
                <w:sz w:val="22"/>
              </w:rPr>
            </w:pPr>
          </w:p>
        </w:tc>
        <w:tc>
          <w:tcPr>
            <w:tcW w:w="1458" w:type="dxa"/>
            <w:vAlign w:val="center"/>
          </w:tcPr>
          <w:p>
            <w:pPr>
              <w:spacing w:line="440" w:lineRule="exact"/>
              <w:jc w:val="center"/>
              <w:rPr>
                <w:rFonts w:ascii="仿宋_GB2312"/>
                <w:sz w:val="22"/>
              </w:rPr>
            </w:pPr>
          </w:p>
        </w:tc>
        <w:tc>
          <w:tcPr>
            <w:tcW w:w="1862" w:type="dxa"/>
          </w:tcPr>
          <w:p>
            <w:pPr>
              <w:spacing w:line="440" w:lineRule="exact"/>
              <w:jc w:val="center"/>
              <w:rPr>
                <w:rFonts w:ascii="仿宋_GB2312"/>
                <w:sz w:val="22"/>
              </w:rPr>
            </w:pPr>
          </w:p>
        </w:tc>
      </w:tr>
    </w:tbl>
    <w:p>
      <w:pPr>
        <w:jc w:val="center"/>
        <w:rPr>
          <w:sz w:val="18"/>
        </w:rPr>
      </w:pPr>
    </w:p>
    <w:p>
      <w:pPr>
        <w:tabs>
          <w:tab w:val="left" w:pos="2880"/>
        </w:tabs>
        <w:jc w:val="center"/>
        <w:rPr>
          <w:b/>
          <w:sz w:val="34"/>
        </w:rPr>
      </w:pPr>
    </w:p>
    <w:p>
      <w:pPr>
        <w:numPr>
          <w:ilvl w:val="0"/>
          <w:numId w:val="5"/>
        </w:numPr>
        <w:tabs>
          <w:tab w:val="left" w:pos="2880"/>
        </w:tabs>
        <w:jc w:val="center"/>
        <w:rPr>
          <w:b/>
          <w:sz w:val="34"/>
        </w:rPr>
      </w:pPr>
      <w:r>
        <w:rPr>
          <w:rFonts w:hint="eastAsia"/>
          <w:b/>
          <w:sz w:val="34"/>
        </w:rPr>
        <w:t>中级及以上职称人员名单</w:t>
      </w:r>
    </w:p>
    <w:p>
      <w:pPr>
        <w:rPr>
          <w:b/>
          <w:sz w:val="34"/>
        </w:rPr>
      </w:pPr>
    </w:p>
    <w:tbl>
      <w:tblPr>
        <w:tblStyle w:val="13"/>
        <w:tblW w:w="9683" w:type="dxa"/>
        <w:jc w:val="center"/>
        <w:tblInd w:w="0" w:type="dxa"/>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w:t>
            </w:r>
          </w:p>
        </w:tc>
        <w:tc>
          <w:tcPr>
            <w:tcW w:w="2107"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职称专业</w:t>
            </w:r>
            <w:r>
              <w:rPr>
                <w:rFonts w:ascii="仿宋_GB2312" w:hAnsi="宋体"/>
                <w:kern w:val="0"/>
                <w:sz w:val="22"/>
              </w:rPr>
              <w:t>/</w:t>
            </w:r>
            <w:r>
              <w:rPr>
                <w:rFonts w:hint="eastAsia" w:ascii="仿宋_GB2312" w:hAnsi="宋体"/>
                <w:kern w:val="0"/>
                <w:sz w:val="22"/>
              </w:rPr>
              <w:t>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申报资质类别</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 </w:t>
            </w:r>
          </w:p>
        </w:tc>
        <w:tc>
          <w:tcPr>
            <w:tcW w:w="985"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李</w:t>
            </w:r>
            <w:r>
              <w:rPr>
                <w:rFonts w:hint="eastAsia" w:ascii="仿宋_GB2312"/>
                <w:sz w:val="22"/>
              </w:rPr>
              <w:t>××</w:t>
            </w:r>
          </w:p>
        </w:tc>
        <w:tc>
          <w:tcPr>
            <w:tcW w:w="767"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single" w:color="auto" w:sz="4" w:space="0"/>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4522271982032</w:t>
            </w:r>
            <w:r>
              <w:rPr>
                <w:rFonts w:hint="eastAsia" w:ascii="仿宋_GB2312"/>
                <w:sz w:val="18"/>
                <w:szCs w:val="18"/>
              </w:rPr>
              <w:t>×××××</w:t>
            </w:r>
          </w:p>
        </w:tc>
        <w:tc>
          <w:tcPr>
            <w:tcW w:w="274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120" w:type="dxa"/>
            <w:tcBorders>
              <w:top w:val="single" w:color="auto" w:sz="4" w:space="0"/>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黄</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450332198507</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中专</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4521221981020</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王</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高级职称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4502041964021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5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王</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中专</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4527021984100</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电力系统及其自动化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6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温</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4500001974092</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电力系统及其自动化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7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大学本科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4501051968091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8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钱</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4502041978062</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9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吴</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中专</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4502041958091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10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刘</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大学本科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4502041979070</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11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杨</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中专</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4502031983030</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信息与通信工程</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12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4502041975111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13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李</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4527311977081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电气工程及其自动化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14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唐</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大学本科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4502111978121</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电力系统及其自动化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15 </w:t>
            </w: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22"/>
              </w:rPr>
              <w:t>××</w:t>
            </w: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大学专科</w:t>
            </w:r>
            <w:r>
              <w:rPr>
                <w:rFonts w:ascii="Verdana" w:hAnsi="Verdana"/>
                <w:color w:val="000000"/>
                <w:sz w:val="18"/>
                <w:szCs w:val="18"/>
              </w:rPr>
              <w:t xml:space="preserve"> </w:t>
            </w: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中级职称</w:t>
            </w:r>
            <w:r>
              <w:rPr>
                <w:rFonts w:ascii="Verdana" w:hAnsi="Verdana"/>
                <w:color w:val="000000"/>
                <w:sz w:val="18"/>
                <w:szCs w:val="18"/>
              </w:rPr>
              <w:t xml:space="preserve"> </w:t>
            </w: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4502041975070</w:t>
            </w:r>
            <w:r>
              <w:rPr>
                <w:rFonts w:hint="eastAsia" w:ascii="仿宋_GB2312"/>
                <w:sz w:val="18"/>
                <w:szCs w:val="18"/>
              </w:rPr>
              <w:t>×××××</w:t>
            </w: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工业电气及其自动化</w:t>
            </w:r>
            <w:r>
              <w:rPr>
                <w:rFonts w:ascii="Verdana" w:hAnsi="Verdana"/>
                <w:color w:val="000000"/>
                <w:sz w:val="18"/>
                <w:szCs w:val="18"/>
              </w:rPr>
              <w:t xml:space="preserve"> </w:t>
            </w:r>
          </w:p>
        </w:tc>
        <w:tc>
          <w:tcPr>
            <w:tcW w:w="1120" w:type="dxa"/>
            <w:tcBorders>
              <w:top w:val="nil"/>
              <w:left w:val="nil"/>
              <w:bottom w:val="single" w:color="auto" w:sz="4" w:space="0"/>
              <w:right w:val="single" w:color="auto" w:sz="4" w:space="0"/>
            </w:tcBorders>
          </w:tcPr>
          <w:p>
            <w:r>
              <w:rPr>
                <w:rFonts w:hint="eastAsia" w:ascii="Verdana" w:hAnsi="Verdana"/>
                <w:color w:val="000000"/>
                <w:sz w:val="18"/>
                <w:szCs w:val="18"/>
              </w:rPr>
              <w:t>通信工程</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985"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76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48"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2107"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p>
        </w:tc>
        <w:tc>
          <w:tcPr>
            <w:tcW w:w="2740"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07"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120"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numPr>
          <w:ilvl w:val="0"/>
          <w:numId w:val="5"/>
        </w:numPr>
        <w:tabs>
          <w:tab w:val="left" w:pos="2880"/>
        </w:tabs>
        <w:jc w:val="center"/>
        <w:rPr>
          <w:b/>
          <w:sz w:val="34"/>
        </w:rPr>
      </w:pPr>
      <w:r>
        <w:rPr>
          <w:sz w:val="34"/>
        </w:rPr>
        <w:br w:type="page"/>
      </w:r>
      <w:r>
        <w:rPr>
          <w:rFonts w:hint="eastAsia"/>
          <w:b/>
          <w:sz w:val="34"/>
        </w:rPr>
        <w:t>现场管理人员名单</w:t>
      </w:r>
    </w:p>
    <w:tbl>
      <w:tblPr>
        <w:tblStyle w:val="13"/>
        <w:tblW w:w="9631" w:type="dxa"/>
        <w:jc w:val="center"/>
        <w:tblInd w:w="0" w:type="dxa"/>
        <w:tblLayout w:type="fixed"/>
        <w:tblCellMar>
          <w:top w:w="0" w:type="dxa"/>
          <w:left w:w="108" w:type="dxa"/>
          <w:bottom w:w="0" w:type="dxa"/>
          <w:right w:w="108" w:type="dxa"/>
        </w:tblCellMar>
      </w:tblPr>
      <w:tblGrid>
        <w:gridCol w:w="877"/>
        <w:gridCol w:w="1011"/>
        <w:gridCol w:w="3347"/>
        <w:gridCol w:w="1407"/>
        <w:gridCol w:w="1869"/>
        <w:gridCol w:w="1120"/>
      </w:tblGrid>
      <w:tr>
        <w:tblPrEx>
          <w:tblLayout w:type="fixed"/>
          <w:tblCellMar>
            <w:top w:w="0" w:type="dxa"/>
            <w:left w:w="108" w:type="dxa"/>
            <w:bottom w:w="0" w:type="dxa"/>
            <w:right w:w="108" w:type="dxa"/>
          </w:tblCellMar>
        </w:tblPrEx>
        <w:trPr>
          <w:trHeight w:val="43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334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岗位类别</w:t>
            </w:r>
          </w:p>
        </w:tc>
        <w:tc>
          <w:tcPr>
            <w:tcW w:w="18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岗位证书编号</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 </w:t>
            </w:r>
          </w:p>
        </w:tc>
        <w:tc>
          <w:tcPr>
            <w:tcW w:w="1011"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18"/>
                <w:szCs w:val="18"/>
              </w:rPr>
              <w:t>××</w:t>
            </w:r>
          </w:p>
        </w:tc>
        <w:tc>
          <w:tcPr>
            <w:tcW w:w="3347"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4522271982032</w:t>
            </w:r>
            <w:r>
              <w:rPr>
                <w:rFonts w:hint="eastAsia" w:ascii="仿宋_GB2312"/>
                <w:sz w:val="18"/>
                <w:szCs w:val="18"/>
              </w:rPr>
              <w:t>×××××</w:t>
            </w:r>
          </w:p>
        </w:tc>
        <w:tc>
          <w:tcPr>
            <w:tcW w:w="1407"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060110</w:t>
            </w:r>
            <w:r>
              <w:rPr>
                <w:rFonts w:hint="eastAsia" w:ascii="仿宋_GB2312"/>
                <w:sz w:val="18"/>
                <w:szCs w:val="18"/>
              </w:rPr>
              <w:t>×××××</w:t>
            </w:r>
          </w:p>
        </w:tc>
        <w:tc>
          <w:tcPr>
            <w:tcW w:w="1120" w:type="dxa"/>
            <w:tcBorders>
              <w:top w:val="single" w:color="auto" w:sz="4" w:space="0"/>
              <w:left w:val="single" w:color="auto" w:sz="4" w:space="0"/>
              <w:bottom w:val="single" w:color="auto" w:sz="4" w:space="0"/>
              <w:right w:val="single" w:color="auto" w:sz="4" w:space="0"/>
            </w:tcBorders>
            <w:vAlign w:val="center"/>
          </w:tcPr>
          <w:p>
            <w:pPr>
              <w:wordWrap w:val="0"/>
              <w:rPr>
                <w:rFonts w:ascii="Verdana" w:hAnsi="Verdana" w:cs="宋体"/>
                <w:color w:val="000000"/>
                <w:sz w:val="18"/>
                <w:szCs w:val="18"/>
              </w:rPr>
            </w:pPr>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450332198507</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06011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冯</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4521221981020</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劳务员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01101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罗</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4502041964021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质量员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01021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5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黄</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4527021984100</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质量员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01021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6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柯</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4500001974092</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06011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7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龙</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4501051968091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03011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8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杨</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4502041978062</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03011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9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覃</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4502041958091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资料员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03061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10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颜</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4502041979070</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01011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11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4502031983030</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安全员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01031</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12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玉</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4502041975111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材料员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030510</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13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4527311977081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施工员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010410</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14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吴</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4502111978121</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劳务员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011010</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15 </w:t>
            </w: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朱</w:t>
            </w:r>
            <w:r>
              <w:rPr>
                <w:rFonts w:hint="eastAsia" w:ascii="仿宋_GB2312"/>
                <w:sz w:val="18"/>
                <w:szCs w:val="18"/>
              </w:rPr>
              <w:t>××</w:t>
            </w: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4502041975070</w:t>
            </w:r>
            <w:r>
              <w:rPr>
                <w:rFonts w:hint="eastAsia" w:ascii="仿宋_GB2312"/>
                <w:sz w:val="18"/>
                <w:szCs w:val="18"/>
              </w:rPr>
              <w:t>×××××</w:t>
            </w: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材料员</w:t>
            </w:r>
            <w:r>
              <w:rPr>
                <w:rFonts w:ascii="Verdana" w:hAnsi="Verdana"/>
                <w:color w:val="000000"/>
                <w:sz w:val="18"/>
                <w:szCs w:val="18"/>
              </w:rPr>
              <w:t xml:space="preserve"> </w:t>
            </w: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010510</w:t>
            </w:r>
            <w:r>
              <w:rPr>
                <w:rFonts w:hint="eastAsia" w:ascii="仿宋_GB2312"/>
                <w:sz w:val="18"/>
                <w:szCs w:val="18"/>
              </w:rPr>
              <w:t>×××××</w:t>
            </w:r>
          </w:p>
        </w:tc>
        <w:tc>
          <w:tcPr>
            <w:tcW w:w="1120" w:type="dxa"/>
            <w:tcBorders>
              <w:top w:val="nil"/>
              <w:left w:val="single" w:color="auto" w:sz="4" w:space="0"/>
              <w:bottom w:val="single" w:color="auto" w:sz="4" w:space="0"/>
              <w:right w:val="single" w:color="auto" w:sz="4" w:space="0"/>
            </w:tcBorders>
          </w:tcPr>
          <w:p>
            <w:r>
              <w:rPr>
                <w:rFonts w:hint="eastAsia" w:ascii="Verdana" w:hAnsi="Verdana"/>
                <w:color w:val="000000"/>
                <w:sz w:val="18"/>
                <w:szCs w:val="18"/>
              </w:rPr>
              <w:t>广西住建厅</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single" w:color="auto" w:sz="4" w:space="0"/>
              <w:bottom w:val="single" w:color="auto" w:sz="4" w:space="0"/>
              <w:right w:val="single" w:color="auto" w:sz="4" w:space="0"/>
            </w:tcBorders>
            <w:vAlign w:val="center"/>
          </w:tcPr>
          <w:p>
            <w:pPr>
              <w:wordWrap w:val="0"/>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single" w:color="auto" w:sz="4" w:space="0"/>
              <w:bottom w:val="single" w:color="auto" w:sz="4" w:space="0"/>
              <w:right w:val="single" w:color="auto" w:sz="4" w:space="0"/>
            </w:tcBorders>
            <w:vAlign w:val="center"/>
          </w:tcPr>
          <w:p>
            <w:pPr>
              <w:wordWrap w:val="0"/>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single" w:color="auto" w:sz="4" w:space="0"/>
              <w:bottom w:val="single" w:color="auto" w:sz="4" w:space="0"/>
              <w:right w:val="single" w:color="auto" w:sz="4" w:space="0"/>
            </w:tcBorders>
            <w:vAlign w:val="center"/>
          </w:tcPr>
          <w:p>
            <w:pPr>
              <w:wordWrap w:val="0"/>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01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334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40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869"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p>
        </w:tc>
        <w:tc>
          <w:tcPr>
            <w:tcW w:w="1120" w:type="dxa"/>
            <w:tcBorders>
              <w:top w:val="nil"/>
              <w:left w:val="single" w:color="auto" w:sz="4" w:space="0"/>
              <w:bottom w:val="single" w:color="auto" w:sz="4" w:space="0"/>
              <w:right w:val="single" w:color="auto" w:sz="4" w:space="0"/>
            </w:tcBorders>
            <w:vAlign w:val="center"/>
          </w:tcPr>
          <w:p>
            <w:pPr>
              <w:wordWrap w:val="0"/>
              <w:rPr>
                <w:rFonts w:ascii="Verdana" w:hAnsi="Verdana" w:cs="宋体"/>
                <w:color w:val="000000"/>
                <w:sz w:val="18"/>
                <w:szCs w:val="18"/>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r>
    </w:tbl>
    <w:p>
      <w:pPr>
        <w:numPr>
          <w:ilvl w:val="0"/>
          <w:numId w:val="5"/>
        </w:numPr>
        <w:tabs>
          <w:tab w:val="left" w:pos="2880"/>
        </w:tabs>
        <w:jc w:val="center"/>
        <w:rPr>
          <w:b/>
          <w:sz w:val="34"/>
        </w:rPr>
      </w:pPr>
      <w:r>
        <w:rPr>
          <w:sz w:val="34"/>
        </w:rPr>
        <w:br w:type="page"/>
      </w:r>
      <w:r>
        <w:rPr>
          <w:rFonts w:hint="eastAsia"/>
          <w:b/>
          <w:sz w:val="34"/>
        </w:rPr>
        <w:t>技术工人人员名单</w:t>
      </w:r>
    </w:p>
    <w:p>
      <w:pPr>
        <w:jc w:val="center"/>
        <w:rPr>
          <w:b/>
          <w:sz w:val="34"/>
        </w:rPr>
      </w:pPr>
    </w:p>
    <w:tbl>
      <w:tblPr>
        <w:tblStyle w:val="13"/>
        <w:tblW w:w="10430" w:type="dxa"/>
        <w:jc w:val="center"/>
        <w:tblInd w:w="0" w:type="dxa"/>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Layout w:type="fixed"/>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是否</w:t>
            </w:r>
          </w:p>
          <w:p>
            <w:pPr>
              <w:widowControl/>
              <w:jc w:val="center"/>
              <w:rPr>
                <w:rFonts w:ascii="仿宋_GB2312" w:hAnsi="宋体"/>
                <w:kern w:val="0"/>
                <w:sz w:val="22"/>
              </w:rPr>
            </w:pPr>
            <w:r>
              <w:rPr>
                <w:rFonts w:hint="eastAsia" w:ascii="仿宋_GB2312" w:hAnsi="宋体"/>
                <w:kern w:val="0"/>
                <w:sz w:val="22"/>
              </w:rPr>
              <w:t>自有</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 </w:t>
            </w:r>
          </w:p>
        </w:tc>
        <w:tc>
          <w:tcPr>
            <w:tcW w:w="1181"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18"/>
                <w:szCs w:val="18"/>
              </w:rPr>
              <w:t>××</w:t>
            </w:r>
          </w:p>
        </w:tc>
        <w:tc>
          <w:tcPr>
            <w:tcW w:w="2187"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450222 X X X X X X X </w:t>
            </w:r>
          </w:p>
        </w:tc>
        <w:tc>
          <w:tcPr>
            <w:tcW w:w="1104" w:type="dxa"/>
            <w:tcBorders>
              <w:top w:val="single" w:color="auto" w:sz="4" w:space="0"/>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16450900341100051 </w:t>
            </w:r>
          </w:p>
        </w:tc>
        <w:tc>
          <w:tcPr>
            <w:tcW w:w="1438" w:type="dxa"/>
            <w:tcBorders>
              <w:top w:val="single" w:color="auto" w:sz="4" w:space="0"/>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single" w:color="auto" w:sz="4" w:space="0"/>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360425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16450900341100053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冯</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640103 X X X X X X X</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16450900341300179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罗</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511002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16450900341300178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5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黄</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452123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线务员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16450900341300172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 xml:space="preserve"> 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6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柯</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450222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机务员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16450900341300157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7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龙</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450205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焊接工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16450900341300156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8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杨</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450203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计算机工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16450900341300171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9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覃</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 X X X X X X X</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16450900341300169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10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颜</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450621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16450900341300168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11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450205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16450900341300167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 xml:space="preserve"> 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12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玉</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452127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16450900341300155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13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450204 X X X X X X X</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线务员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16450900341300166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14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吴</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460027198802247323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机务员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16450900341300165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15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朱</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45222619870213721X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焊接工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16450900341300154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450202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计算机工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16450900341300153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17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450802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16450900341300152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18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冯</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452601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16450900341300151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 xml:space="preserve"> 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19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罗</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452228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16450900341300164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20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黄</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450222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16450900341300118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21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柯</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452730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线务员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16450900341300149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22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龙</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45020219820220003X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机务员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16450900341300121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23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杨</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511523198905015629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焊接工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16450900341300120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24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覃</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450922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计算机工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16450900341300180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 xml:space="preserve"> 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25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颜</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620105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16450900341100055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26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452628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管道工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0861200000500105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27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玉</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452526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16450900341300161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28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陈</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452229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电工</w:t>
            </w:r>
            <w:r>
              <w:rPr>
                <w:rFonts w:ascii="Verdana" w:hAnsi="Verdana"/>
                <w:color w:val="000000"/>
                <w:sz w:val="18"/>
                <w:szCs w:val="18"/>
              </w:rPr>
              <w:t xml:space="preserve"> </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16450900341300147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29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吴</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450525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线务员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16450900341300145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30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朱</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430281 X X X X X X X </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机务员</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T430281199304099282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 xml:space="preserve"> 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31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韦</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450106 X X X X X X X</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壹级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焊接工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201207705060170 </w:t>
            </w:r>
          </w:p>
        </w:tc>
        <w:tc>
          <w:tcPr>
            <w:tcW w:w="1438" w:type="dxa"/>
            <w:tcBorders>
              <w:top w:val="nil"/>
              <w:left w:val="nil"/>
              <w:bottom w:val="single" w:color="auto" w:sz="4" w:space="0"/>
              <w:right w:val="single" w:color="auto" w:sz="4" w:space="0"/>
            </w:tcBorders>
          </w:tcPr>
          <w:p>
            <w:pPr>
              <w:rPr>
                <w:rFonts w:ascii="Verdana" w:hAnsi="Verdana"/>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32 </w:t>
            </w:r>
          </w:p>
        </w:tc>
        <w:tc>
          <w:tcPr>
            <w:tcW w:w="1181"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何</w:t>
            </w:r>
            <w:r>
              <w:rPr>
                <w:rFonts w:hint="eastAsia" w:ascii="仿宋_GB2312"/>
                <w:sz w:val="18"/>
                <w:szCs w:val="18"/>
              </w:rPr>
              <w:t>××</w:t>
            </w:r>
          </w:p>
        </w:tc>
        <w:tc>
          <w:tcPr>
            <w:tcW w:w="2187"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452229 X X X X X X X</w:t>
            </w:r>
          </w:p>
        </w:tc>
        <w:tc>
          <w:tcPr>
            <w:tcW w:w="1104" w:type="dxa"/>
            <w:tcBorders>
              <w:top w:val="nil"/>
              <w:left w:val="nil"/>
              <w:bottom w:val="single" w:color="auto" w:sz="4" w:space="0"/>
              <w:right w:val="nil"/>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中级</w:t>
            </w:r>
            <w:r>
              <w:rPr>
                <w:rFonts w:ascii="Verdana" w:hAnsi="Verdana"/>
                <w:color w:val="000000"/>
                <w:sz w:val="18"/>
                <w:szCs w:val="18"/>
              </w:rPr>
              <w:t xml:space="preserve"> </w:t>
            </w:r>
          </w:p>
        </w:tc>
        <w:tc>
          <w:tcPr>
            <w:tcW w:w="1458"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计算机工</w:t>
            </w:r>
          </w:p>
        </w:tc>
        <w:tc>
          <w:tcPr>
            <w:tcW w:w="1594" w:type="dxa"/>
            <w:tcBorders>
              <w:top w:val="nil"/>
              <w:left w:val="single" w:color="auto" w:sz="4" w:space="0"/>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ascii="Verdana" w:hAnsi="Verdana"/>
                <w:color w:val="000000"/>
                <w:sz w:val="18"/>
                <w:szCs w:val="18"/>
              </w:rPr>
              <w:t xml:space="preserve">16450900341300148 </w:t>
            </w:r>
          </w:p>
        </w:tc>
        <w:tc>
          <w:tcPr>
            <w:tcW w:w="1438" w:type="dxa"/>
            <w:tcBorders>
              <w:top w:val="nil"/>
              <w:left w:val="nil"/>
              <w:bottom w:val="single" w:color="auto" w:sz="4" w:space="0"/>
              <w:right w:val="single" w:color="auto" w:sz="4" w:space="0"/>
            </w:tcBorders>
            <w:vAlign w:val="center"/>
          </w:tcPr>
          <w:p>
            <w:pPr>
              <w:wordWrap w:val="0"/>
              <w:rPr>
                <w:rFonts w:ascii="Verdana" w:hAnsi="Verdana" w:cs="宋体"/>
                <w:color w:val="000000"/>
                <w:sz w:val="18"/>
                <w:szCs w:val="18"/>
              </w:rPr>
            </w:pPr>
            <w:r>
              <w:rPr>
                <w:rFonts w:ascii="Verdana" w:hAnsi="Verdana"/>
                <w:color w:val="000000"/>
                <w:sz w:val="18"/>
                <w:szCs w:val="18"/>
              </w:rPr>
              <w:t>X X</w:t>
            </w:r>
            <w:r>
              <w:rPr>
                <w:rFonts w:hint="eastAsia" w:ascii="Verdana" w:hAnsi="Verdana"/>
                <w:color w:val="000000"/>
                <w:sz w:val="18"/>
                <w:szCs w:val="18"/>
              </w:rPr>
              <w:t>职业技能培训学校</w:t>
            </w:r>
            <w:r>
              <w:rPr>
                <w:rFonts w:ascii="Verdana" w:hAnsi="Verdana"/>
                <w:color w:val="000000"/>
                <w:sz w:val="18"/>
                <w:szCs w:val="18"/>
              </w:rPr>
              <w:t xml:space="preserve"> </w:t>
            </w:r>
          </w:p>
        </w:tc>
        <w:tc>
          <w:tcPr>
            <w:tcW w:w="864" w:type="dxa"/>
            <w:tcBorders>
              <w:top w:val="nil"/>
              <w:left w:val="nil"/>
              <w:bottom w:val="single" w:color="auto" w:sz="4" w:space="0"/>
              <w:right w:val="single" w:color="auto" w:sz="4" w:space="0"/>
            </w:tcBorders>
            <w:vAlign w:val="center"/>
          </w:tcPr>
          <w:p>
            <w:pPr>
              <w:wordWrap w:val="0"/>
              <w:jc w:val="center"/>
              <w:rPr>
                <w:rFonts w:ascii="Verdana" w:hAnsi="Verdana" w:cs="宋体"/>
                <w:color w:val="000000"/>
                <w:sz w:val="18"/>
                <w:szCs w:val="18"/>
              </w:rPr>
            </w:pPr>
            <w:r>
              <w:rPr>
                <w:rFonts w:hint="eastAsia" w:ascii="Verdana" w:hAnsi="Verdana"/>
                <w:color w:val="000000"/>
                <w:sz w:val="18"/>
                <w:szCs w:val="18"/>
              </w:rPr>
              <w:t>是</w:t>
            </w:r>
            <w:r>
              <w:rPr>
                <w:rFonts w:ascii="Verdana" w:hAnsi="Verdana"/>
                <w:color w:val="000000"/>
                <w:sz w:val="18"/>
                <w:szCs w:val="18"/>
              </w:rPr>
              <w:t xml:space="preserve"> </w:t>
            </w:r>
          </w:p>
        </w:tc>
      </w:tr>
    </w:tbl>
    <w:p>
      <w:pPr>
        <w:jc w:val="center"/>
        <w:sectPr>
          <w:footerReference r:id="rId12" w:type="default"/>
          <w:pgSz w:w="11906" w:h="16838"/>
          <w:pgMar w:top="680" w:right="680" w:bottom="680" w:left="680" w:header="851" w:footer="851" w:gutter="0"/>
          <w:cols w:space="720" w:num="1"/>
          <w:docGrid w:linePitch="312" w:charSpace="0"/>
        </w:sectPr>
      </w:pPr>
    </w:p>
    <w:p>
      <w:pPr>
        <w:numPr>
          <w:ilvl w:val="0"/>
          <w:numId w:val="5"/>
        </w:numPr>
        <w:tabs>
          <w:tab w:val="left" w:pos="2880"/>
        </w:tabs>
        <w:jc w:val="center"/>
        <w:rPr>
          <w:rFonts w:ascii="仿宋_GB2312"/>
          <w:b/>
          <w:sz w:val="34"/>
        </w:rPr>
      </w:pPr>
      <w:r>
        <w:rPr>
          <w:rFonts w:hint="eastAsia"/>
          <w:b/>
          <w:sz w:val="34"/>
        </w:rPr>
        <w:t>企业</w:t>
      </w:r>
      <w:r>
        <w:rPr>
          <w:rFonts w:hint="eastAsia" w:ascii="仿宋_GB2312"/>
          <w:b/>
          <w:sz w:val="34"/>
        </w:rPr>
        <w:t>自有的主要机械设备</w:t>
      </w:r>
    </w:p>
    <w:tbl>
      <w:tblPr>
        <w:tblStyle w:val="13"/>
        <w:tblW w:w="9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73"/>
        <w:gridCol w:w="2560"/>
        <w:gridCol w:w="800"/>
        <w:gridCol w:w="960"/>
        <w:gridCol w:w="960"/>
        <w:gridCol w:w="96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733" w:type="dxa"/>
            <w:vMerge w:val="restart"/>
            <w:vAlign w:val="center"/>
          </w:tcPr>
          <w:p>
            <w:pPr>
              <w:jc w:val="center"/>
              <w:rPr>
                <w:rFonts w:ascii="仿宋_GB2312"/>
                <w:sz w:val="22"/>
              </w:rPr>
            </w:pPr>
            <w:r>
              <w:rPr>
                <w:rFonts w:hint="eastAsia" w:ascii="仿宋_GB2312"/>
                <w:sz w:val="22"/>
              </w:rPr>
              <w:t>序号</w:t>
            </w:r>
          </w:p>
        </w:tc>
        <w:tc>
          <w:tcPr>
            <w:tcW w:w="2173" w:type="dxa"/>
            <w:vMerge w:val="restart"/>
            <w:vAlign w:val="center"/>
          </w:tcPr>
          <w:p>
            <w:pPr>
              <w:jc w:val="center"/>
              <w:rPr>
                <w:rFonts w:ascii="仿宋_GB2312"/>
                <w:sz w:val="22"/>
              </w:rPr>
            </w:pPr>
            <w:r>
              <w:rPr>
                <w:rFonts w:hint="eastAsia" w:ascii="仿宋_GB2312"/>
                <w:sz w:val="22"/>
              </w:rPr>
              <w:t>设备及仪器名称</w:t>
            </w:r>
          </w:p>
        </w:tc>
        <w:tc>
          <w:tcPr>
            <w:tcW w:w="2560" w:type="dxa"/>
            <w:vMerge w:val="restart"/>
            <w:vAlign w:val="center"/>
          </w:tcPr>
          <w:p>
            <w:pPr>
              <w:jc w:val="center"/>
              <w:rPr>
                <w:rFonts w:ascii="仿宋_GB2312"/>
                <w:sz w:val="22"/>
              </w:rPr>
            </w:pPr>
            <w:r>
              <w:rPr>
                <w:rFonts w:hint="eastAsia" w:ascii="仿宋_GB2312"/>
                <w:sz w:val="22"/>
              </w:rPr>
              <w:t>型号</w:t>
            </w:r>
            <w:r>
              <w:rPr>
                <w:rFonts w:ascii="仿宋_GB2312"/>
                <w:sz w:val="22"/>
              </w:rPr>
              <w:t>/</w:t>
            </w:r>
            <w:r>
              <w:rPr>
                <w:rFonts w:hint="eastAsia" w:ascii="仿宋_GB2312"/>
                <w:sz w:val="22"/>
              </w:rPr>
              <w:t>产地</w:t>
            </w:r>
            <w:r>
              <w:rPr>
                <w:rFonts w:ascii="仿宋_GB2312"/>
                <w:sz w:val="22"/>
              </w:rPr>
              <w:t>/</w:t>
            </w:r>
            <w:r>
              <w:rPr>
                <w:rFonts w:hint="eastAsia" w:ascii="仿宋_GB2312"/>
                <w:sz w:val="22"/>
              </w:rPr>
              <w:t>出厂日期</w:t>
            </w:r>
          </w:p>
        </w:tc>
        <w:tc>
          <w:tcPr>
            <w:tcW w:w="800" w:type="dxa"/>
            <w:vMerge w:val="restart"/>
            <w:vAlign w:val="center"/>
          </w:tcPr>
          <w:p>
            <w:pPr>
              <w:jc w:val="center"/>
              <w:rPr>
                <w:rFonts w:ascii="仿宋_GB2312"/>
                <w:sz w:val="22"/>
              </w:rPr>
            </w:pPr>
            <w:r>
              <w:rPr>
                <w:rFonts w:hint="eastAsia" w:ascii="仿宋_GB2312"/>
                <w:sz w:val="22"/>
              </w:rPr>
              <w:t>数量</w:t>
            </w:r>
          </w:p>
          <w:p>
            <w:pPr>
              <w:jc w:val="center"/>
              <w:rPr>
                <w:rFonts w:ascii="仿宋_GB2312"/>
                <w:sz w:val="22"/>
              </w:rPr>
            </w:pPr>
            <w:r>
              <w:rPr>
                <w:rFonts w:ascii="仿宋_GB2312"/>
                <w:sz w:val="22"/>
              </w:rPr>
              <w:t>(</w:t>
            </w:r>
            <w:r>
              <w:rPr>
                <w:rFonts w:hint="eastAsia" w:ascii="仿宋_GB2312"/>
                <w:sz w:val="22"/>
              </w:rPr>
              <w:t>台</w:t>
            </w:r>
            <w:r>
              <w:rPr>
                <w:rFonts w:ascii="仿宋_GB2312"/>
                <w:sz w:val="22"/>
              </w:rPr>
              <w:t>)</w:t>
            </w:r>
          </w:p>
        </w:tc>
        <w:tc>
          <w:tcPr>
            <w:tcW w:w="960" w:type="dxa"/>
            <w:vMerge w:val="restart"/>
            <w:vAlign w:val="center"/>
          </w:tcPr>
          <w:p>
            <w:pPr>
              <w:jc w:val="center"/>
              <w:rPr>
                <w:rFonts w:ascii="仿宋_GB2312"/>
                <w:sz w:val="22"/>
              </w:rPr>
            </w:pPr>
            <w:r>
              <w:rPr>
                <w:rFonts w:hint="eastAsia" w:ascii="仿宋_GB2312"/>
                <w:sz w:val="22"/>
              </w:rPr>
              <w:t>功率</w:t>
            </w:r>
          </w:p>
          <w:p>
            <w:pPr>
              <w:jc w:val="center"/>
              <w:rPr>
                <w:rFonts w:ascii="仿宋_GB2312"/>
                <w:sz w:val="22"/>
              </w:rPr>
            </w:pPr>
            <w:r>
              <w:rPr>
                <w:rFonts w:ascii="仿宋_GB2312"/>
                <w:sz w:val="22"/>
              </w:rPr>
              <w:t>(</w:t>
            </w:r>
            <w:r>
              <w:rPr>
                <w:rFonts w:hint="eastAsia" w:ascii="仿宋_GB2312"/>
                <w:sz w:val="22"/>
              </w:rPr>
              <w:t>千瓦</w:t>
            </w:r>
            <w:r>
              <w:rPr>
                <w:rFonts w:ascii="仿宋_GB2312"/>
                <w:sz w:val="22"/>
              </w:rPr>
              <w:t>)</w:t>
            </w:r>
          </w:p>
        </w:tc>
        <w:tc>
          <w:tcPr>
            <w:tcW w:w="1920" w:type="dxa"/>
            <w:gridSpan w:val="2"/>
          </w:tcPr>
          <w:p>
            <w:pPr>
              <w:jc w:val="center"/>
              <w:rPr>
                <w:rFonts w:ascii="仿宋_GB2312"/>
                <w:sz w:val="22"/>
              </w:rPr>
            </w:pPr>
            <w:r>
              <w:rPr>
                <w:rFonts w:hint="eastAsia" w:ascii="仿宋_GB2312"/>
                <w:sz w:val="22"/>
              </w:rPr>
              <w:t>价值</w:t>
            </w:r>
            <w:r>
              <w:rPr>
                <w:rFonts w:ascii="仿宋_GB2312"/>
                <w:sz w:val="22"/>
              </w:rPr>
              <w:t>(</w:t>
            </w:r>
            <w:r>
              <w:rPr>
                <w:rFonts w:hint="eastAsia" w:ascii="仿宋_GB2312"/>
                <w:sz w:val="22"/>
              </w:rPr>
              <w:t>万元</w:t>
            </w:r>
            <w:r>
              <w:rPr>
                <w:rFonts w:ascii="仿宋_GB2312"/>
                <w:sz w:val="22"/>
              </w:rPr>
              <w:t>)</w:t>
            </w:r>
          </w:p>
        </w:tc>
        <w:tc>
          <w:tcPr>
            <w:tcW w:w="800" w:type="dxa"/>
            <w:vMerge w:val="restart"/>
            <w:vAlign w:val="center"/>
          </w:tcPr>
          <w:p>
            <w:pPr>
              <w:jc w:val="center"/>
              <w:rPr>
                <w:rFonts w:ascii="仿宋_GB2312"/>
                <w:sz w:val="22"/>
              </w:rPr>
            </w:pPr>
            <w:r>
              <w:rPr>
                <w:rFonts w:hint="eastAsia" w:ascii="仿宋_GB2312"/>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733" w:type="dxa"/>
            <w:vMerge w:val="continue"/>
            <w:vAlign w:val="center"/>
          </w:tcPr>
          <w:p>
            <w:pPr>
              <w:jc w:val="center"/>
              <w:rPr>
                <w:rFonts w:ascii="仿宋_GB2312"/>
                <w:sz w:val="22"/>
              </w:rPr>
            </w:pPr>
          </w:p>
        </w:tc>
        <w:tc>
          <w:tcPr>
            <w:tcW w:w="2173" w:type="dxa"/>
            <w:vMerge w:val="continue"/>
            <w:vAlign w:val="center"/>
          </w:tcPr>
          <w:p>
            <w:pPr>
              <w:jc w:val="center"/>
              <w:rPr>
                <w:rFonts w:ascii="仿宋_GB2312"/>
                <w:sz w:val="22"/>
              </w:rPr>
            </w:pPr>
          </w:p>
        </w:tc>
        <w:tc>
          <w:tcPr>
            <w:tcW w:w="2560" w:type="dxa"/>
            <w:vMerge w:val="continue"/>
            <w:vAlign w:val="center"/>
          </w:tcPr>
          <w:p>
            <w:pPr>
              <w:jc w:val="center"/>
              <w:rPr>
                <w:rFonts w:ascii="仿宋_GB2312"/>
                <w:sz w:val="22"/>
              </w:rPr>
            </w:pPr>
          </w:p>
        </w:tc>
        <w:tc>
          <w:tcPr>
            <w:tcW w:w="800" w:type="dxa"/>
            <w:vMerge w:val="continue"/>
            <w:vAlign w:val="center"/>
          </w:tcPr>
          <w:p>
            <w:pPr>
              <w:jc w:val="center"/>
              <w:rPr>
                <w:rFonts w:ascii="仿宋_GB2312"/>
                <w:sz w:val="22"/>
              </w:rPr>
            </w:pPr>
          </w:p>
        </w:tc>
        <w:tc>
          <w:tcPr>
            <w:tcW w:w="960" w:type="dxa"/>
            <w:vMerge w:val="continue"/>
            <w:vAlign w:val="center"/>
          </w:tcPr>
          <w:p>
            <w:pPr>
              <w:jc w:val="center"/>
              <w:rPr>
                <w:rFonts w:ascii="仿宋_GB2312"/>
                <w:sz w:val="22"/>
              </w:rPr>
            </w:pPr>
          </w:p>
        </w:tc>
        <w:tc>
          <w:tcPr>
            <w:tcW w:w="960" w:type="dxa"/>
            <w:vAlign w:val="center"/>
          </w:tcPr>
          <w:p>
            <w:pPr>
              <w:jc w:val="center"/>
              <w:rPr>
                <w:rFonts w:ascii="仿宋_GB2312"/>
                <w:sz w:val="22"/>
              </w:rPr>
            </w:pPr>
            <w:r>
              <w:rPr>
                <w:rFonts w:hint="eastAsia" w:ascii="仿宋_GB2312"/>
                <w:sz w:val="22"/>
              </w:rPr>
              <w:t>原值</w:t>
            </w:r>
          </w:p>
        </w:tc>
        <w:tc>
          <w:tcPr>
            <w:tcW w:w="960" w:type="dxa"/>
            <w:vAlign w:val="center"/>
          </w:tcPr>
          <w:p>
            <w:pPr>
              <w:jc w:val="center"/>
              <w:rPr>
                <w:rFonts w:ascii="仿宋_GB2312"/>
                <w:sz w:val="22"/>
              </w:rPr>
            </w:pPr>
            <w:r>
              <w:rPr>
                <w:rFonts w:hint="eastAsia" w:ascii="仿宋_GB2312"/>
                <w:sz w:val="22"/>
              </w:rPr>
              <w:t>净值</w:t>
            </w:r>
          </w:p>
        </w:tc>
        <w:tc>
          <w:tcPr>
            <w:tcW w:w="800" w:type="dxa"/>
            <w:vMerge w:val="continue"/>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水泥砂浆搅拌机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/2014-12-12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4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轮式起重机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/2014-12-10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3</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水泥砼拌合机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/2015-1-13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4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4</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压路机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/2014-3-5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5</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平地机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/2014-7-16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338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338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338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6</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挖掘机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/2014-11-19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7</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全站仪</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/2015-6-10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8</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插入式振动棒</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/2014-8-6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9</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挖掘机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/2014-6-11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10</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自动安平水准仪</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/2015-3-4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5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11</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平板振动器</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/2015-1-5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12</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直流电弧焊机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/2015-2-6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13</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经纬仪</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/2015-7-15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14</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沥青摊铺机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/2014-7-17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137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137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137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15</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空压机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/2015-2-27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25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16</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推土机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/2014-8-7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17</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自动焊割设备</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/2015-3-19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6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18</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压路机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/2014-7-11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320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19</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拖式铲运车</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/2014-9-10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100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100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100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20</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装载机</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/2014-8-7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270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270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270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21</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塔吊</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/2014-11-13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12 </w:t>
            </w: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22</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水准仪</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/2015-5-22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4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vAlign w:val="center"/>
          </w:tcPr>
          <w:p>
            <w:pPr>
              <w:jc w:val="center"/>
              <w:rPr>
                <w:rFonts w:ascii="仿宋_GB2312"/>
                <w:sz w:val="22"/>
              </w:rPr>
            </w:pPr>
            <w:r>
              <w:rPr>
                <w:rFonts w:ascii="仿宋_GB2312"/>
                <w:sz w:val="22"/>
              </w:rPr>
              <w:t>23</w:t>
            </w:r>
          </w:p>
        </w:tc>
        <w:tc>
          <w:tcPr>
            <w:tcW w:w="2173"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全站仪</w:t>
            </w:r>
            <w:r>
              <w:rPr>
                <w:rFonts w:ascii="Verdana" w:hAnsi="Verdana" w:cs="宋体"/>
                <w:color w:val="000000"/>
                <w:kern w:val="0"/>
                <w:sz w:val="18"/>
                <w:szCs w:val="18"/>
              </w:rPr>
              <w:t xml:space="preserve"> </w:t>
            </w:r>
          </w:p>
        </w:tc>
        <w:tc>
          <w:tcPr>
            <w:tcW w:w="25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w:t>
            </w:r>
            <w:r>
              <w:rPr>
                <w:rFonts w:ascii="Verdana" w:hAnsi="Verdana" w:cs="宋体"/>
                <w:color w:val="000000"/>
                <w:kern w:val="0"/>
                <w:sz w:val="18"/>
                <w:szCs w:val="18"/>
              </w:rPr>
              <w:t>/</w:t>
            </w:r>
            <w:r>
              <w:rPr>
                <w:rFonts w:hint="eastAsia" w:ascii="Verdana" w:hAnsi="Verdana" w:cs="宋体"/>
                <w:color w:val="000000"/>
                <w:kern w:val="0"/>
                <w:sz w:val="18"/>
                <w:szCs w:val="18"/>
              </w:rPr>
              <w:t>××</w:t>
            </w:r>
            <w:r>
              <w:rPr>
                <w:rFonts w:ascii="Verdana" w:hAnsi="Verdana" w:cs="宋体"/>
                <w:color w:val="000000"/>
                <w:kern w:val="0"/>
                <w:sz w:val="18"/>
                <w:szCs w:val="18"/>
              </w:rPr>
              <w:t xml:space="preserve">/2015-3-5 </w:t>
            </w:r>
          </w:p>
        </w:tc>
        <w:tc>
          <w:tcPr>
            <w:tcW w:w="800" w:type="dxa"/>
            <w:vAlign w:val="center"/>
          </w:tcPr>
          <w:p>
            <w:pPr>
              <w:widowControl/>
              <w:wordWrap w:val="0"/>
              <w:jc w:val="center"/>
              <w:rPr>
                <w:rFonts w:ascii="Verdana" w:hAnsi="Verdana" w:cs="宋体"/>
                <w:color w:val="000000"/>
                <w:kern w:val="0"/>
                <w:sz w:val="18"/>
                <w:szCs w:val="18"/>
              </w:rPr>
            </w:pPr>
            <w:r>
              <w:rPr>
                <w:rFonts w:ascii="Verdana" w:hAnsi="Verdana" w:cs="宋体"/>
                <w:color w:val="000000"/>
                <w:kern w:val="0"/>
                <w:sz w:val="18"/>
                <w:szCs w:val="18"/>
              </w:rPr>
              <w:t xml:space="preserve">2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960" w:type="dxa"/>
            <w:vAlign w:val="center"/>
          </w:tcPr>
          <w:p>
            <w:pPr>
              <w:widowControl/>
              <w:wordWrap w:val="0"/>
              <w:jc w:val="center"/>
              <w:rPr>
                <w:rFonts w:ascii="Verdana" w:hAnsi="Verdana" w:cs="宋体"/>
                <w:color w:val="000000"/>
                <w:kern w:val="0"/>
                <w:sz w:val="18"/>
                <w:szCs w:val="18"/>
              </w:rPr>
            </w:pPr>
            <w:r>
              <w:rPr>
                <w:rFonts w:hint="eastAsia" w:ascii="Verdana" w:hAnsi="Verdana" w:cs="宋体"/>
                <w:color w:val="000000"/>
                <w:kern w:val="0"/>
                <w:sz w:val="18"/>
                <w:szCs w:val="18"/>
              </w:rPr>
              <w:t>千瓦</w:t>
            </w:r>
            <w:r>
              <w:rPr>
                <w:rFonts w:ascii="Verdana" w:hAnsi="Verdana" w:cs="宋体"/>
                <w:color w:val="000000"/>
                <w:kern w:val="0"/>
                <w:sz w:val="18"/>
                <w:szCs w:val="18"/>
              </w:rPr>
              <w:t xml:space="preserve"> </w:t>
            </w:r>
          </w:p>
        </w:tc>
        <w:tc>
          <w:tcPr>
            <w:tcW w:w="800" w:type="dxa"/>
            <w:vAlign w:val="center"/>
          </w:tcPr>
          <w:p>
            <w:pPr>
              <w:jc w:val="center"/>
              <w:rPr>
                <w:rFonts w:ascii="仿宋_GB2312"/>
                <w:sz w:val="22"/>
              </w:rPr>
            </w:pPr>
          </w:p>
        </w:tc>
      </w:tr>
    </w:tbl>
    <w:p>
      <w:pPr>
        <w:tabs>
          <w:tab w:val="left" w:pos="2880"/>
        </w:tabs>
        <w:jc w:val="center"/>
        <w:rPr>
          <w:rFonts w:ascii="仿宋_GB2312" w:hAnsi="宋体"/>
          <w:b/>
          <w:sz w:val="34"/>
        </w:rPr>
      </w:pPr>
      <w:r>
        <w:rPr>
          <w:rFonts w:hint="eastAsia"/>
          <w:b/>
          <w:sz w:val="34"/>
        </w:rPr>
        <w:t>十、企业</w:t>
      </w:r>
      <w:r>
        <w:rPr>
          <w:rFonts w:hint="eastAsia" w:ascii="仿宋_GB2312" w:hAnsi="宋体"/>
          <w:b/>
          <w:sz w:val="34"/>
        </w:rPr>
        <w:t>代表工程业绩一览表</w:t>
      </w:r>
    </w:p>
    <w:tbl>
      <w:tblPr>
        <w:tblStyle w:val="13"/>
        <w:tblW w:w="9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20"/>
        <w:gridCol w:w="1149"/>
        <w:gridCol w:w="1080"/>
        <w:gridCol w:w="720"/>
        <w:gridCol w:w="900"/>
        <w:gridCol w:w="900"/>
        <w:gridCol w:w="1080"/>
        <w:gridCol w:w="1100"/>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40" w:type="dxa"/>
            <w:vMerge w:val="restart"/>
            <w:vAlign w:val="center"/>
          </w:tcPr>
          <w:p>
            <w:pPr>
              <w:spacing w:line="240" w:lineRule="exact"/>
              <w:jc w:val="center"/>
              <w:rPr>
                <w:rFonts w:ascii="仿宋_GB2312" w:hAnsi="宋体"/>
              </w:rPr>
            </w:pPr>
            <w:r>
              <w:rPr>
                <w:rFonts w:hint="eastAsia" w:ascii="仿宋_GB2312" w:hAnsi="宋体"/>
              </w:rPr>
              <w:t>序</w:t>
            </w:r>
          </w:p>
          <w:p>
            <w:pPr>
              <w:spacing w:line="240" w:lineRule="exact"/>
              <w:jc w:val="center"/>
              <w:rPr>
                <w:rFonts w:ascii="仿宋_GB2312" w:hAnsi="宋体"/>
              </w:rPr>
            </w:pPr>
          </w:p>
          <w:p>
            <w:pPr>
              <w:spacing w:line="240" w:lineRule="exact"/>
              <w:jc w:val="center"/>
              <w:rPr>
                <w:rFonts w:ascii="仿宋_GB2312" w:hAnsi="宋体"/>
              </w:rPr>
            </w:pPr>
            <w:r>
              <w:rPr>
                <w:rFonts w:hint="eastAsia" w:ascii="仿宋_GB2312" w:hAnsi="宋体"/>
              </w:rPr>
              <w:t>号</w:t>
            </w:r>
          </w:p>
        </w:tc>
        <w:tc>
          <w:tcPr>
            <w:tcW w:w="1120" w:type="dxa"/>
            <w:vMerge w:val="restart"/>
            <w:vAlign w:val="center"/>
          </w:tcPr>
          <w:p>
            <w:pPr>
              <w:spacing w:line="360" w:lineRule="exact"/>
              <w:jc w:val="center"/>
              <w:rPr>
                <w:rFonts w:ascii="仿宋_GB2312" w:hAnsi="宋体"/>
                <w:position w:val="14"/>
              </w:rPr>
            </w:pPr>
            <w:r>
              <w:rPr>
                <w:rFonts w:hint="eastAsia" w:ascii="仿宋_GB2312" w:hAnsi="宋体"/>
                <w:spacing w:val="-10"/>
              </w:rPr>
              <w:t>工程名称</w:t>
            </w:r>
          </w:p>
        </w:tc>
        <w:tc>
          <w:tcPr>
            <w:tcW w:w="1149" w:type="dxa"/>
            <w:vMerge w:val="restart"/>
            <w:vAlign w:val="center"/>
          </w:tcPr>
          <w:p>
            <w:pPr>
              <w:spacing w:line="360" w:lineRule="exact"/>
              <w:jc w:val="center"/>
              <w:rPr>
                <w:rFonts w:ascii="仿宋_GB2312" w:hAnsi="宋体"/>
                <w:position w:val="12"/>
              </w:rPr>
            </w:pPr>
            <w:r>
              <w:rPr>
                <w:rFonts w:hint="eastAsia" w:ascii="仿宋_GB2312" w:hAnsi="宋体"/>
                <w:position w:val="12"/>
              </w:rPr>
              <w:t>工程类别</w:t>
            </w:r>
          </w:p>
        </w:tc>
        <w:tc>
          <w:tcPr>
            <w:tcW w:w="4680" w:type="dxa"/>
            <w:gridSpan w:val="5"/>
          </w:tcPr>
          <w:p>
            <w:pPr>
              <w:spacing w:line="360" w:lineRule="exact"/>
              <w:jc w:val="center"/>
              <w:rPr>
                <w:rFonts w:ascii="仿宋_GB2312" w:hAnsi="宋体"/>
              </w:rPr>
            </w:pPr>
            <w:r>
              <w:rPr>
                <w:rFonts w:hint="eastAsia" w:ascii="仿宋_GB2312" w:hAnsi="宋体"/>
              </w:rPr>
              <w:t>工程规模</w:t>
            </w:r>
          </w:p>
        </w:tc>
        <w:tc>
          <w:tcPr>
            <w:tcW w:w="1100" w:type="dxa"/>
            <w:vMerge w:val="restart"/>
            <w:vAlign w:val="center"/>
          </w:tcPr>
          <w:p>
            <w:pPr>
              <w:spacing w:line="360" w:lineRule="exact"/>
              <w:jc w:val="center"/>
              <w:rPr>
                <w:rFonts w:ascii="仿宋_GB2312" w:hAnsi="宋体"/>
              </w:rPr>
            </w:pPr>
            <w:r>
              <w:rPr>
                <w:rFonts w:hint="eastAsia" w:ascii="仿宋_GB2312" w:hAnsi="宋体"/>
              </w:rPr>
              <w:t>开工时间</w:t>
            </w:r>
          </w:p>
        </w:tc>
        <w:tc>
          <w:tcPr>
            <w:tcW w:w="1096" w:type="dxa"/>
            <w:vMerge w:val="restart"/>
            <w:vAlign w:val="center"/>
          </w:tcPr>
          <w:p>
            <w:pPr>
              <w:spacing w:line="360" w:lineRule="exact"/>
              <w:jc w:val="center"/>
              <w:rPr>
                <w:rFonts w:ascii="仿宋_GB2312" w:hAnsi="宋体"/>
              </w:rPr>
            </w:pPr>
            <w:r>
              <w:rPr>
                <w:rFonts w:hint="eastAsia" w:ascii="仿宋_GB2312" w:hAnsi="宋体"/>
              </w:rPr>
              <w:t>竣工时间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40" w:type="dxa"/>
            <w:vMerge w:val="continue"/>
            <w:vAlign w:val="center"/>
          </w:tcPr>
          <w:p>
            <w:pPr>
              <w:spacing w:line="360" w:lineRule="exact"/>
              <w:jc w:val="center"/>
              <w:rPr>
                <w:rFonts w:ascii="仿宋_GB2312" w:hAnsi="宋体"/>
              </w:rPr>
            </w:pPr>
          </w:p>
        </w:tc>
        <w:tc>
          <w:tcPr>
            <w:tcW w:w="1120" w:type="dxa"/>
            <w:vMerge w:val="continue"/>
          </w:tcPr>
          <w:p>
            <w:pPr>
              <w:spacing w:line="360" w:lineRule="exact"/>
              <w:rPr>
                <w:rFonts w:ascii="仿宋_GB2312" w:hAnsi="宋体"/>
              </w:rPr>
            </w:pPr>
          </w:p>
        </w:tc>
        <w:tc>
          <w:tcPr>
            <w:tcW w:w="1149" w:type="dxa"/>
            <w:vMerge w:val="continue"/>
          </w:tcPr>
          <w:p>
            <w:pPr>
              <w:spacing w:line="360" w:lineRule="exact"/>
              <w:rPr>
                <w:rFonts w:ascii="仿宋_GB2312" w:hAnsi="宋体"/>
              </w:rPr>
            </w:pPr>
          </w:p>
        </w:tc>
        <w:tc>
          <w:tcPr>
            <w:tcW w:w="1080" w:type="dxa"/>
            <w:vAlign w:val="center"/>
          </w:tcPr>
          <w:p>
            <w:pPr>
              <w:spacing w:line="360" w:lineRule="exact"/>
              <w:jc w:val="center"/>
              <w:rPr>
                <w:rFonts w:ascii="仿宋_GB2312" w:hAnsi="宋体"/>
                <w:spacing w:val="-10"/>
              </w:rPr>
            </w:pPr>
            <w:r>
              <w:rPr>
                <w:rFonts w:hint="eastAsia" w:ascii="仿宋_GB2312" w:hAnsi="宋体"/>
                <w:spacing w:val="-10"/>
              </w:rPr>
              <w:t>技术指标</w:t>
            </w:r>
          </w:p>
        </w:tc>
        <w:tc>
          <w:tcPr>
            <w:tcW w:w="720" w:type="dxa"/>
            <w:vAlign w:val="center"/>
          </w:tcPr>
          <w:p>
            <w:pPr>
              <w:spacing w:line="360" w:lineRule="exact"/>
              <w:jc w:val="center"/>
              <w:rPr>
                <w:rFonts w:ascii="仿宋_GB2312" w:hAnsi="宋体"/>
              </w:rPr>
            </w:pPr>
            <w:r>
              <w:rPr>
                <w:rFonts w:hint="eastAsia" w:ascii="仿宋_GB2312" w:hAnsi="宋体"/>
              </w:rPr>
              <w:t>单位</w:t>
            </w:r>
          </w:p>
        </w:tc>
        <w:tc>
          <w:tcPr>
            <w:tcW w:w="900" w:type="dxa"/>
            <w:vAlign w:val="center"/>
          </w:tcPr>
          <w:p>
            <w:pPr>
              <w:spacing w:line="360" w:lineRule="exact"/>
              <w:jc w:val="center"/>
              <w:rPr>
                <w:rFonts w:ascii="仿宋_GB2312" w:hAnsi="宋体"/>
              </w:rPr>
            </w:pPr>
            <w:r>
              <w:rPr>
                <w:rFonts w:hint="eastAsia" w:ascii="仿宋_GB2312" w:hAnsi="宋体"/>
              </w:rPr>
              <w:t>数量</w:t>
            </w:r>
          </w:p>
        </w:tc>
        <w:tc>
          <w:tcPr>
            <w:tcW w:w="900" w:type="dxa"/>
          </w:tcPr>
          <w:p>
            <w:pPr>
              <w:spacing w:line="360" w:lineRule="exact"/>
              <w:rPr>
                <w:rFonts w:ascii="仿宋_GB2312" w:hAnsi="宋体"/>
              </w:rPr>
            </w:pPr>
            <w:r>
              <w:rPr>
                <w:rFonts w:hint="eastAsia" w:ascii="仿宋_GB2312" w:hAnsi="宋体"/>
              </w:rPr>
              <w:t>合同价</w:t>
            </w:r>
          </w:p>
          <w:p>
            <w:pPr>
              <w:spacing w:line="360" w:lineRule="exact"/>
              <w:rPr>
                <w:rFonts w:ascii="仿宋_GB2312" w:hAnsi="宋体"/>
              </w:rPr>
            </w:pPr>
            <w:r>
              <w:rPr>
                <w:rFonts w:ascii="仿宋_GB2312" w:hAnsi="宋体"/>
              </w:rPr>
              <w:t>(</w:t>
            </w:r>
            <w:r>
              <w:rPr>
                <w:rFonts w:hint="eastAsia" w:ascii="仿宋_GB2312" w:hAnsi="宋体"/>
              </w:rPr>
              <w:t>万元</w:t>
            </w:r>
            <w:r>
              <w:rPr>
                <w:rFonts w:ascii="仿宋_GB2312" w:hAnsi="宋体"/>
              </w:rPr>
              <w:t>)</w:t>
            </w:r>
          </w:p>
        </w:tc>
        <w:tc>
          <w:tcPr>
            <w:tcW w:w="1080" w:type="dxa"/>
          </w:tcPr>
          <w:p>
            <w:pPr>
              <w:spacing w:line="360" w:lineRule="exact"/>
              <w:rPr>
                <w:rFonts w:ascii="仿宋_GB2312" w:hAnsi="宋体"/>
                <w:spacing w:val="-14"/>
              </w:rPr>
            </w:pPr>
            <w:r>
              <w:rPr>
                <w:rFonts w:hint="eastAsia" w:ascii="仿宋_GB2312" w:hAnsi="宋体"/>
                <w:spacing w:val="-14"/>
              </w:rPr>
              <w:t>结算价格</w:t>
            </w:r>
          </w:p>
          <w:p>
            <w:pPr>
              <w:spacing w:line="360" w:lineRule="exact"/>
              <w:rPr>
                <w:rFonts w:ascii="仿宋_GB2312" w:hAnsi="宋体"/>
              </w:rPr>
            </w:pPr>
            <w:r>
              <w:rPr>
                <w:rFonts w:hint="eastAsia" w:ascii="仿宋_GB2312" w:hAnsi="宋体"/>
              </w:rPr>
              <w:t>（万元）</w:t>
            </w:r>
          </w:p>
        </w:tc>
        <w:tc>
          <w:tcPr>
            <w:tcW w:w="1100" w:type="dxa"/>
            <w:vMerge w:val="continue"/>
          </w:tcPr>
          <w:p>
            <w:pPr>
              <w:spacing w:line="360" w:lineRule="exact"/>
              <w:rPr>
                <w:rFonts w:ascii="仿宋_GB2312" w:hAnsi="宋体"/>
              </w:rPr>
            </w:pPr>
          </w:p>
        </w:tc>
        <w:tc>
          <w:tcPr>
            <w:tcW w:w="1096" w:type="dxa"/>
            <w:vMerge w:val="continue"/>
          </w:tcPr>
          <w:p>
            <w:pPr>
              <w:spacing w:line="36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640" w:type="dxa"/>
            <w:vAlign w:val="center"/>
          </w:tcPr>
          <w:p>
            <w:pPr>
              <w:spacing w:line="410" w:lineRule="exact"/>
              <w:jc w:val="center"/>
              <w:rPr>
                <w:rFonts w:ascii="仿宋_GB2312" w:hAnsi="宋体"/>
              </w:rPr>
            </w:pP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640" w:type="dxa"/>
            <w:vAlign w:val="center"/>
          </w:tcPr>
          <w:p>
            <w:pPr>
              <w:spacing w:line="410" w:lineRule="exact"/>
              <w:jc w:val="center"/>
              <w:rPr>
                <w:rFonts w:ascii="仿宋_GB2312" w:hAnsi="宋体"/>
              </w:rPr>
            </w:pP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p>
        </w:tc>
        <w:tc>
          <w:tcPr>
            <w:tcW w:w="1149" w:type="dxa"/>
          </w:tcPr>
          <w:p/>
        </w:tc>
        <w:tc>
          <w:tcPr>
            <w:tcW w:w="1080" w:type="dxa"/>
          </w:tcPr>
          <w:p/>
        </w:tc>
        <w:tc>
          <w:tcPr>
            <w:tcW w:w="720" w:type="dxa"/>
          </w:tcPr>
          <w:p/>
        </w:tc>
        <w:tc>
          <w:tcPr>
            <w:tcW w:w="900" w:type="dxa"/>
          </w:tcPr>
          <w:p/>
        </w:tc>
        <w:tc>
          <w:tcPr>
            <w:tcW w:w="900" w:type="dxa"/>
          </w:tcPr>
          <w:p/>
        </w:tc>
        <w:tc>
          <w:tcPr>
            <w:tcW w:w="1080" w:type="dxa"/>
          </w:tcPr>
          <w:p/>
        </w:tc>
        <w:tc>
          <w:tcPr>
            <w:tcW w:w="1100" w:type="dxa"/>
          </w:tcPr>
          <w:p/>
        </w:tc>
        <w:tc>
          <w:tcPr>
            <w:tcW w:w="1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jc w:val="center"/>
            </w:pPr>
            <w:r>
              <w:rPr>
                <w:rFonts w:hint="eastAsia" w:ascii="仿宋_GB2312"/>
                <w:sz w:val="22"/>
              </w:rPr>
              <w:t>···</w:t>
            </w: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0" w:type="dxa"/>
            <w:vAlign w:val="center"/>
          </w:tcPr>
          <w:p>
            <w:pPr>
              <w:spacing w:line="410" w:lineRule="exact"/>
              <w:jc w:val="center"/>
              <w:rPr>
                <w:rFonts w:ascii="仿宋_GB2312" w:hAnsi="宋体"/>
              </w:rPr>
            </w:pPr>
          </w:p>
        </w:tc>
        <w:tc>
          <w:tcPr>
            <w:tcW w:w="1120" w:type="dxa"/>
          </w:tcPr>
          <w:p>
            <w:pPr>
              <w:spacing w:line="410" w:lineRule="exact"/>
              <w:rPr>
                <w:rFonts w:ascii="仿宋_GB2312" w:hAnsi="宋体"/>
              </w:rPr>
            </w:pPr>
          </w:p>
        </w:tc>
        <w:tc>
          <w:tcPr>
            <w:tcW w:w="1149" w:type="dxa"/>
          </w:tcPr>
          <w:p>
            <w:pPr>
              <w:spacing w:line="410" w:lineRule="exact"/>
              <w:rPr>
                <w:rFonts w:ascii="仿宋_GB2312" w:hAnsi="宋体"/>
              </w:rPr>
            </w:pPr>
          </w:p>
        </w:tc>
        <w:tc>
          <w:tcPr>
            <w:tcW w:w="1080" w:type="dxa"/>
          </w:tcPr>
          <w:p>
            <w:pPr>
              <w:spacing w:line="410" w:lineRule="exact"/>
              <w:rPr>
                <w:rFonts w:ascii="仿宋_GB2312" w:hAnsi="宋体"/>
              </w:rPr>
            </w:pPr>
          </w:p>
        </w:tc>
        <w:tc>
          <w:tcPr>
            <w:tcW w:w="720" w:type="dxa"/>
          </w:tcPr>
          <w:p>
            <w:pPr>
              <w:spacing w:line="410" w:lineRule="exact"/>
              <w:rPr>
                <w:rFonts w:ascii="仿宋_GB2312" w:hAnsi="宋体"/>
              </w:rPr>
            </w:pPr>
          </w:p>
        </w:tc>
        <w:tc>
          <w:tcPr>
            <w:tcW w:w="900" w:type="dxa"/>
          </w:tcPr>
          <w:p>
            <w:pPr>
              <w:spacing w:line="410" w:lineRule="exact"/>
              <w:rPr>
                <w:rFonts w:ascii="仿宋_GB2312" w:hAnsi="宋体"/>
              </w:rPr>
            </w:pPr>
          </w:p>
        </w:tc>
        <w:tc>
          <w:tcPr>
            <w:tcW w:w="900" w:type="dxa"/>
          </w:tcPr>
          <w:p>
            <w:pPr>
              <w:spacing w:line="410" w:lineRule="exact"/>
              <w:rPr>
                <w:rFonts w:ascii="仿宋_GB2312" w:hAnsi="宋体"/>
              </w:rPr>
            </w:pPr>
          </w:p>
        </w:tc>
        <w:tc>
          <w:tcPr>
            <w:tcW w:w="1080" w:type="dxa"/>
          </w:tcPr>
          <w:p>
            <w:pPr>
              <w:spacing w:line="410" w:lineRule="exact"/>
              <w:rPr>
                <w:rFonts w:ascii="仿宋_GB2312" w:hAnsi="宋体"/>
              </w:rPr>
            </w:pPr>
          </w:p>
        </w:tc>
        <w:tc>
          <w:tcPr>
            <w:tcW w:w="1100" w:type="dxa"/>
          </w:tcPr>
          <w:p>
            <w:pPr>
              <w:spacing w:line="410" w:lineRule="exact"/>
              <w:rPr>
                <w:rFonts w:ascii="仿宋_GB2312" w:hAnsi="宋体"/>
              </w:rPr>
            </w:pPr>
          </w:p>
        </w:tc>
        <w:tc>
          <w:tcPr>
            <w:tcW w:w="1096" w:type="dxa"/>
          </w:tcPr>
          <w:p>
            <w:pPr>
              <w:spacing w:line="410" w:lineRule="exact"/>
              <w:rPr>
                <w:rFonts w:ascii="仿宋_GB2312" w:hAnsi="宋体"/>
              </w:rPr>
            </w:pPr>
          </w:p>
        </w:tc>
      </w:tr>
    </w:tbl>
    <w:p>
      <w:pPr>
        <w:tabs>
          <w:tab w:val="left" w:pos="2880"/>
        </w:tabs>
        <w:jc w:val="center"/>
        <w:rPr>
          <w:b/>
          <w:sz w:val="34"/>
        </w:rPr>
      </w:pPr>
      <w:r>
        <w:rPr>
          <w:rFonts w:hint="eastAsia"/>
          <w:b/>
          <w:sz w:val="34"/>
        </w:rPr>
        <w:t>十一、企业代表工程业绩情况</w:t>
      </w:r>
    </w:p>
    <w:tbl>
      <w:tblPr>
        <w:tblStyle w:val="13"/>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81" w:type="dxa"/>
            <w:vMerge w:val="restart"/>
            <w:vAlign w:val="center"/>
          </w:tcPr>
          <w:p>
            <w:pPr>
              <w:spacing w:line="340" w:lineRule="exact"/>
              <w:jc w:val="center"/>
              <w:rPr>
                <w:rFonts w:ascii="仿宋_GB2312"/>
                <w:sz w:val="22"/>
              </w:rPr>
            </w:pPr>
            <w:r>
              <w:rPr>
                <w:rFonts w:hint="eastAsia" w:ascii="仿宋_GB2312"/>
                <w:sz w:val="22"/>
              </w:rPr>
              <w:t>项</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目</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之</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一</w:t>
            </w:r>
          </w:p>
        </w:tc>
        <w:tc>
          <w:tcPr>
            <w:tcW w:w="1933" w:type="dxa"/>
            <w:vAlign w:val="center"/>
          </w:tcPr>
          <w:p>
            <w:pPr>
              <w:spacing w:line="340" w:lineRule="exact"/>
              <w:rPr>
                <w:rFonts w:ascii="仿宋_GB2312"/>
                <w:sz w:val="22"/>
              </w:rPr>
            </w:pPr>
            <w:r>
              <w:rPr>
                <w:rFonts w:hint="eastAsia" w:ascii="仿宋_GB2312"/>
                <w:sz w:val="22"/>
              </w:rPr>
              <w:t>工程名称</w:t>
            </w:r>
          </w:p>
        </w:tc>
        <w:tc>
          <w:tcPr>
            <w:tcW w:w="7544" w:type="dxa"/>
            <w:gridSpan w:val="19"/>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工程地址</w:t>
            </w:r>
          </w:p>
        </w:tc>
        <w:tc>
          <w:tcPr>
            <w:tcW w:w="7544" w:type="dxa"/>
            <w:gridSpan w:val="19"/>
            <w:vAlign w:val="center"/>
          </w:tcPr>
          <w:p>
            <w:pPr>
              <w:spacing w:line="340" w:lineRule="exact"/>
              <w:rPr>
                <w:rFonts w:ascii="仿宋_GB2312"/>
                <w:b/>
                <w:sz w:val="22"/>
              </w:rPr>
            </w:pP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××市××县×××街道×××号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44" w:type="dxa"/>
            <w:gridSpan w:val="19"/>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pPr>
          </w:p>
        </w:tc>
        <w:tc>
          <w:tcPr>
            <w:tcW w:w="1933" w:type="dxa"/>
            <w:vMerge w:val="continue"/>
            <w:vAlign w:val="center"/>
          </w:tcPr>
          <w:p>
            <w:pPr>
              <w:spacing w:line="340" w:lineRule="exact"/>
            </w:pPr>
          </w:p>
        </w:tc>
        <w:tc>
          <w:tcPr>
            <w:tcW w:w="7544" w:type="dxa"/>
            <w:gridSpan w:val="19"/>
            <w:vAlign w:val="center"/>
          </w:tcPr>
          <w:p>
            <w:pPr>
              <w:spacing w:line="340" w:lineRule="exact"/>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合同编号</w:t>
            </w:r>
          </w:p>
        </w:tc>
        <w:tc>
          <w:tcPr>
            <w:tcW w:w="1581" w:type="dxa"/>
            <w:gridSpan w:val="4"/>
            <w:vAlign w:val="center"/>
          </w:tcPr>
          <w:p>
            <w:pPr>
              <w:spacing w:line="340" w:lineRule="exact"/>
              <w:jc w:val="center"/>
              <w:rPr>
                <w:rFonts w:ascii="仿宋_GB2312"/>
                <w:sz w:val="22"/>
              </w:rPr>
            </w:pPr>
            <w:r>
              <w:rPr>
                <w:rFonts w:hint="eastAsia" w:ascii="仿宋_GB2312"/>
                <w:sz w:val="22"/>
              </w:rPr>
              <w:t>××××</w:t>
            </w:r>
          </w:p>
        </w:tc>
        <w:tc>
          <w:tcPr>
            <w:tcW w:w="3546" w:type="dxa"/>
            <w:gridSpan w:val="10"/>
            <w:vAlign w:val="center"/>
          </w:tcPr>
          <w:p>
            <w:pPr>
              <w:spacing w:line="340" w:lineRule="exact"/>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项目经理</w:t>
            </w:r>
          </w:p>
        </w:tc>
        <w:tc>
          <w:tcPr>
            <w:tcW w:w="1581" w:type="dxa"/>
            <w:gridSpan w:val="4"/>
            <w:vAlign w:val="center"/>
          </w:tcPr>
          <w:p>
            <w:pPr>
              <w:spacing w:line="340" w:lineRule="exact"/>
              <w:jc w:val="center"/>
              <w:rPr>
                <w:rFonts w:ascii="仿宋_GB2312"/>
                <w:b/>
                <w:color w:val="FF0000"/>
                <w:sz w:val="22"/>
              </w:rPr>
            </w:pPr>
          </w:p>
        </w:tc>
        <w:tc>
          <w:tcPr>
            <w:tcW w:w="2532" w:type="dxa"/>
            <w:gridSpan w:val="7"/>
            <w:vAlign w:val="center"/>
          </w:tcPr>
          <w:p>
            <w:pPr>
              <w:spacing w:line="340" w:lineRule="exact"/>
              <w:rPr>
                <w:rFonts w:ascii="仿宋_GB2312"/>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工程规模</w:t>
            </w:r>
          </w:p>
        </w:tc>
        <w:tc>
          <w:tcPr>
            <w:tcW w:w="1581" w:type="dxa"/>
            <w:gridSpan w:val="4"/>
            <w:vAlign w:val="center"/>
          </w:tcPr>
          <w:p>
            <w:pPr>
              <w:spacing w:line="340" w:lineRule="exact"/>
              <w:jc w:val="center"/>
              <w:rPr>
                <w:rFonts w:ascii="仿宋_GB2312"/>
                <w:sz w:val="22"/>
              </w:rPr>
            </w:pPr>
            <w:r>
              <w:rPr>
                <w:rFonts w:hint="eastAsia" w:ascii="仿宋_GB2312"/>
                <w:sz w:val="22"/>
              </w:rPr>
              <w:t>工程类别</w:t>
            </w:r>
          </w:p>
        </w:tc>
        <w:tc>
          <w:tcPr>
            <w:tcW w:w="2532" w:type="dxa"/>
            <w:gridSpan w:val="7"/>
            <w:vAlign w:val="center"/>
          </w:tcPr>
          <w:p>
            <w:pPr>
              <w:spacing w:line="340" w:lineRule="exact"/>
              <w:jc w:val="center"/>
              <w:rPr>
                <w:rFonts w:ascii="仿宋_GB2312"/>
                <w:sz w:val="22"/>
              </w:rPr>
            </w:pPr>
            <w:r>
              <w:rPr>
                <w:rFonts w:hint="eastAsia" w:ascii="仿宋_GB2312"/>
                <w:sz w:val="22"/>
              </w:rPr>
              <w:t>技术指标</w:t>
            </w:r>
          </w:p>
        </w:tc>
        <w:tc>
          <w:tcPr>
            <w:tcW w:w="1556" w:type="dxa"/>
            <w:gridSpan w:val="4"/>
            <w:vAlign w:val="center"/>
          </w:tcPr>
          <w:p>
            <w:pPr>
              <w:spacing w:line="340" w:lineRule="exact"/>
              <w:jc w:val="center"/>
              <w:rPr>
                <w:rFonts w:ascii="仿宋_GB2312"/>
                <w:sz w:val="22"/>
              </w:rPr>
            </w:pPr>
            <w:r>
              <w:rPr>
                <w:rFonts w:hint="eastAsia" w:ascii="仿宋_GB2312"/>
                <w:sz w:val="22"/>
              </w:rPr>
              <w:t>单位</w:t>
            </w:r>
          </w:p>
        </w:tc>
        <w:tc>
          <w:tcPr>
            <w:tcW w:w="1875" w:type="dxa"/>
            <w:gridSpan w:val="4"/>
            <w:vAlign w:val="center"/>
          </w:tcPr>
          <w:p>
            <w:pPr>
              <w:spacing w:line="340" w:lineRule="exact"/>
              <w:jc w:val="center"/>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continue"/>
            <w:vAlign w:val="center"/>
          </w:tcPr>
          <w:p>
            <w:pPr>
              <w:spacing w:line="340" w:lineRule="exact"/>
              <w:rPr>
                <w:rFonts w:ascii="仿宋_GB2312"/>
                <w:sz w:val="22"/>
              </w:rPr>
            </w:pPr>
          </w:p>
        </w:tc>
        <w:tc>
          <w:tcPr>
            <w:tcW w:w="1581" w:type="dxa"/>
            <w:gridSpan w:val="4"/>
            <w:vAlign w:val="center"/>
          </w:tcPr>
          <w:p>
            <w:pPr>
              <w:spacing w:line="340" w:lineRule="exact"/>
              <w:jc w:val="center"/>
              <w:rPr>
                <w:rFonts w:ascii="仿宋_GB2312"/>
                <w:b/>
                <w:sz w:val="22"/>
              </w:rPr>
            </w:pPr>
          </w:p>
        </w:tc>
        <w:tc>
          <w:tcPr>
            <w:tcW w:w="2532" w:type="dxa"/>
            <w:gridSpan w:val="7"/>
            <w:vAlign w:val="center"/>
          </w:tcPr>
          <w:p>
            <w:pPr>
              <w:spacing w:line="340" w:lineRule="exact"/>
              <w:jc w:val="center"/>
              <w:rPr>
                <w:rFonts w:ascii="仿宋_GB2312"/>
                <w:b/>
                <w:sz w:val="22"/>
              </w:rPr>
            </w:pPr>
          </w:p>
        </w:tc>
        <w:tc>
          <w:tcPr>
            <w:tcW w:w="1556" w:type="dxa"/>
            <w:gridSpan w:val="4"/>
            <w:vAlign w:val="center"/>
          </w:tcPr>
          <w:p>
            <w:pPr>
              <w:spacing w:line="340" w:lineRule="exact"/>
              <w:jc w:val="center"/>
              <w:rPr>
                <w:rFonts w:ascii="仿宋_GB2312"/>
                <w:b/>
                <w:color w:val="FF0000"/>
                <w:sz w:val="22"/>
              </w:rPr>
            </w:pPr>
          </w:p>
        </w:tc>
        <w:tc>
          <w:tcPr>
            <w:tcW w:w="1875" w:type="dxa"/>
            <w:gridSpan w:val="4"/>
            <w:vAlign w:val="center"/>
          </w:tcPr>
          <w:p>
            <w:pPr>
              <w:spacing w:line="340" w:lineRule="exact"/>
              <w:jc w:val="center"/>
              <w:rPr>
                <w:rFonts w:ascii="仿宋_GB2312"/>
                <w:b/>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合同价</w:t>
            </w:r>
          </w:p>
        </w:tc>
        <w:tc>
          <w:tcPr>
            <w:tcW w:w="2904" w:type="dxa"/>
            <w:gridSpan w:val="7"/>
            <w:vAlign w:val="center"/>
          </w:tcPr>
          <w:p>
            <w:pPr>
              <w:spacing w:line="340" w:lineRule="exact"/>
              <w:rPr>
                <w:rFonts w:ascii="仿宋_GB2312"/>
                <w:color w:val="FF0000"/>
                <w:sz w:val="22"/>
              </w:rPr>
            </w:pPr>
          </w:p>
        </w:tc>
        <w:tc>
          <w:tcPr>
            <w:tcW w:w="1209" w:type="dxa"/>
            <w:gridSpan w:val="4"/>
            <w:vAlign w:val="center"/>
          </w:tcPr>
          <w:p>
            <w:pPr>
              <w:spacing w:line="340" w:lineRule="exact"/>
              <w:jc w:val="center"/>
              <w:rPr>
                <w:rFonts w:ascii="仿宋_GB2312"/>
                <w:sz w:val="22"/>
              </w:rPr>
            </w:pPr>
            <w:r>
              <w:rPr>
                <w:rFonts w:hint="eastAsia" w:ascii="仿宋_GB2312"/>
                <w:sz w:val="22"/>
              </w:rPr>
              <w:t>结算价</w:t>
            </w:r>
          </w:p>
        </w:tc>
        <w:tc>
          <w:tcPr>
            <w:tcW w:w="3431" w:type="dxa"/>
            <w:gridSpan w:val="8"/>
            <w:vAlign w:val="center"/>
          </w:tcPr>
          <w:p>
            <w:pPr>
              <w:spacing w:line="340" w:lineRule="exact"/>
              <w:ind w:firstLine="880" w:firstLineChars="400"/>
              <w:rPr>
                <w:rFonts w:ascii="仿宋_GB2312"/>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工程承包方式</w:t>
            </w:r>
          </w:p>
        </w:tc>
        <w:tc>
          <w:tcPr>
            <w:tcW w:w="7544" w:type="dxa"/>
            <w:gridSpan w:val="19"/>
            <w:vAlign w:val="center"/>
          </w:tcPr>
          <w:p>
            <w:pPr>
              <w:spacing w:line="340" w:lineRule="exact"/>
              <w:rPr>
                <w:rFonts w:ascii="仿宋_GB2312"/>
                <w:sz w:val="22"/>
              </w:rPr>
            </w:pPr>
            <w:r>
              <w:rPr>
                <w:rFonts w:hint="eastAsia" w:ascii="仿宋_GB2312"/>
                <w:sz w:val="22"/>
              </w:rPr>
              <w:t>施工总承包□</w:t>
            </w:r>
            <w:r>
              <w:rPr>
                <w:rFonts w:ascii="仿宋_GB2312"/>
                <w:sz w:val="22"/>
              </w:rPr>
              <w:t xml:space="preserve">    </w:t>
            </w:r>
            <w:r>
              <w:rPr>
                <w:rFonts w:hint="eastAsia" w:ascii="仿宋_GB2312"/>
                <w:sz w:val="22"/>
              </w:rPr>
              <w:t>专业承包□</w:t>
            </w:r>
            <w:r>
              <w:rPr>
                <w:rFonts w:ascii="仿宋_GB2312"/>
                <w:sz w:val="22"/>
              </w:rPr>
              <w:t xml:space="preserve">    </w:t>
            </w:r>
            <w:r>
              <w:rPr>
                <w:rFonts w:hint="eastAsia" w:ascii="仿宋_GB2312"/>
                <w:sz w:val="22"/>
              </w:rPr>
              <w:t>工程总承包□　</w:t>
            </w:r>
            <w:r>
              <w:rPr>
                <w:rFonts w:ascii="仿宋_GB2312"/>
                <w:sz w:val="22"/>
              </w:rPr>
              <w:t xml:space="preserve">  </w:t>
            </w:r>
            <w:r>
              <w:rPr>
                <w:rFonts w:hint="eastAsia" w:ascii="仿宋_GB2312"/>
                <w:sz w:val="22"/>
              </w:rPr>
              <w:t>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施工组织方式</w:t>
            </w:r>
          </w:p>
        </w:tc>
        <w:tc>
          <w:tcPr>
            <w:tcW w:w="7544" w:type="dxa"/>
            <w:gridSpan w:val="19"/>
            <w:vAlign w:val="center"/>
          </w:tcPr>
          <w:p>
            <w:pPr>
              <w:spacing w:line="340" w:lineRule="exact"/>
              <w:rPr>
                <w:rFonts w:ascii="仿宋_GB2312"/>
                <w:sz w:val="22"/>
              </w:rPr>
            </w:pPr>
            <w:r>
              <w:rPr>
                <w:rFonts w:hint="eastAsia" w:ascii="仿宋_GB2312"/>
                <w:sz w:val="22"/>
              </w:rPr>
              <w:t>自行施工□</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开工时间</w:t>
            </w:r>
          </w:p>
        </w:tc>
        <w:tc>
          <w:tcPr>
            <w:tcW w:w="2934" w:type="dxa"/>
            <w:gridSpan w:val="8"/>
            <w:vAlign w:val="center"/>
          </w:tcPr>
          <w:p>
            <w:pPr>
              <w:spacing w:line="340" w:lineRule="exact"/>
              <w:ind w:firstLine="220" w:firstLineChars="100"/>
              <w:jc w:val="right"/>
              <w:rPr>
                <w:rFonts w:ascii="仿宋_GB2312"/>
                <w:sz w:val="22"/>
              </w:rPr>
            </w:pPr>
          </w:p>
        </w:tc>
        <w:tc>
          <w:tcPr>
            <w:tcW w:w="1905" w:type="dxa"/>
            <w:gridSpan w:val="5"/>
            <w:vAlign w:val="center"/>
          </w:tcPr>
          <w:p>
            <w:pPr>
              <w:spacing w:line="340" w:lineRule="exact"/>
              <w:jc w:val="center"/>
              <w:rPr>
                <w:rFonts w:ascii="仿宋_GB2312"/>
                <w:sz w:val="22"/>
              </w:rPr>
            </w:pPr>
            <w:r>
              <w:rPr>
                <w:rFonts w:hint="eastAsia" w:ascii="仿宋_GB2312"/>
                <w:sz w:val="22"/>
              </w:rPr>
              <w:t>竣工时间</w:t>
            </w:r>
          </w:p>
        </w:tc>
        <w:tc>
          <w:tcPr>
            <w:tcW w:w="2705" w:type="dxa"/>
            <w:gridSpan w:val="6"/>
            <w:vAlign w:val="center"/>
          </w:tcPr>
          <w:p>
            <w:pPr>
              <w:spacing w:line="340" w:lineRule="exact"/>
              <w:jc w:val="right"/>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计划工期</w:t>
            </w:r>
          </w:p>
        </w:tc>
        <w:tc>
          <w:tcPr>
            <w:tcW w:w="1539" w:type="dxa"/>
            <w:gridSpan w:val="2"/>
            <w:vAlign w:val="center"/>
          </w:tcPr>
          <w:p>
            <w:pPr>
              <w:spacing w:line="340" w:lineRule="exact"/>
              <w:jc w:val="center"/>
              <w:rPr>
                <w:rFonts w:ascii="仿宋_GB2312"/>
                <w:color w:val="FF0000"/>
                <w:sz w:val="22"/>
              </w:rPr>
            </w:pPr>
          </w:p>
        </w:tc>
        <w:tc>
          <w:tcPr>
            <w:tcW w:w="1395" w:type="dxa"/>
            <w:gridSpan w:val="6"/>
            <w:vAlign w:val="center"/>
          </w:tcPr>
          <w:p>
            <w:pPr>
              <w:spacing w:line="340" w:lineRule="exact"/>
              <w:jc w:val="center"/>
              <w:rPr>
                <w:rFonts w:ascii="仿宋_GB2312"/>
                <w:sz w:val="22"/>
              </w:rPr>
            </w:pPr>
            <w:r>
              <w:rPr>
                <w:rFonts w:hint="eastAsia" w:ascii="仿宋_GB2312"/>
                <w:sz w:val="22"/>
              </w:rPr>
              <w:t>实际工期</w:t>
            </w:r>
          </w:p>
        </w:tc>
        <w:tc>
          <w:tcPr>
            <w:tcW w:w="1905" w:type="dxa"/>
            <w:gridSpan w:val="5"/>
            <w:vAlign w:val="center"/>
          </w:tcPr>
          <w:p>
            <w:pPr>
              <w:spacing w:line="340" w:lineRule="exact"/>
              <w:ind w:firstLine="110" w:firstLineChars="50"/>
              <w:jc w:val="center"/>
              <w:rPr>
                <w:rFonts w:ascii="仿宋_GB2312"/>
                <w:color w:val="FF0000"/>
                <w:sz w:val="22"/>
              </w:rPr>
            </w:pPr>
          </w:p>
        </w:tc>
        <w:tc>
          <w:tcPr>
            <w:tcW w:w="1185" w:type="dxa"/>
            <w:gridSpan w:val="5"/>
            <w:vAlign w:val="center"/>
          </w:tcPr>
          <w:p>
            <w:pPr>
              <w:spacing w:line="340" w:lineRule="exact"/>
              <w:jc w:val="center"/>
              <w:rPr>
                <w:rFonts w:ascii="仿宋_GB2312"/>
                <w:sz w:val="22"/>
              </w:rPr>
            </w:pPr>
            <w:r>
              <w:rPr>
                <w:rFonts w:hint="eastAsia" w:ascii="仿宋_GB2312"/>
                <w:sz w:val="22"/>
              </w:rPr>
              <w:t>延误原因</w:t>
            </w:r>
          </w:p>
        </w:tc>
        <w:tc>
          <w:tcPr>
            <w:tcW w:w="1520" w:type="dxa"/>
            <w:vAlign w:val="center"/>
          </w:tcPr>
          <w:p>
            <w:pPr>
              <w:spacing w:line="340" w:lineRule="exact"/>
              <w:jc w:val="center"/>
              <w:rPr>
                <w:rFonts w:ascii="仿宋_GB2312"/>
                <w:b/>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质量评定</w:t>
            </w:r>
          </w:p>
        </w:tc>
        <w:tc>
          <w:tcPr>
            <w:tcW w:w="1539" w:type="dxa"/>
            <w:gridSpan w:val="2"/>
            <w:vAlign w:val="center"/>
          </w:tcPr>
          <w:p>
            <w:pPr>
              <w:spacing w:line="340" w:lineRule="exact"/>
              <w:jc w:val="center"/>
              <w:rPr>
                <w:rFonts w:ascii="仿宋_GB2312"/>
                <w:color w:val="FF0000"/>
                <w:sz w:val="22"/>
              </w:rPr>
            </w:pPr>
          </w:p>
        </w:tc>
        <w:tc>
          <w:tcPr>
            <w:tcW w:w="1395" w:type="dxa"/>
            <w:gridSpan w:val="6"/>
            <w:vAlign w:val="center"/>
          </w:tcPr>
          <w:p>
            <w:pPr>
              <w:spacing w:line="340" w:lineRule="exact"/>
              <w:jc w:val="center"/>
              <w:rPr>
                <w:rFonts w:ascii="仿宋_GB2312"/>
                <w:b/>
                <w:sz w:val="22"/>
              </w:rPr>
            </w:pPr>
            <w:r>
              <w:rPr>
                <w:rFonts w:hint="eastAsia" w:ascii="仿宋_GB2312"/>
                <w:sz w:val="22"/>
              </w:rPr>
              <w:t>安全评价</w:t>
            </w:r>
          </w:p>
        </w:tc>
        <w:tc>
          <w:tcPr>
            <w:tcW w:w="1905" w:type="dxa"/>
            <w:gridSpan w:val="5"/>
            <w:vAlign w:val="center"/>
          </w:tcPr>
          <w:p>
            <w:pPr>
              <w:spacing w:line="340" w:lineRule="exact"/>
              <w:jc w:val="center"/>
              <w:rPr>
                <w:rFonts w:ascii="仿宋_GB2312"/>
                <w:color w:val="FF0000"/>
                <w:sz w:val="22"/>
              </w:rPr>
            </w:pPr>
          </w:p>
        </w:tc>
        <w:tc>
          <w:tcPr>
            <w:tcW w:w="1185" w:type="dxa"/>
            <w:gridSpan w:val="5"/>
            <w:vAlign w:val="center"/>
          </w:tcPr>
          <w:p>
            <w:pPr>
              <w:spacing w:line="240" w:lineRule="atLeast"/>
              <w:jc w:val="center"/>
              <w:rPr>
                <w:rFonts w:ascii="仿宋_GB2312"/>
                <w:sz w:val="22"/>
              </w:rPr>
            </w:pPr>
            <w:r>
              <w:rPr>
                <w:rFonts w:hint="eastAsia" w:ascii="仿宋_GB2312"/>
                <w:sz w:val="22"/>
              </w:rPr>
              <w:t>获奖情况</w:t>
            </w:r>
          </w:p>
        </w:tc>
        <w:tc>
          <w:tcPr>
            <w:tcW w:w="1520" w:type="dxa"/>
            <w:vAlign w:val="center"/>
          </w:tcPr>
          <w:p>
            <w:pPr>
              <w:spacing w:line="240" w:lineRule="atLeast"/>
              <w:jc w:val="center"/>
              <w:rPr>
                <w:rFonts w:ascii="仿宋_GB2312"/>
                <w:b/>
                <w:color w:val="FF0000"/>
                <w:spacing w:val="-10"/>
                <w:w w:val="95"/>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建设单位</w:t>
            </w:r>
          </w:p>
        </w:tc>
        <w:tc>
          <w:tcPr>
            <w:tcW w:w="2934" w:type="dxa"/>
            <w:gridSpan w:val="8"/>
            <w:vAlign w:val="center"/>
          </w:tcPr>
          <w:p>
            <w:pPr>
              <w:spacing w:line="340" w:lineRule="exact"/>
              <w:jc w:val="center"/>
              <w:rPr>
                <w:rFonts w:ascii="仿宋_GB2312"/>
                <w:b/>
                <w:color w:val="FF0000"/>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r>
              <w:rPr>
                <w:rFonts w:hint="eastAsia" w:ascii="仿宋_GB2312"/>
                <w:sz w:val="22"/>
              </w:rPr>
              <w:t>×××</w:t>
            </w: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验收单位</w:t>
            </w:r>
          </w:p>
        </w:tc>
        <w:tc>
          <w:tcPr>
            <w:tcW w:w="2934" w:type="dxa"/>
            <w:gridSpan w:val="8"/>
            <w:vAlign w:val="center"/>
          </w:tcPr>
          <w:p>
            <w:pPr>
              <w:spacing w:line="340" w:lineRule="exact"/>
              <w:jc w:val="center"/>
              <w:rPr>
                <w:rFonts w:ascii="仿宋_GB2312"/>
                <w:b/>
                <w:color w:val="FF0000"/>
                <w:sz w:val="22"/>
              </w:rPr>
            </w:pP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r>
              <w:rPr>
                <w:rFonts w:hint="eastAsia" w:ascii="仿宋_GB2312"/>
                <w:sz w:val="22"/>
              </w:rPr>
              <w:t>×××</w:t>
            </w: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481" w:type="dxa"/>
            <w:vMerge w:val="continue"/>
          </w:tcPr>
          <w:p>
            <w:pPr>
              <w:spacing w:line="34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restart"/>
            <w:vAlign w:val="center"/>
          </w:tcPr>
          <w:p>
            <w:pPr>
              <w:pStyle w:val="7"/>
              <w:spacing w:line="330" w:lineRule="exact"/>
              <w:jc w:val="center"/>
              <w:rPr>
                <w:rFonts w:ascii="仿宋_GB2312" w:eastAsia="仿宋_GB2312"/>
                <w:sz w:val="22"/>
              </w:rPr>
            </w:pPr>
            <w:r>
              <w:rPr>
                <w:rFonts w:hint="eastAsia" w:ascii="仿宋_GB2312" w:eastAsia="仿宋_GB2312"/>
                <w:sz w:val="22"/>
              </w:rPr>
              <w:t>项</w:t>
            </w:r>
          </w:p>
          <w:p>
            <w:pPr>
              <w:pStyle w:val="7"/>
              <w:spacing w:line="330" w:lineRule="exact"/>
              <w:jc w:val="center"/>
              <w:rPr>
                <w:rFonts w:ascii="仿宋_GB2312" w:eastAsia="仿宋_GB2312"/>
                <w:sz w:val="22"/>
              </w:rPr>
            </w:pPr>
          </w:p>
          <w:p>
            <w:pPr>
              <w:pStyle w:val="7"/>
              <w:spacing w:line="330" w:lineRule="exact"/>
              <w:jc w:val="center"/>
              <w:rPr>
                <w:rFonts w:ascii="仿宋_GB2312" w:eastAsia="仿宋_GB2312"/>
                <w:sz w:val="22"/>
              </w:rPr>
            </w:pPr>
            <w:r>
              <w:rPr>
                <w:rFonts w:hint="eastAsia" w:ascii="仿宋_GB2312" w:eastAsia="仿宋_GB2312"/>
                <w:sz w:val="22"/>
              </w:rPr>
              <w:t>目</w:t>
            </w:r>
          </w:p>
          <w:p>
            <w:pPr>
              <w:pStyle w:val="7"/>
              <w:spacing w:line="330" w:lineRule="exact"/>
              <w:jc w:val="center"/>
              <w:rPr>
                <w:rFonts w:ascii="仿宋_GB2312" w:eastAsia="仿宋_GB2312"/>
                <w:sz w:val="22"/>
              </w:rPr>
            </w:pPr>
          </w:p>
          <w:p>
            <w:pPr>
              <w:spacing w:line="330" w:lineRule="exact"/>
              <w:jc w:val="center"/>
              <w:rPr>
                <w:rFonts w:ascii="仿宋_GB2312"/>
                <w:sz w:val="22"/>
              </w:rPr>
            </w:pPr>
            <w:r>
              <w:rPr>
                <w:rFonts w:hint="eastAsia" w:ascii="仿宋_GB2312"/>
                <w:sz w:val="22"/>
              </w:rPr>
              <w:t>之</w:t>
            </w:r>
          </w:p>
          <w:p>
            <w:pPr>
              <w:spacing w:line="330" w:lineRule="exact"/>
              <w:jc w:val="center"/>
              <w:rPr>
                <w:rFonts w:ascii="仿宋_GB2312"/>
                <w:sz w:val="22"/>
              </w:rPr>
            </w:pPr>
          </w:p>
          <w:p>
            <w:pPr>
              <w:spacing w:line="330" w:lineRule="exact"/>
              <w:jc w:val="center"/>
              <w:rPr>
                <w:rFonts w:ascii="仿宋_GB2312"/>
                <w:sz w:val="22"/>
              </w:rPr>
            </w:pPr>
            <w:r>
              <w:rPr>
                <w:rFonts w:hint="eastAsia" w:ascii="仿宋_GB2312"/>
                <w:sz w:val="22"/>
              </w:rPr>
              <w:t>二</w:t>
            </w:r>
          </w:p>
        </w:tc>
        <w:tc>
          <w:tcPr>
            <w:tcW w:w="1942" w:type="dxa"/>
            <w:gridSpan w:val="2"/>
            <w:vAlign w:val="center"/>
          </w:tcPr>
          <w:p>
            <w:pPr>
              <w:spacing w:line="340" w:lineRule="exact"/>
              <w:rPr>
                <w:rFonts w:ascii="仿宋_GB2312"/>
                <w:sz w:val="22"/>
              </w:rPr>
            </w:pPr>
            <w:r>
              <w:rPr>
                <w:rFonts w:hint="eastAsia" w:ascii="仿宋_GB2312"/>
                <w:sz w:val="22"/>
              </w:rPr>
              <w:t>工程名称</w:t>
            </w:r>
          </w:p>
        </w:tc>
        <w:tc>
          <w:tcPr>
            <w:tcW w:w="7535" w:type="dxa"/>
            <w:gridSpan w:val="18"/>
          </w:tcPr>
          <w:p>
            <w:pPr>
              <w:rPr>
                <w:rFonts w:asci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工程地址</w:t>
            </w:r>
          </w:p>
        </w:tc>
        <w:tc>
          <w:tcPr>
            <w:tcW w:w="7535" w:type="dxa"/>
            <w:gridSpan w:val="18"/>
          </w:tcPr>
          <w:p>
            <w:pPr>
              <w:rPr>
                <w:rFonts w:ascii="仿宋_GB2312"/>
                <w:sz w:val="22"/>
              </w:rPr>
            </w:pP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××市××县×××街道×××号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合同编号</w:t>
            </w:r>
          </w:p>
        </w:tc>
        <w:tc>
          <w:tcPr>
            <w:tcW w:w="1545" w:type="dxa"/>
            <w:gridSpan w:val="2"/>
            <w:vAlign w:val="center"/>
          </w:tcPr>
          <w:p>
            <w:pPr>
              <w:spacing w:line="340" w:lineRule="exact"/>
              <w:jc w:val="center"/>
              <w:rPr>
                <w:rFonts w:ascii="仿宋_GB2312"/>
                <w:sz w:val="22"/>
              </w:rPr>
            </w:pPr>
            <w:r>
              <w:rPr>
                <w:rFonts w:hint="eastAsia" w:ascii="仿宋_GB2312"/>
                <w:sz w:val="22"/>
              </w:rPr>
              <w:t>××××</w:t>
            </w:r>
          </w:p>
        </w:tc>
        <w:tc>
          <w:tcPr>
            <w:tcW w:w="3573" w:type="dxa"/>
            <w:gridSpan w:val="11"/>
            <w:vAlign w:val="center"/>
          </w:tcPr>
          <w:p>
            <w:pPr>
              <w:spacing w:line="340" w:lineRule="exact"/>
              <w:jc w:val="center"/>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项目经理</w:t>
            </w:r>
          </w:p>
        </w:tc>
        <w:tc>
          <w:tcPr>
            <w:tcW w:w="1545" w:type="dxa"/>
            <w:gridSpan w:val="2"/>
            <w:vAlign w:val="center"/>
          </w:tcPr>
          <w:p>
            <w:pPr>
              <w:spacing w:line="340" w:lineRule="exact"/>
              <w:jc w:val="center"/>
              <w:rPr>
                <w:rFonts w:ascii="仿宋_GB2312"/>
                <w:color w:val="FF0000"/>
                <w:sz w:val="22"/>
              </w:rPr>
            </w:pPr>
          </w:p>
        </w:tc>
        <w:tc>
          <w:tcPr>
            <w:tcW w:w="2559" w:type="dxa"/>
            <w:gridSpan w:val="8"/>
            <w:vAlign w:val="center"/>
          </w:tcPr>
          <w:p>
            <w:pPr>
              <w:spacing w:line="340" w:lineRule="exact"/>
              <w:rPr>
                <w:rFonts w:ascii="仿宋_GB2312"/>
                <w:b/>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工程规模</w:t>
            </w:r>
          </w:p>
        </w:tc>
        <w:tc>
          <w:tcPr>
            <w:tcW w:w="1545" w:type="dxa"/>
            <w:gridSpan w:val="2"/>
            <w:vAlign w:val="center"/>
          </w:tcPr>
          <w:p>
            <w:pPr>
              <w:spacing w:line="340" w:lineRule="exact"/>
              <w:jc w:val="center"/>
              <w:rPr>
                <w:rFonts w:ascii="仿宋_GB2312"/>
                <w:sz w:val="22"/>
              </w:rPr>
            </w:pPr>
            <w:r>
              <w:rPr>
                <w:rFonts w:hint="eastAsia" w:ascii="仿宋_GB2312"/>
                <w:sz w:val="22"/>
              </w:rPr>
              <w:t>工程类别</w:t>
            </w:r>
          </w:p>
        </w:tc>
        <w:tc>
          <w:tcPr>
            <w:tcW w:w="2559" w:type="dxa"/>
            <w:gridSpan w:val="8"/>
            <w:vAlign w:val="center"/>
          </w:tcPr>
          <w:p>
            <w:pPr>
              <w:spacing w:line="340" w:lineRule="exact"/>
              <w:ind w:firstLine="261" w:firstLineChars="119"/>
              <w:jc w:val="center"/>
              <w:rPr>
                <w:rFonts w:ascii="仿宋_GB2312"/>
                <w:sz w:val="22"/>
              </w:rPr>
            </w:pPr>
            <w:r>
              <w:rPr>
                <w:rFonts w:hint="eastAsia" w:ascii="仿宋_GB2312"/>
                <w:sz w:val="22"/>
              </w:rPr>
              <w:t>技术指标</w:t>
            </w:r>
          </w:p>
        </w:tc>
        <w:tc>
          <w:tcPr>
            <w:tcW w:w="1585" w:type="dxa"/>
            <w:gridSpan w:val="5"/>
            <w:vAlign w:val="center"/>
          </w:tcPr>
          <w:p>
            <w:pPr>
              <w:spacing w:line="340" w:lineRule="exact"/>
              <w:ind w:firstLine="220" w:firstLineChars="100"/>
              <w:jc w:val="center"/>
              <w:rPr>
                <w:rFonts w:ascii="仿宋_GB2312"/>
                <w:sz w:val="22"/>
              </w:rPr>
            </w:pPr>
            <w:r>
              <w:rPr>
                <w:rFonts w:hint="eastAsia" w:ascii="仿宋_GB2312"/>
                <w:sz w:val="22"/>
              </w:rPr>
              <w:t>单位</w:t>
            </w:r>
          </w:p>
        </w:tc>
        <w:tc>
          <w:tcPr>
            <w:tcW w:w="1846" w:type="dxa"/>
            <w:gridSpan w:val="3"/>
            <w:vAlign w:val="center"/>
          </w:tcPr>
          <w:p>
            <w:pPr>
              <w:spacing w:line="340" w:lineRule="exact"/>
              <w:ind w:firstLine="521" w:firstLineChars="237"/>
              <w:jc w:val="left"/>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1545" w:type="dxa"/>
            <w:gridSpan w:val="2"/>
            <w:vAlign w:val="center"/>
          </w:tcPr>
          <w:p>
            <w:pPr>
              <w:spacing w:line="340" w:lineRule="exact"/>
              <w:jc w:val="center"/>
              <w:rPr>
                <w:rFonts w:ascii="仿宋_GB2312"/>
                <w:b/>
                <w:color w:val="FF0000"/>
                <w:sz w:val="22"/>
              </w:rPr>
            </w:pPr>
          </w:p>
        </w:tc>
        <w:tc>
          <w:tcPr>
            <w:tcW w:w="2559" w:type="dxa"/>
            <w:gridSpan w:val="8"/>
            <w:vAlign w:val="center"/>
          </w:tcPr>
          <w:p>
            <w:pPr>
              <w:spacing w:line="340" w:lineRule="exact"/>
              <w:jc w:val="center"/>
              <w:rPr>
                <w:rFonts w:ascii="仿宋_GB2312"/>
                <w:b/>
                <w:color w:val="FF0000"/>
                <w:sz w:val="22"/>
              </w:rPr>
            </w:pPr>
          </w:p>
        </w:tc>
        <w:tc>
          <w:tcPr>
            <w:tcW w:w="1585" w:type="dxa"/>
            <w:gridSpan w:val="5"/>
            <w:vAlign w:val="center"/>
          </w:tcPr>
          <w:p>
            <w:pPr>
              <w:spacing w:line="340" w:lineRule="exact"/>
              <w:jc w:val="center"/>
              <w:rPr>
                <w:rFonts w:ascii="仿宋_GB2312"/>
                <w:b/>
                <w:color w:val="FF0000"/>
                <w:sz w:val="22"/>
                <w:vertAlign w:val="superscript"/>
              </w:rPr>
            </w:pPr>
          </w:p>
        </w:tc>
        <w:tc>
          <w:tcPr>
            <w:tcW w:w="1846" w:type="dxa"/>
            <w:gridSpan w:val="3"/>
            <w:vAlign w:val="center"/>
          </w:tcPr>
          <w:p>
            <w:pPr>
              <w:spacing w:line="340" w:lineRule="exact"/>
              <w:jc w:val="center"/>
              <w:rPr>
                <w:rFonts w:ascii="仿宋_GB2312"/>
                <w:b/>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合同价</w:t>
            </w:r>
          </w:p>
        </w:tc>
        <w:tc>
          <w:tcPr>
            <w:tcW w:w="2828" w:type="dxa"/>
            <w:gridSpan w:val="5"/>
            <w:vAlign w:val="center"/>
          </w:tcPr>
          <w:p>
            <w:pPr>
              <w:spacing w:line="340" w:lineRule="exact"/>
              <w:jc w:val="right"/>
              <w:rPr>
                <w:rFonts w:ascii="仿宋_GB2312"/>
                <w:sz w:val="22"/>
              </w:rPr>
            </w:pPr>
            <w:r>
              <w:rPr>
                <w:rFonts w:ascii="仿宋_GB2312"/>
                <w:sz w:val="22"/>
              </w:rPr>
              <w:t xml:space="preserve">   </w:t>
            </w:r>
            <w:r>
              <w:rPr>
                <w:rFonts w:hint="eastAsia" w:ascii="仿宋_GB2312"/>
                <w:sz w:val="22"/>
              </w:rPr>
              <w:t>万元</w:t>
            </w:r>
          </w:p>
        </w:tc>
        <w:tc>
          <w:tcPr>
            <w:tcW w:w="1276" w:type="dxa"/>
            <w:gridSpan w:val="5"/>
            <w:vAlign w:val="center"/>
          </w:tcPr>
          <w:p>
            <w:pPr>
              <w:spacing w:line="340" w:lineRule="exact"/>
              <w:rPr>
                <w:rFonts w:ascii="仿宋_GB2312"/>
                <w:sz w:val="22"/>
              </w:rPr>
            </w:pPr>
            <w:r>
              <w:rPr>
                <w:rFonts w:hint="eastAsia" w:ascii="仿宋_GB2312"/>
                <w:sz w:val="22"/>
              </w:rPr>
              <w:t>结算价</w:t>
            </w:r>
          </w:p>
        </w:tc>
        <w:tc>
          <w:tcPr>
            <w:tcW w:w="3431" w:type="dxa"/>
            <w:gridSpan w:val="8"/>
            <w:vAlign w:val="center"/>
          </w:tcPr>
          <w:p>
            <w:pPr>
              <w:spacing w:line="340" w:lineRule="exact"/>
              <w:ind w:firstLine="990" w:firstLineChars="450"/>
              <w:rPr>
                <w:rFonts w:ascii="仿宋_GB2312"/>
                <w:sz w:val="22"/>
              </w:rPr>
            </w:pPr>
            <w:r>
              <w:rPr>
                <w:rFonts w:ascii="仿宋_GB2312"/>
                <w:sz w:val="22"/>
              </w:rPr>
              <w:t xml:space="preserve">0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工程承包方式</w:t>
            </w:r>
          </w:p>
        </w:tc>
        <w:tc>
          <w:tcPr>
            <w:tcW w:w="7535" w:type="dxa"/>
            <w:gridSpan w:val="18"/>
            <w:vAlign w:val="center"/>
          </w:tcPr>
          <w:p>
            <w:pPr>
              <w:spacing w:line="340" w:lineRule="exact"/>
              <w:rPr>
                <w:rFonts w:ascii="仿宋_GB2312"/>
                <w:sz w:val="22"/>
              </w:rPr>
            </w:pPr>
            <w:r>
              <w:rPr>
                <w:rFonts w:hint="eastAsia" w:ascii="仿宋_GB2312"/>
                <w:sz w:val="22"/>
              </w:rPr>
              <w:t>施工总承包□　　　专业施工承包□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施工组织方式</w:t>
            </w:r>
          </w:p>
        </w:tc>
        <w:tc>
          <w:tcPr>
            <w:tcW w:w="7535" w:type="dxa"/>
            <w:gridSpan w:val="18"/>
            <w:vAlign w:val="center"/>
          </w:tcPr>
          <w:p>
            <w:pPr>
              <w:spacing w:line="340" w:lineRule="exact"/>
              <w:rPr>
                <w:rFonts w:ascii="仿宋_GB2312"/>
                <w:sz w:val="22"/>
              </w:rPr>
            </w:pPr>
            <w:r>
              <w:rPr>
                <w:rFonts w:hint="eastAsia" w:ascii="仿宋_GB2312"/>
                <w:sz w:val="22"/>
              </w:rPr>
              <w:t>自行施工□　　</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开工时间</w:t>
            </w:r>
          </w:p>
        </w:tc>
        <w:tc>
          <w:tcPr>
            <w:tcW w:w="2816" w:type="dxa"/>
            <w:gridSpan w:val="4"/>
          </w:tcPr>
          <w:p>
            <w:pPr>
              <w:rPr>
                <w:color w:val="FF0000"/>
                <w:sz w:val="18"/>
                <w:szCs w:val="18"/>
              </w:rPr>
            </w:pPr>
          </w:p>
        </w:tc>
        <w:tc>
          <w:tcPr>
            <w:tcW w:w="1288" w:type="dxa"/>
            <w:gridSpan w:val="6"/>
            <w:vAlign w:val="center"/>
          </w:tcPr>
          <w:p>
            <w:pPr>
              <w:spacing w:line="340" w:lineRule="exact"/>
              <w:jc w:val="center"/>
              <w:rPr>
                <w:rFonts w:ascii="仿宋_GB2312"/>
                <w:sz w:val="22"/>
              </w:rPr>
            </w:pPr>
            <w:r>
              <w:rPr>
                <w:rFonts w:hint="eastAsia" w:ascii="仿宋_GB2312"/>
                <w:sz w:val="22"/>
              </w:rPr>
              <w:t>竣工时间</w:t>
            </w:r>
          </w:p>
        </w:tc>
        <w:tc>
          <w:tcPr>
            <w:tcW w:w="3431" w:type="dxa"/>
            <w:gridSpan w:val="8"/>
            <w:vAlign w:val="center"/>
          </w:tcPr>
          <w:p>
            <w:pPr>
              <w:spacing w:line="340" w:lineRule="exact"/>
              <w:ind w:firstLine="331" w:firstLineChars="150"/>
              <w:rPr>
                <w:rFonts w:ascii="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计划工期</w:t>
            </w:r>
          </w:p>
        </w:tc>
        <w:tc>
          <w:tcPr>
            <w:tcW w:w="1545" w:type="dxa"/>
            <w:gridSpan w:val="2"/>
            <w:vAlign w:val="center"/>
          </w:tcPr>
          <w:p>
            <w:pPr>
              <w:spacing w:line="340" w:lineRule="exact"/>
              <w:jc w:val="center"/>
              <w:rPr>
                <w:rFonts w:ascii="仿宋_GB2312"/>
                <w:color w:val="FF0000"/>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实际工期</w:t>
            </w:r>
          </w:p>
        </w:tc>
        <w:tc>
          <w:tcPr>
            <w:tcW w:w="1999" w:type="dxa"/>
            <w:gridSpan w:val="7"/>
            <w:vAlign w:val="center"/>
          </w:tcPr>
          <w:p>
            <w:pPr>
              <w:spacing w:line="340" w:lineRule="exact"/>
              <w:ind w:firstLine="550" w:firstLineChars="250"/>
              <w:rPr>
                <w:rFonts w:ascii="仿宋_GB2312"/>
                <w:color w:val="FF0000"/>
                <w:sz w:val="22"/>
              </w:rPr>
            </w:pPr>
          </w:p>
        </w:tc>
        <w:tc>
          <w:tcPr>
            <w:tcW w:w="1179" w:type="dxa"/>
            <w:gridSpan w:val="5"/>
            <w:vAlign w:val="center"/>
          </w:tcPr>
          <w:p>
            <w:pPr>
              <w:spacing w:line="340" w:lineRule="exact"/>
              <w:jc w:val="center"/>
              <w:rPr>
                <w:rFonts w:ascii="仿宋_GB2312"/>
                <w:sz w:val="22"/>
              </w:rPr>
            </w:pPr>
            <w:r>
              <w:rPr>
                <w:rFonts w:hint="eastAsia" w:ascii="仿宋_GB2312"/>
                <w:sz w:val="22"/>
              </w:rPr>
              <w:t>延误原因</w:t>
            </w:r>
          </w:p>
        </w:tc>
        <w:tc>
          <w:tcPr>
            <w:tcW w:w="1541" w:type="dxa"/>
            <w:gridSpan w:val="2"/>
            <w:vAlign w:val="center"/>
          </w:tcPr>
          <w:p>
            <w:pPr>
              <w:spacing w:line="340" w:lineRule="exact"/>
              <w:jc w:val="center"/>
              <w:rPr>
                <w:rFonts w:ascii="仿宋_GB2312"/>
                <w:b/>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质量评定</w:t>
            </w:r>
          </w:p>
        </w:tc>
        <w:tc>
          <w:tcPr>
            <w:tcW w:w="1545" w:type="dxa"/>
            <w:gridSpan w:val="2"/>
            <w:vAlign w:val="center"/>
          </w:tcPr>
          <w:p>
            <w:pPr>
              <w:spacing w:line="340" w:lineRule="exact"/>
              <w:jc w:val="center"/>
              <w:rPr>
                <w:rFonts w:ascii="仿宋_GB2312"/>
                <w:b/>
                <w:color w:val="FF0000"/>
                <w:sz w:val="22"/>
              </w:rPr>
            </w:pPr>
          </w:p>
        </w:tc>
        <w:tc>
          <w:tcPr>
            <w:tcW w:w="1271" w:type="dxa"/>
            <w:gridSpan w:val="2"/>
            <w:vAlign w:val="center"/>
          </w:tcPr>
          <w:p>
            <w:pPr>
              <w:spacing w:line="340" w:lineRule="exact"/>
              <w:jc w:val="center"/>
              <w:rPr>
                <w:rFonts w:ascii="仿宋_GB2312"/>
                <w:sz w:val="22"/>
              </w:rPr>
            </w:pPr>
            <w:r>
              <w:rPr>
                <w:rFonts w:hint="eastAsia" w:ascii="仿宋_GB2312"/>
                <w:sz w:val="22"/>
              </w:rPr>
              <w:t>安全评价</w:t>
            </w:r>
          </w:p>
        </w:tc>
        <w:tc>
          <w:tcPr>
            <w:tcW w:w="1999" w:type="dxa"/>
            <w:gridSpan w:val="7"/>
            <w:vAlign w:val="center"/>
          </w:tcPr>
          <w:p>
            <w:pPr>
              <w:spacing w:line="340" w:lineRule="exact"/>
              <w:jc w:val="center"/>
              <w:rPr>
                <w:rFonts w:ascii="仿宋_GB2312"/>
                <w:b/>
                <w:color w:val="FF0000"/>
                <w:sz w:val="22"/>
              </w:rPr>
            </w:pPr>
          </w:p>
        </w:tc>
        <w:tc>
          <w:tcPr>
            <w:tcW w:w="1179" w:type="dxa"/>
            <w:gridSpan w:val="5"/>
            <w:vAlign w:val="center"/>
          </w:tcPr>
          <w:p>
            <w:pPr>
              <w:spacing w:line="340" w:lineRule="exact"/>
              <w:jc w:val="center"/>
              <w:rPr>
                <w:rFonts w:ascii="仿宋_GB2312"/>
                <w:sz w:val="22"/>
              </w:rPr>
            </w:pPr>
            <w:r>
              <w:rPr>
                <w:rFonts w:hint="eastAsia" w:ascii="仿宋_GB2312"/>
                <w:sz w:val="22"/>
              </w:rPr>
              <w:t>获奖情况</w:t>
            </w:r>
          </w:p>
        </w:tc>
        <w:tc>
          <w:tcPr>
            <w:tcW w:w="1541" w:type="dxa"/>
            <w:gridSpan w:val="2"/>
            <w:vAlign w:val="center"/>
          </w:tcPr>
          <w:p>
            <w:pPr>
              <w:spacing w:line="340" w:lineRule="exact"/>
              <w:jc w:val="center"/>
              <w:rPr>
                <w:rFonts w:ascii="仿宋_GB2312"/>
                <w:b/>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建设单位</w:t>
            </w:r>
          </w:p>
        </w:tc>
        <w:tc>
          <w:tcPr>
            <w:tcW w:w="2816" w:type="dxa"/>
            <w:gridSpan w:val="4"/>
          </w:tc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验收单位</w:t>
            </w:r>
          </w:p>
        </w:tc>
        <w:tc>
          <w:tcPr>
            <w:tcW w:w="2816" w:type="dxa"/>
            <w:gridSpan w:val="4"/>
          </w:tcP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jc w:val="center"/>
        </w:trPr>
        <w:tc>
          <w:tcPr>
            <w:tcW w:w="481" w:type="dxa"/>
            <w:vMerge w:val="continue"/>
          </w:tcPr>
          <w:p>
            <w:pPr>
              <w:spacing w:line="33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bl>
    <w:p>
      <w:r>
        <w:br w:type="page"/>
      </w:r>
    </w:p>
    <w:tbl>
      <w:tblPr>
        <w:tblStyle w:val="13"/>
        <w:tblW w:w="9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481" w:type="dxa"/>
            <w:vMerge w:val="restart"/>
            <w:vAlign w:val="center"/>
          </w:tcPr>
          <w:p>
            <w:pPr>
              <w:spacing w:line="340" w:lineRule="exact"/>
              <w:jc w:val="center"/>
              <w:rPr>
                <w:rFonts w:ascii="仿宋_GB2312"/>
                <w:sz w:val="22"/>
              </w:rPr>
            </w:pPr>
            <w:r>
              <w:rPr>
                <w:rFonts w:hint="eastAsia" w:ascii="仿宋_GB2312"/>
                <w:sz w:val="22"/>
              </w:rPr>
              <w:t>项</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目</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之</w:t>
            </w:r>
          </w:p>
          <w:p>
            <w:pPr>
              <w:spacing w:line="340" w:lineRule="exact"/>
              <w:jc w:val="center"/>
              <w:rPr>
                <w:rFonts w:ascii="仿宋_GB2312"/>
                <w:sz w:val="22"/>
              </w:rPr>
            </w:pPr>
          </w:p>
          <w:p>
            <w:pPr>
              <w:spacing w:line="340" w:lineRule="exact"/>
              <w:jc w:val="center"/>
              <w:rPr>
                <w:rFonts w:ascii="仿宋_GB2312"/>
                <w:sz w:val="22"/>
              </w:rPr>
            </w:pPr>
            <w:r>
              <w:rPr>
                <w:rFonts w:hint="eastAsia" w:ascii="仿宋_GB2312"/>
                <w:sz w:val="22"/>
              </w:rPr>
              <w:t>三</w:t>
            </w:r>
          </w:p>
        </w:tc>
        <w:tc>
          <w:tcPr>
            <w:tcW w:w="1933" w:type="dxa"/>
            <w:vAlign w:val="center"/>
          </w:tcPr>
          <w:p>
            <w:pPr>
              <w:spacing w:line="340" w:lineRule="exact"/>
              <w:rPr>
                <w:rFonts w:ascii="仿宋_GB2312"/>
                <w:sz w:val="22"/>
              </w:rPr>
            </w:pPr>
            <w:r>
              <w:rPr>
                <w:rFonts w:hint="eastAsia" w:ascii="仿宋_GB2312"/>
                <w:sz w:val="22"/>
              </w:rPr>
              <w:t>工程名称</w:t>
            </w:r>
          </w:p>
        </w:tc>
        <w:tc>
          <w:tcPr>
            <w:tcW w:w="7544" w:type="dxa"/>
            <w:gridSpan w:val="19"/>
            <w:vAlign w:val="center"/>
          </w:tcPr>
          <w:p>
            <w:pPr>
              <w:spacing w:line="340" w:lineRule="exact"/>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工程地址</w:t>
            </w:r>
          </w:p>
        </w:tc>
        <w:tc>
          <w:tcPr>
            <w:tcW w:w="7544" w:type="dxa"/>
            <w:gridSpan w:val="19"/>
            <w:vAlign w:val="center"/>
          </w:tcPr>
          <w:p>
            <w:pPr>
              <w:spacing w:line="340" w:lineRule="exact"/>
              <w:rPr>
                <w:rFonts w:ascii="仿宋_GB2312"/>
                <w:b/>
                <w:sz w:val="22"/>
              </w:rPr>
            </w:pP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××市××县×××街道×××号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44" w:type="dxa"/>
            <w:gridSpan w:val="19"/>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481" w:type="dxa"/>
            <w:vMerge w:val="continue"/>
          </w:tcPr>
          <w:p>
            <w:pPr>
              <w:spacing w:line="340" w:lineRule="exact"/>
            </w:pPr>
          </w:p>
        </w:tc>
        <w:tc>
          <w:tcPr>
            <w:tcW w:w="1933" w:type="dxa"/>
            <w:vMerge w:val="continue"/>
            <w:vAlign w:val="center"/>
          </w:tcPr>
          <w:p>
            <w:pPr>
              <w:spacing w:line="340" w:lineRule="exact"/>
            </w:pPr>
          </w:p>
        </w:tc>
        <w:tc>
          <w:tcPr>
            <w:tcW w:w="7544" w:type="dxa"/>
            <w:gridSpan w:val="19"/>
            <w:vAlign w:val="center"/>
          </w:tcPr>
          <w:p>
            <w:pPr>
              <w:spacing w:line="340" w:lineRule="exact"/>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合同编号</w:t>
            </w:r>
          </w:p>
        </w:tc>
        <w:tc>
          <w:tcPr>
            <w:tcW w:w="1581" w:type="dxa"/>
            <w:gridSpan w:val="4"/>
            <w:vAlign w:val="center"/>
          </w:tcPr>
          <w:p>
            <w:pPr>
              <w:spacing w:line="340" w:lineRule="exact"/>
              <w:jc w:val="center"/>
              <w:rPr>
                <w:rFonts w:ascii="仿宋_GB2312"/>
                <w:sz w:val="22"/>
              </w:rPr>
            </w:pPr>
            <w:r>
              <w:rPr>
                <w:rFonts w:hint="eastAsia" w:ascii="仿宋_GB2312"/>
                <w:sz w:val="22"/>
              </w:rPr>
              <w:t>××××</w:t>
            </w:r>
          </w:p>
        </w:tc>
        <w:tc>
          <w:tcPr>
            <w:tcW w:w="3546" w:type="dxa"/>
            <w:gridSpan w:val="10"/>
            <w:vAlign w:val="center"/>
          </w:tcPr>
          <w:p>
            <w:pPr>
              <w:spacing w:line="340" w:lineRule="exact"/>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项目经理</w:t>
            </w:r>
          </w:p>
        </w:tc>
        <w:tc>
          <w:tcPr>
            <w:tcW w:w="1581" w:type="dxa"/>
            <w:gridSpan w:val="4"/>
            <w:vAlign w:val="center"/>
          </w:tcPr>
          <w:p>
            <w:pPr>
              <w:spacing w:line="340" w:lineRule="exact"/>
              <w:jc w:val="center"/>
              <w:rPr>
                <w:rFonts w:ascii="仿宋_GB2312"/>
                <w:b/>
                <w:sz w:val="22"/>
              </w:rPr>
            </w:pPr>
            <w:r>
              <w:rPr>
                <w:rFonts w:hint="eastAsia" w:ascii="仿宋_GB2312"/>
                <w:sz w:val="22"/>
              </w:rPr>
              <w:t>×××</w:t>
            </w:r>
          </w:p>
        </w:tc>
        <w:tc>
          <w:tcPr>
            <w:tcW w:w="2532" w:type="dxa"/>
            <w:gridSpan w:val="7"/>
            <w:vAlign w:val="center"/>
          </w:tcPr>
          <w:p>
            <w:pPr>
              <w:spacing w:line="340" w:lineRule="exact"/>
              <w:rPr>
                <w:rFonts w:ascii="仿宋_GB2312"/>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restart"/>
            <w:vAlign w:val="center"/>
          </w:tcPr>
          <w:p>
            <w:pPr>
              <w:spacing w:line="340" w:lineRule="exact"/>
              <w:rPr>
                <w:rFonts w:ascii="仿宋_GB2312"/>
                <w:sz w:val="22"/>
              </w:rPr>
            </w:pPr>
            <w:r>
              <w:rPr>
                <w:rFonts w:hint="eastAsia" w:ascii="仿宋_GB2312"/>
                <w:sz w:val="22"/>
              </w:rPr>
              <w:t>工程规模</w:t>
            </w:r>
          </w:p>
        </w:tc>
        <w:tc>
          <w:tcPr>
            <w:tcW w:w="1581" w:type="dxa"/>
            <w:gridSpan w:val="4"/>
            <w:vAlign w:val="center"/>
          </w:tcPr>
          <w:p>
            <w:pPr>
              <w:spacing w:line="340" w:lineRule="exact"/>
              <w:jc w:val="center"/>
              <w:rPr>
                <w:rFonts w:ascii="仿宋_GB2312"/>
                <w:sz w:val="22"/>
              </w:rPr>
            </w:pPr>
            <w:r>
              <w:rPr>
                <w:rFonts w:hint="eastAsia" w:ascii="仿宋_GB2312"/>
                <w:sz w:val="22"/>
              </w:rPr>
              <w:t>工程类别</w:t>
            </w:r>
          </w:p>
        </w:tc>
        <w:tc>
          <w:tcPr>
            <w:tcW w:w="2532" w:type="dxa"/>
            <w:gridSpan w:val="7"/>
            <w:vAlign w:val="center"/>
          </w:tcPr>
          <w:p>
            <w:pPr>
              <w:spacing w:line="340" w:lineRule="exact"/>
              <w:jc w:val="center"/>
              <w:rPr>
                <w:rFonts w:ascii="仿宋_GB2312"/>
                <w:sz w:val="22"/>
              </w:rPr>
            </w:pPr>
            <w:r>
              <w:rPr>
                <w:rFonts w:hint="eastAsia" w:ascii="仿宋_GB2312"/>
                <w:sz w:val="22"/>
              </w:rPr>
              <w:t>技术指标</w:t>
            </w:r>
          </w:p>
        </w:tc>
        <w:tc>
          <w:tcPr>
            <w:tcW w:w="1556" w:type="dxa"/>
            <w:gridSpan w:val="4"/>
            <w:vAlign w:val="center"/>
          </w:tcPr>
          <w:p>
            <w:pPr>
              <w:spacing w:line="340" w:lineRule="exact"/>
              <w:jc w:val="center"/>
              <w:rPr>
                <w:rFonts w:ascii="仿宋_GB2312"/>
                <w:sz w:val="22"/>
              </w:rPr>
            </w:pPr>
            <w:r>
              <w:rPr>
                <w:rFonts w:hint="eastAsia" w:ascii="仿宋_GB2312"/>
                <w:sz w:val="22"/>
              </w:rPr>
              <w:t>单位</w:t>
            </w:r>
          </w:p>
        </w:tc>
        <w:tc>
          <w:tcPr>
            <w:tcW w:w="1875" w:type="dxa"/>
            <w:gridSpan w:val="4"/>
            <w:vAlign w:val="center"/>
          </w:tcPr>
          <w:p>
            <w:pPr>
              <w:spacing w:line="340" w:lineRule="exact"/>
              <w:jc w:val="center"/>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Merge w:val="continue"/>
            <w:vAlign w:val="center"/>
          </w:tcPr>
          <w:p>
            <w:pPr>
              <w:spacing w:line="340" w:lineRule="exact"/>
              <w:rPr>
                <w:rFonts w:ascii="仿宋_GB2312"/>
                <w:sz w:val="22"/>
              </w:rPr>
            </w:pPr>
          </w:p>
        </w:tc>
        <w:tc>
          <w:tcPr>
            <w:tcW w:w="1581" w:type="dxa"/>
            <w:gridSpan w:val="4"/>
            <w:vAlign w:val="center"/>
          </w:tcPr>
          <w:p>
            <w:pPr>
              <w:spacing w:line="340" w:lineRule="exact"/>
              <w:jc w:val="center"/>
              <w:rPr>
                <w:rFonts w:ascii="仿宋_GB2312"/>
                <w:b/>
                <w:sz w:val="22"/>
              </w:rPr>
            </w:pPr>
            <w:r>
              <w:rPr>
                <w:rFonts w:hint="eastAsia" w:ascii="仿宋_GB2312"/>
                <w:sz w:val="22"/>
              </w:rPr>
              <w:t>×××××</w:t>
            </w:r>
          </w:p>
        </w:tc>
        <w:tc>
          <w:tcPr>
            <w:tcW w:w="2532" w:type="dxa"/>
            <w:gridSpan w:val="7"/>
            <w:vAlign w:val="center"/>
          </w:tcPr>
          <w:p>
            <w:pPr>
              <w:spacing w:line="340" w:lineRule="exact"/>
              <w:jc w:val="center"/>
              <w:rPr>
                <w:rFonts w:ascii="仿宋_GB2312"/>
                <w:b/>
                <w:sz w:val="22"/>
              </w:rPr>
            </w:pPr>
            <w:r>
              <w:rPr>
                <w:rFonts w:hint="eastAsia" w:ascii="仿宋_GB2312"/>
                <w:sz w:val="22"/>
              </w:rPr>
              <w:t>×××××</w:t>
            </w:r>
          </w:p>
        </w:tc>
        <w:tc>
          <w:tcPr>
            <w:tcW w:w="1556" w:type="dxa"/>
            <w:gridSpan w:val="4"/>
            <w:vAlign w:val="center"/>
          </w:tcPr>
          <w:p>
            <w:pPr>
              <w:spacing w:line="340" w:lineRule="exact"/>
              <w:jc w:val="center"/>
              <w:rPr>
                <w:rFonts w:ascii="仿宋_GB2312"/>
                <w:b/>
                <w:sz w:val="22"/>
              </w:rPr>
            </w:pPr>
            <w:r>
              <w:rPr>
                <w:rFonts w:hint="eastAsia" w:ascii="仿宋_GB2312"/>
                <w:sz w:val="22"/>
              </w:rPr>
              <w:t>×</w:t>
            </w:r>
          </w:p>
        </w:tc>
        <w:tc>
          <w:tcPr>
            <w:tcW w:w="1875" w:type="dxa"/>
            <w:gridSpan w:val="4"/>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合同价</w:t>
            </w:r>
          </w:p>
        </w:tc>
        <w:tc>
          <w:tcPr>
            <w:tcW w:w="2904" w:type="dxa"/>
            <w:gridSpan w:val="7"/>
            <w:vAlign w:val="center"/>
          </w:tcPr>
          <w:p>
            <w:pPr>
              <w:spacing w:line="340" w:lineRule="exact"/>
              <w:rPr>
                <w:rFonts w:ascii="仿宋_GB2312"/>
                <w:sz w:val="22"/>
              </w:rPr>
            </w:pPr>
            <w:r>
              <w:rPr>
                <w:rFonts w:hint="eastAsia" w:ascii="仿宋_GB2312"/>
                <w:sz w:val="22"/>
              </w:rPr>
              <w:t>××××</w:t>
            </w:r>
            <w:r>
              <w:rPr>
                <w:rFonts w:ascii="仿宋_GB2312"/>
                <w:sz w:val="22"/>
              </w:rPr>
              <w:t xml:space="preserve">            </w:t>
            </w:r>
            <w:r>
              <w:rPr>
                <w:rFonts w:hint="eastAsia" w:ascii="仿宋_GB2312"/>
                <w:sz w:val="22"/>
              </w:rPr>
              <w:t>万元</w:t>
            </w:r>
          </w:p>
        </w:tc>
        <w:tc>
          <w:tcPr>
            <w:tcW w:w="1209" w:type="dxa"/>
            <w:gridSpan w:val="4"/>
            <w:vAlign w:val="center"/>
          </w:tcPr>
          <w:p>
            <w:pPr>
              <w:spacing w:line="340" w:lineRule="exact"/>
              <w:jc w:val="center"/>
              <w:rPr>
                <w:rFonts w:ascii="仿宋_GB2312"/>
                <w:sz w:val="22"/>
              </w:rPr>
            </w:pPr>
            <w:r>
              <w:rPr>
                <w:rFonts w:hint="eastAsia" w:ascii="仿宋_GB2312"/>
                <w:sz w:val="22"/>
              </w:rPr>
              <w:t>结算价</w:t>
            </w:r>
          </w:p>
        </w:tc>
        <w:tc>
          <w:tcPr>
            <w:tcW w:w="3431" w:type="dxa"/>
            <w:gridSpan w:val="8"/>
            <w:vAlign w:val="center"/>
          </w:tcPr>
          <w:p>
            <w:pPr>
              <w:spacing w:line="340" w:lineRule="exact"/>
              <w:ind w:firstLine="880" w:firstLineChars="400"/>
              <w:rPr>
                <w:rFonts w:ascii="仿宋_GB2312"/>
                <w:sz w:val="22"/>
              </w:rPr>
            </w:pPr>
            <w:r>
              <w:rPr>
                <w:rFonts w:hint="eastAsia" w:ascii="仿宋_GB2312"/>
                <w:sz w:val="22"/>
              </w:rPr>
              <w:t>×××××</w:t>
            </w: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工程承包方式</w:t>
            </w:r>
          </w:p>
        </w:tc>
        <w:tc>
          <w:tcPr>
            <w:tcW w:w="7544" w:type="dxa"/>
            <w:gridSpan w:val="19"/>
            <w:vAlign w:val="center"/>
          </w:tcPr>
          <w:p>
            <w:pPr>
              <w:spacing w:line="340" w:lineRule="exact"/>
              <w:rPr>
                <w:rFonts w:ascii="仿宋_GB2312"/>
                <w:sz w:val="22"/>
              </w:rPr>
            </w:pPr>
            <w:r>
              <w:rPr>
                <w:rFonts w:hint="eastAsia" w:ascii="仿宋_GB2312"/>
                <w:sz w:val="22"/>
              </w:rPr>
              <w:t>施工总承包□</w:t>
            </w:r>
            <w:r>
              <w:rPr>
                <w:rFonts w:ascii="仿宋_GB2312"/>
                <w:sz w:val="22"/>
              </w:rPr>
              <w:t xml:space="preserve">    </w:t>
            </w:r>
            <w:r>
              <w:rPr>
                <w:rFonts w:hint="eastAsia" w:ascii="仿宋_GB2312"/>
                <w:sz w:val="22"/>
              </w:rPr>
              <w:t>专业承包□</w:t>
            </w:r>
            <w:r>
              <w:rPr>
                <w:rFonts w:ascii="仿宋_GB2312"/>
                <w:sz w:val="22"/>
              </w:rPr>
              <w:t xml:space="preserve">    </w:t>
            </w:r>
            <w:r>
              <w:rPr>
                <w:rFonts w:hint="eastAsia" w:ascii="仿宋_GB2312"/>
                <w:sz w:val="22"/>
              </w:rPr>
              <w:t>工程总承包□　</w:t>
            </w:r>
            <w:r>
              <w:rPr>
                <w:rFonts w:ascii="仿宋_GB2312"/>
                <w:sz w:val="22"/>
              </w:rPr>
              <w:t xml:space="preserve">  </w:t>
            </w:r>
            <w:r>
              <w:rPr>
                <w:rFonts w:hint="eastAsia" w:ascii="仿宋_GB2312"/>
                <w:sz w:val="22"/>
              </w:rPr>
              <w:t>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施工组织方式</w:t>
            </w:r>
          </w:p>
        </w:tc>
        <w:tc>
          <w:tcPr>
            <w:tcW w:w="7544" w:type="dxa"/>
            <w:gridSpan w:val="19"/>
            <w:vAlign w:val="center"/>
          </w:tcPr>
          <w:p>
            <w:pPr>
              <w:spacing w:line="340" w:lineRule="exact"/>
              <w:rPr>
                <w:rFonts w:ascii="仿宋_GB2312"/>
                <w:sz w:val="22"/>
              </w:rPr>
            </w:pPr>
            <w:r>
              <w:rPr>
                <w:rFonts w:hint="eastAsia" w:ascii="仿宋_GB2312"/>
                <w:sz w:val="22"/>
              </w:rPr>
              <w:t>自行施工□</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开工时间</w:t>
            </w:r>
          </w:p>
        </w:tc>
        <w:tc>
          <w:tcPr>
            <w:tcW w:w="2934" w:type="dxa"/>
            <w:gridSpan w:val="8"/>
            <w:vAlign w:val="center"/>
          </w:tcPr>
          <w:p>
            <w:pPr>
              <w:spacing w:line="340" w:lineRule="exact"/>
              <w:ind w:firstLine="220" w:firstLineChars="100"/>
              <w:jc w:val="right"/>
              <w:rPr>
                <w:rFonts w:ascii="仿宋_GB2312"/>
                <w:sz w:val="22"/>
              </w:rPr>
            </w:pPr>
            <w:r>
              <w:rPr>
                <w:rFonts w:hint="eastAsia" w:ascii="仿宋_GB2312"/>
                <w:sz w:val="22"/>
              </w:rPr>
              <w:t>××××年××月××日</w:t>
            </w:r>
          </w:p>
        </w:tc>
        <w:tc>
          <w:tcPr>
            <w:tcW w:w="1905" w:type="dxa"/>
            <w:gridSpan w:val="5"/>
            <w:vAlign w:val="center"/>
          </w:tcPr>
          <w:p>
            <w:pPr>
              <w:spacing w:line="340" w:lineRule="exact"/>
              <w:jc w:val="center"/>
              <w:rPr>
                <w:rFonts w:ascii="仿宋_GB2312"/>
                <w:sz w:val="22"/>
              </w:rPr>
            </w:pPr>
            <w:r>
              <w:rPr>
                <w:rFonts w:hint="eastAsia" w:ascii="仿宋_GB2312"/>
                <w:sz w:val="22"/>
              </w:rPr>
              <w:t>竣工时间</w:t>
            </w:r>
          </w:p>
        </w:tc>
        <w:tc>
          <w:tcPr>
            <w:tcW w:w="2705" w:type="dxa"/>
            <w:gridSpan w:val="6"/>
            <w:vAlign w:val="center"/>
          </w:tcPr>
          <w:p>
            <w:pPr>
              <w:spacing w:line="340" w:lineRule="exact"/>
              <w:jc w:val="right"/>
              <w:rPr>
                <w:rFonts w:ascii="仿宋_GB2312"/>
                <w:sz w:val="22"/>
              </w:rPr>
            </w:pPr>
            <w:r>
              <w:rPr>
                <w:rFonts w:hint="eastAsia" w:ascii="仿宋_GB2312"/>
                <w:sz w:val="22"/>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计划工期</w:t>
            </w:r>
          </w:p>
        </w:tc>
        <w:tc>
          <w:tcPr>
            <w:tcW w:w="1539" w:type="dxa"/>
            <w:gridSpan w:val="2"/>
            <w:vAlign w:val="center"/>
          </w:tcPr>
          <w:p>
            <w:pPr>
              <w:spacing w:line="340" w:lineRule="exact"/>
              <w:jc w:val="center"/>
              <w:rPr>
                <w:rFonts w:ascii="仿宋_GB2312"/>
                <w:sz w:val="22"/>
              </w:rPr>
            </w:pPr>
            <w:r>
              <w:rPr>
                <w:rFonts w:hint="eastAsia" w:ascii="仿宋_GB2312"/>
                <w:sz w:val="22"/>
              </w:rPr>
              <w:t>×××</w:t>
            </w:r>
          </w:p>
        </w:tc>
        <w:tc>
          <w:tcPr>
            <w:tcW w:w="1395" w:type="dxa"/>
            <w:gridSpan w:val="6"/>
            <w:vAlign w:val="center"/>
          </w:tcPr>
          <w:p>
            <w:pPr>
              <w:spacing w:line="340" w:lineRule="exact"/>
              <w:jc w:val="center"/>
              <w:rPr>
                <w:rFonts w:ascii="仿宋_GB2312"/>
                <w:sz w:val="22"/>
              </w:rPr>
            </w:pPr>
            <w:r>
              <w:rPr>
                <w:rFonts w:hint="eastAsia" w:ascii="仿宋_GB2312"/>
                <w:sz w:val="22"/>
              </w:rPr>
              <w:t>实际工期</w:t>
            </w:r>
          </w:p>
        </w:tc>
        <w:tc>
          <w:tcPr>
            <w:tcW w:w="1905" w:type="dxa"/>
            <w:gridSpan w:val="5"/>
            <w:vAlign w:val="center"/>
          </w:tcPr>
          <w:p>
            <w:pPr>
              <w:spacing w:line="340" w:lineRule="exact"/>
              <w:ind w:firstLine="110" w:firstLineChars="50"/>
              <w:jc w:val="center"/>
              <w:rPr>
                <w:rFonts w:ascii="仿宋_GB2312"/>
                <w:sz w:val="22"/>
              </w:rPr>
            </w:pPr>
            <w:r>
              <w:rPr>
                <w:rFonts w:hint="eastAsia" w:ascii="仿宋_GB2312"/>
                <w:sz w:val="22"/>
              </w:rPr>
              <w:t>×××</w:t>
            </w:r>
          </w:p>
        </w:tc>
        <w:tc>
          <w:tcPr>
            <w:tcW w:w="1185" w:type="dxa"/>
            <w:gridSpan w:val="5"/>
            <w:vAlign w:val="center"/>
          </w:tcPr>
          <w:p>
            <w:pPr>
              <w:spacing w:line="340" w:lineRule="exact"/>
              <w:jc w:val="center"/>
              <w:rPr>
                <w:rFonts w:ascii="仿宋_GB2312"/>
                <w:sz w:val="22"/>
              </w:rPr>
            </w:pPr>
            <w:r>
              <w:rPr>
                <w:rFonts w:hint="eastAsia" w:ascii="仿宋_GB2312"/>
                <w:sz w:val="22"/>
              </w:rPr>
              <w:t>延误原因</w:t>
            </w:r>
          </w:p>
        </w:tc>
        <w:tc>
          <w:tcPr>
            <w:tcW w:w="1520" w:type="dxa"/>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质量评定</w:t>
            </w:r>
          </w:p>
        </w:tc>
        <w:tc>
          <w:tcPr>
            <w:tcW w:w="1539" w:type="dxa"/>
            <w:gridSpan w:val="2"/>
            <w:vAlign w:val="center"/>
          </w:tcPr>
          <w:p>
            <w:pPr>
              <w:spacing w:line="340" w:lineRule="exact"/>
              <w:jc w:val="center"/>
              <w:rPr>
                <w:rFonts w:ascii="仿宋_GB2312"/>
                <w:sz w:val="22"/>
              </w:rPr>
            </w:pPr>
            <w:r>
              <w:rPr>
                <w:rFonts w:hint="eastAsia" w:ascii="仿宋_GB2312"/>
                <w:sz w:val="22"/>
              </w:rPr>
              <w:t>××</w:t>
            </w:r>
          </w:p>
        </w:tc>
        <w:tc>
          <w:tcPr>
            <w:tcW w:w="1395" w:type="dxa"/>
            <w:gridSpan w:val="6"/>
            <w:vAlign w:val="center"/>
          </w:tcPr>
          <w:p>
            <w:pPr>
              <w:spacing w:line="340" w:lineRule="exact"/>
              <w:jc w:val="center"/>
              <w:rPr>
                <w:rFonts w:ascii="仿宋_GB2312"/>
                <w:b/>
                <w:sz w:val="22"/>
              </w:rPr>
            </w:pPr>
            <w:r>
              <w:rPr>
                <w:rFonts w:hint="eastAsia" w:ascii="仿宋_GB2312"/>
                <w:sz w:val="22"/>
              </w:rPr>
              <w:t>安全评价</w:t>
            </w:r>
          </w:p>
        </w:tc>
        <w:tc>
          <w:tcPr>
            <w:tcW w:w="1905" w:type="dxa"/>
            <w:gridSpan w:val="5"/>
            <w:vAlign w:val="center"/>
          </w:tcPr>
          <w:p>
            <w:pPr>
              <w:spacing w:line="340" w:lineRule="exact"/>
              <w:jc w:val="center"/>
              <w:rPr>
                <w:rFonts w:ascii="仿宋_GB2312"/>
                <w:sz w:val="22"/>
              </w:rPr>
            </w:pPr>
            <w:r>
              <w:rPr>
                <w:rFonts w:hint="eastAsia" w:ascii="仿宋_GB2312"/>
                <w:sz w:val="22"/>
              </w:rPr>
              <w:t>××</w:t>
            </w:r>
          </w:p>
        </w:tc>
        <w:tc>
          <w:tcPr>
            <w:tcW w:w="1185" w:type="dxa"/>
            <w:gridSpan w:val="5"/>
            <w:vAlign w:val="center"/>
          </w:tcPr>
          <w:p>
            <w:pPr>
              <w:spacing w:line="240" w:lineRule="atLeast"/>
              <w:jc w:val="center"/>
              <w:rPr>
                <w:rFonts w:ascii="仿宋_GB2312"/>
                <w:sz w:val="22"/>
              </w:rPr>
            </w:pPr>
            <w:r>
              <w:rPr>
                <w:rFonts w:hint="eastAsia" w:ascii="仿宋_GB2312"/>
                <w:sz w:val="22"/>
              </w:rPr>
              <w:t>获奖情况</w:t>
            </w:r>
          </w:p>
        </w:tc>
        <w:tc>
          <w:tcPr>
            <w:tcW w:w="1520" w:type="dxa"/>
            <w:vAlign w:val="center"/>
          </w:tcPr>
          <w:p>
            <w:pPr>
              <w:spacing w:line="240" w:lineRule="atLeast"/>
              <w:jc w:val="center"/>
              <w:rPr>
                <w:rFonts w:ascii="仿宋_GB2312"/>
                <w:b/>
                <w:spacing w:val="-10"/>
                <w:w w:val="95"/>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建设单位</w:t>
            </w:r>
          </w:p>
        </w:tc>
        <w:tc>
          <w:tcPr>
            <w:tcW w:w="2934" w:type="dxa"/>
            <w:gridSpan w:val="8"/>
            <w:vAlign w:val="center"/>
          </w:tcPr>
          <w:p>
            <w:pPr>
              <w:spacing w:line="340" w:lineRule="exact"/>
              <w:jc w:val="center"/>
              <w:rPr>
                <w:rFonts w:ascii="仿宋_GB2312"/>
                <w:b/>
                <w:sz w:val="22"/>
              </w:rPr>
            </w:pPr>
            <w:r>
              <w:rPr>
                <w:rFonts w:hint="eastAsia" w:ascii="仿宋_GB2312"/>
                <w:sz w:val="22"/>
              </w:rPr>
              <w:t>×××××××××</w:t>
            </w: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r>
              <w:rPr>
                <w:rFonts w:hint="eastAsia" w:ascii="仿宋_GB2312"/>
                <w:sz w:val="22"/>
              </w:rPr>
              <w:t>×××</w:t>
            </w: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481" w:type="dxa"/>
            <w:vMerge w:val="continue"/>
          </w:tcPr>
          <w:p>
            <w:pPr>
              <w:spacing w:line="340" w:lineRule="exact"/>
              <w:rPr>
                <w:rFonts w:ascii="仿宋_GB2312"/>
                <w:sz w:val="22"/>
              </w:rPr>
            </w:pPr>
          </w:p>
        </w:tc>
        <w:tc>
          <w:tcPr>
            <w:tcW w:w="1933" w:type="dxa"/>
            <w:vAlign w:val="center"/>
          </w:tcPr>
          <w:p>
            <w:pPr>
              <w:spacing w:line="340" w:lineRule="exact"/>
              <w:rPr>
                <w:rFonts w:ascii="仿宋_GB2312"/>
                <w:sz w:val="22"/>
              </w:rPr>
            </w:pPr>
            <w:r>
              <w:rPr>
                <w:rFonts w:hint="eastAsia" w:ascii="仿宋_GB2312"/>
                <w:sz w:val="22"/>
              </w:rPr>
              <w:t>验收单位</w:t>
            </w:r>
          </w:p>
        </w:tc>
        <w:tc>
          <w:tcPr>
            <w:tcW w:w="2934" w:type="dxa"/>
            <w:gridSpan w:val="8"/>
            <w:vAlign w:val="center"/>
          </w:tcPr>
          <w:p>
            <w:pPr>
              <w:spacing w:line="340" w:lineRule="exact"/>
              <w:jc w:val="center"/>
              <w:rPr>
                <w:rFonts w:ascii="仿宋_GB2312"/>
                <w:b/>
                <w:sz w:val="22"/>
              </w:rPr>
            </w:pPr>
            <w:r>
              <w:rPr>
                <w:rFonts w:hint="eastAsia" w:ascii="仿宋_GB2312"/>
                <w:sz w:val="22"/>
              </w:rPr>
              <w:t>×××××××××</w:t>
            </w:r>
          </w:p>
        </w:tc>
        <w:tc>
          <w:tcPr>
            <w:tcW w:w="930" w:type="dxa"/>
            <w:gridSpan w:val="2"/>
            <w:vAlign w:val="center"/>
          </w:tcPr>
          <w:p>
            <w:pPr>
              <w:spacing w:line="340" w:lineRule="exact"/>
              <w:jc w:val="center"/>
              <w:rPr>
                <w:rFonts w:ascii="仿宋_GB2312"/>
                <w:sz w:val="22"/>
              </w:rPr>
            </w:pPr>
            <w:r>
              <w:rPr>
                <w:rFonts w:hint="eastAsia" w:ascii="仿宋_GB2312"/>
                <w:sz w:val="22"/>
              </w:rPr>
              <w:t>联系人</w:t>
            </w:r>
          </w:p>
        </w:tc>
        <w:tc>
          <w:tcPr>
            <w:tcW w:w="975" w:type="dxa"/>
            <w:gridSpan w:val="3"/>
            <w:vAlign w:val="center"/>
          </w:tcPr>
          <w:p>
            <w:pPr>
              <w:spacing w:line="340" w:lineRule="exact"/>
              <w:jc w:val="center"/>
              <w:rPr>
                <w:rFonts w:ascii="仿宋_GB2312"/>
                <w:b/>
                <w:sz w:val="22"/>
              </w:rPr>
            </w:pPr>
            <w:r>
              <w:rPr>
                <w:rFonts w:hint="eastAsia" w:ascii="仿宋_GB2312"/>
                <w:sz w:val="22"/>
              </w:rPr>
              <w:t>×××</w:t>
            </w:r>
          </w:p>
        </w:tc>
        <w:tc>
          <w:tcPr>
            <w:tcW w:w="1185" w:type="dxa"/>
            <w:gridSpan w:val="5"/>
            <w:vAlign w:val="center"/>
          </w:tcPr>
          <w:p>
            <w:pPr>
              <w:spacing w:line="340" w:lineRule="exact"/>
              <w:jc w:val="center"/>
              <w:rPr>
                <w:rFonts w:ascii="仿宋_GB2312"/>
                <w:sz w:val="22"/>
              </w:rPr>
            </w:pPr>
            <w:r>
              <w:rPr>
                <w:rFonts w:hint="eastAsia" w:ascii="仿宋_GB2312"/>
                <w:sz w:val="22"/>
              </w:rPr>
              <w:t>联系电话</w:t>
            </w:r>
          </w:p>
        </w:tc>
        <w:tc>
          <w:tcPr>
            <w:tcW w:w="1520" w:type="dxa"/>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481" w:type="dxa"/>
            <w:vMerge w:val="continue"/>
          </w:tcPr>
          <w:p>
            <w:pPr>
              <w:spacing w:line="34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restart"/>
            <w:vAlign w:val="center"/>
          </w:tcPr>
          <w:p>
            <w:pPr>
              <w:pStyle w:val="7"/>
              <w:spacing w:line="330" w:lineRule="exact"/>
              <w:jc w:val="center"/>
              <w:rPr>
                <w:rFonts w:ascii="仿宋_GB2312" w:eastAsia="仿宋_GB2312"/>
                <w:sz w:val="22"/>
              </w:rPr>
            </w:pPr>
            <w:r>
              <w:rPr>
                <w:rFonts w:hint="eastAsia" w:ascii="仿宋_GB2312" w:eastAsia="仿宋_GB2312"/>
                <w:sz w:val="22"/>
              </w:rPr>
              <w:t>项</w:t>
            </w:r>
          </w:p>
          <w:p>
            <w:pPr>
              <w:pStyle w:val="7"/>
              <w:spacing w:line="330" w:lineRule="exact"/>
              <w:jc w:val="center"/>
              <w:rPr>
                <w:rFonts w:ascii="仿宋_GB2312" w:eastAsia="仿宋_GB2312"/>
                <w:sz w:val="22"/>
              </w:rPr>
            </w:pPr>
          </w:p>
          <w:p>
            <w:pPr>
              <w:pStyle w:val="7"/>
              <w:spacing w:line="330" w:lineRule="exact"/>
              <w:jc w:val="center"/>
              <w:rPr>
                <w:rFonts w:ascii="仿宋_GB2312" w:eastAsia="仿宋_GB2312"/>
                <w:sz w:val="22"/>
              </w:rPr>
            </w:pPr>
            <w:r>
              <w:rPr>
                <w:rFonts w:hint="eastAsia" w:ascii="仿宋_GB2312" w:eastAsia="仿宋_GB2312"/>
                <w:sz w:val="22"/>
              </w:rPr>
              <w:t>目</w:t>
            </w:r>
          </w:p>
          <w:p>
            <w:pPr>
              <w:pStyle w:val="7"/>
              <w:spacing w:line="330" w:lineRule="exact"/>
              <w:jc w:val="center"/>
              <w:rPr>
                <w:rFonts w:ascii="仿宋_GB2312" w:eastAsia="仿宋_GB2312"/>
                <w:sz w:val="22"/>
              </w:rPr>
            </w:pPr>
          </w:p>
          <w:p>
            <w:pPr>
              <w:spacing w:line="330" w:lineRule="exact"/>
              <w:jc w:val="center"/>
              <w:rPr>
                <w:rFonts w:ascii="仿宋_GB2312"/>
                <w:sz w:val="22"/>
              </w:rPr>
            </w:pPr>
            <w:r>
              <w:rPr>
                <w:rFonts w:hint="eastAsia" w:ascii="仿宋_GB2312"/>
                <w:sz w:val="22"/>
              </w:rPr>
              <w:t>之</w:t>
            </w:r>
          </w:p>
          <w:p>
            <w:pPr>
              <w:spacing w:line="330" w:lineRule="exact"/>
              <w:jc w:val="center"/>
              <w:rPr>
                <w:rFonts w:ascii="仿宋_GB2312"/>
                <w:sz w:val="22"/>
              </w:rPr>
            </w:pPr>
          </w:p>
          <w:p>
            <w:pPr>
              <w:spacing w:line="330" w:lineRule="exact"/>
              <w:jc w:val="center"/>
              <w:rPr>
                <w:rFonts w:ascii="仿宋_GB2312"/>
                <w:sz w:val="22"/>
              </w:rPr>
            </w:pPr>
            <w:r>
              <w:rPr>
                <w:rFonts w:hint="eastAsia" w:ascii="仿宋_GB2312"/>
                <w:sz w:val="22"/>
              </w:rPr>
              <w:t>四</w:t>
            </w:r>
          </w:p>
        </w:tc>
        <w:tc>
          <w:tcPr>
            <w:tcW w:w="1942" w:type="dxa"/>
            <w:gridSpan w:val="2"/>
            <w:vAlign w:val="center"/>
          </w:tcPr>
          <w:p>
            <w:pPr>
              <w:spacing w:line="340" w:lineRule="exact"/>
              <w:rPr>
                <w:rFonts w:ascii="仿宋_GB2312"/>
                <w:sz w:val="22"/>
              </w:rPr>
            </w:pPr>
            <w:r>
              <w:rPr>
                <w:rFonts w:hint="eastAsia" w:ascii="仿宋_GB2312"/>
                <w:sz w:val="22"/>
              </w:rPr>
              <w:t>工程名称</w:t>
            </w:r>
          </w:p>
        </w:tc>
        <w:tc>
          <w:tcPr>
            <w:tcW w:w="7535" w:type="dxa"/>
            <w:gridSpan w:val="18"/>
          </w:tcPr>
          <w:p>
            <w:pPr>
              <w:rPr>
                <w:rFonts w:ascii="仿宋_GB2312"/>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工程地址</w:t>
            </w:r>
          </w:p>
        </w:tc>
        <w:tc>
          <w:tcPr>
            <w:tcW w:w="7535" w:type="dxa"/>
            <w:gridSpan w:val="18"/>
          </w:tcPr>
          <w:p>
            <w:pPr>
              <w:rPr>
                <w:rFonts w:ascii="仿宋_GB2312"/>
                <w:sz w:val="22"/>
              </w:rPr>
            </w:pP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××市××县×××街道×××号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或工程起始地址（线性工程填写）</w:t>
            </w: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自</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7535" w:type="dxa"/>
            <w:gridSpan w:val="18"/>
            <w:vAlign w:val="center"/>
          </w:tcPr>
          <w:p>
            <w:pPr>
              <w:spacing w:line="340" w:lineRule="exact"/>
              <w:rPr>
                <w:rFonts w:ascii="仿宋_GB2312"/>
                <w:sz w:val="22"/>
              </w:rPr>
            </w:pPr>
            <w:r>
              <w:rPr>
                <w:rFonts w:ascii="仿宋_GB2312"/>
                <w:sz w:val="22"/>
              </w:rPr>
              <w:t xml:space="preserve"> </w:t>
            </w:r>
            <w:r>
              <w:rPr>
                <w:rFonts w:hint="eastAsia" w:ascii="仿宋_GB2312"/>
                <w:sz w:val="22"/>
              </w:rPr>
              <w:t>至</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省</w:t>
            </w:r>
            <w:r>
              <w:rPr>
                <w:rFonts w:ascii="仿宋_GB2312"/>
                <w:sz w:val="22"/>
              </w:rPr>
              <w:t xml:space="preserve"> </w:t>
            </w:r>
            <w:r>
              <w:rPr>
                <w:rFonts w:hint="eastAsia" w:ascii="仿宋_GB2312"/>
                <w:sz w:val="22"/>
              </w:rPr>
              <w:t>××市××县</w:t>
            </w:r>
            <w:r>
              <w:rPr>
                <w:rFonts w:ascii="仿宋_GB2312"/>
                <w:sz w:val="22"/>
              </w:rPr>
              <w:t xml:space="preserve">   </w:t>
            </w:r>
            <w:r>
              <w:rPr>
                <w:rFonts w:hint="eastAsia" w:ascii="仿宋_GB2312"/>
                <w:sz w:val="22"/>
              </w:rPr>
              <w:t>××××××××</w:t>
            </w:r>
            <w:r>
              <w:rPr>
                <w:rFonts w:ascii="仿宋_GB2312"/>
                <w:sz w:val="22"/>
              </w:rPr>
              <w:t xml:space="preserve">        </w:t>
            </w:r>
            <w:r>
              <w:rPr>
                <w:rFonts w:hint="eastAsia" w:ascii="仿宋_GB2312"/>
                <w:sz w:val="22"/>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合同编号</w:t>
            </w:r>
          </w:p>
        </w:tc>
        <w:tc>
          <w:tcPr>
            <w:tcW w:w="1545" w:type="dxa"/>
            <w:gridSpan w:val="2"/>
            <w:vAlign w:val="center"/>
          </w:tcPr>
          <w:p>
            <w:pPr>
              <w:spacing w:line="340" w:lineRule="exact"/>
              <w:jc w:val="center"/>
              <w:rPr>
                <w:rFonts w:ascii="仿宋_GB2312"/>
                <w:sz w:val="22"/>
              </w:rPr>
            </w:pPr>
            <w:r>
              <w:rPr>
                <w:rFonts w:hint="eastAsia" w:ascii="仿宋_GB2312"/>
                <w:sz w:val="22"/>
              </w:rPr>
              <w:t>××××</w:t>
            </w:r>
          </w:p>
        </w:tc>
        <w:tc>
          <w:tcPr>
            <w:tcW w:w="3573" w:type="dxa"/>
            <w:gridSpan w:val="11"/>
            <w:vAlign w:val="center"/>
          </w:tcPr>
          <w:p>
            <w:pPr>
              <w:spacing w:line="340" w:lineRule="exact"/>
              <w:jc w:val="center"/>
              <w:rPr>
                <w:rFonts w:ascii="仿宋_GB2312"/>
                <w:sz w:val="22"/>
              </w:rPr>
            </w:pPr>
            <w:r>
              <w:rPr>
                <w:rFonts w:hint="eastAsia" w:ascii="仿宋_GB2312"/>
                <w:sz w:val="22"/>
              </w:rPr>
              <w:t>施工许可证号或开工报告批准文号</w:t>
            </w:r>
          </w:p>
        </w:tc>
        <w:tc>
          <w:tcPr>
            <w:tcW w:w="2417" w:type="dxa"/>
            <w:gridSpan w:val="5"/>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项目经理</w:t>
            </w:r>
          </w:p>
        </w:tc>
        <w:tc>
          <w:tcPr>
            <w:tcW w:w="1545" w:type="dxa"/>
            <w:gridSpan w:val="2"/>
            <w:vAlign w:val="center"/>
          </w:tcPr>
          <w:p>
            <w:pPr>
              <w:spacing w:line="340" w:lineRule="exact"/>
              <w:jc w:val="center"/>
              <w:rPr>
                <w:rFonts w:ascii="仿宋_GB2312"/>
                <w:sz w:val="22"/>
              </w:rPr>
            </w:pPr>
            <w:r>
              <w:rPr>
                <w:rFonts w:hint="eastAsia" w:ascii="仿宋_GB2312"/>
                <w:sz w:val="22"/>
              </w:rPr>
              <w:t>×××</w:t>
            </w:r>
          </w:p>
        </w:tc>
        <w:tc>
          <w:tcPr>
            <w:tcW w:w="2559" w:type="dxa"/>
            <w:gridSpan w:val="8"/>
            <w:vAlign w:val="center"/>
          </w:tcPr>
          <w:p>
            <w:pPr>
              <w:spacing w:line="340" w:lineRule="exact"/>
              <w:rPr>
                <w:rFonts w:ascii="仿宋_GB2312"/>
                <w:b/>
                <w:sz w:val="22"/>
              </w:rPr>
            </w:pPr>
            <w:r>
              <w:rPr>
                <w:rFonts w:hint="eastAsia" w:ascii="仿宋_GB2312"/>
                <w:sz w:val="22"/>
              </w:rPr>
              <w:t>建造师注册证书编号</w:t>
            </w:r>
          </w:p>
        </w:tc>
        <w:tc>
          <w:tcPr>
            <w:tcW w:w="3431" w:type="dxa"/>
            <w:gridSpan w:val="8"/>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Merge w:val="restart"/>
            <w:vAlign w:val="center"/>
          </w:tcPr>
          <w:p>
            <w:pPr>
              <w:spacing w:line="340" w:lineRule="exact"/>
              <w:rPr>
                <w:rFonts w:ascii="仿宋_GB2312"/>
                <w:sz w:val="22"/>
              </w:rPr>
            </w:pPr>
            <w:r>
              <w:rPr>
                <w:rFonts w:hint="eastAsia" w:ascii="仿宋_GB2312"/>
                <w:sz w:val="22"/>
              </w:rPr>
              <w:t>工程规模</w:t>
            </w:r>
          </w:p>
        </w:tc>
        <w:tc>
          <w:tcPr>
            <w:tcW w:w="1545" w:type="dxa"/>
            <w:gridSpan w:val="2"/>
            <w:vAlign w:val="center"/>
          </w:tcPr>
          <w:p>
            <w:pPr>
              <w:spacing w:line="340" w:lineRule="exact"/>
              <w:jc w:val="center"/>
              <w:rPr>
                <w:rFonts w:ascii="仿宋_GB2312"/>
                <w:sz w:val="22"/>
              </w:rPr>
            </w:pPr>
            <w:r>
              <w:rPr>
                <w:rFonts w:hint="eastAsia" w:ascii="仿宋_GB2312"/>
                <w:sz w:val="22"/>
              </w:rPr>
              <w:t>工程类别</w:t>
            </w:r>
          </w:p>
        </w:tc>
        <w:tc>
          <w:tcPr>
            <w:tcW w:w="2559" w:type="dxa"/>
            <w:gridSpan w:val="8"/>
            <w:vAlign w:val="center"/>
          </w:tcPr>
          <w:p>
            <w:pPr>
              <w:spacing w:line="340" w:lineRule="exact"/>
              <w:ind w:firstLine="261" w:firstLineChars="119"/>
              <w:jc w:val="center"/>
              <w:rPr>
                <w:rFonts w:ascii="仿宋_GB2312"/>
                <w:sz w:val="22"/>
              </w:rPr>
            </w:pPr>
            <w:r>
              <w:rPr>
                <w:rFonts w:hint="eastAsia" w:ascii="仿宋_GB2312"/>
                <w:sz w:val="22"/>
              </w:rPr>
              <w:t>技术指标</w:t>
            </w:r>
          </w:p>
        </w:tc>
        <w:tc>
          <w:tcPr>
            <w:tcW w:w="1585" w:type="dxa"/>
            <w:gridSpan w:val="5"/>
            <w:vAlign w:val="center"/>
          </w:tcPr>
          <w:p>
            <w:pPr>
              <w:spacing w:line="340" w:lineRule="exact"/>
              <w:ind w:firstLine="220" w:firstLineChars="100"/>
              <w:jc w:val="center"/>
              <w:rPr>
                <w:rFonts w:ascii="仿宋_GB2312"/>
                <w:sz w:val="22"/>
              </w:rPr>
            </w:pPr>
            <w:r>
              <w:rPr>
                <w:rFonts w:hint="eastAsia" w:ascii="仿宋_GB2312"/>
                <w:sz w:val="22"/>
              </w:rPr>
              <w:t>单位</w:t>
            </w:r>
          </w:p>
        </w:tc>
        <w:tc>
          <w:tcPr>
            <w:tcW w:w="1846" w:type="dxa"/>
            <w:gridSpan w:val="3"/>
            <w:vAlign w:val="center"/>
          </w:tcPr>
          <w:p>
            <w:pPr>
              <w:spacing w:line="340" w:lineRule="exact"/>
              <w:ind w:firstLine="521" w:firstLineChars="237"/>
              <w:jc w:val="left"/>
              <w:rPr>
                <w:rFonts w:ascii="仿宋_GB2312"/>
                <w:sz w:val="22"/>
              </w:rPr>
            </w:pPr>
            <w:r>
              <w:rPr>
                <w:rFonts w:hint="eastAsia" w:ascii="仿宋_GB2312"/>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481" w:type="dxa"/>
            <w:vMerge w:val="continue"/>
          </w:tcPr>
          <w:p>
            <w:pPr>
              <w:spacing w:line="330" w:lineRule="exact"/>
              <w:rPr>
                <w:rFonts w:ascii="仿宋_GB2312"/>
                <w:sz w:val="22"/>
              </w:rPr>
            </w:pPr>
          </w:p>
        </w:tc>
        <w:tc>
          <w:tcPr>
            <w:tcW w:w="1942" w:type="dxa"/>
            <w:gridSpan w:val="2"/>
            <w:vMerge w:val="continue"/>
            <w:vAlign w:val="center"/>
          </w:tcPr>
          <w:p>
            <w:pPr>
              <w:spacing w:line="340" w:lineRule="exact"/>
              <w:rPr>
                <w:rFonts w:ascii="仿宋_GB2312"/>
                <w:sz w:val="22"/>
              </w:rPr>
            </w:pPr>
          </w:p>
        </w:tc>
        <w:tc>
          <w:tcPr>
            <w:tcW w:w="1545" w:type="dxa"/>
            <w:gridSpan w:val="2"/>
            <w:vAlign w:val="center"/>
          </w:tcPr>
          <w:p>
            <w:pPr>
              <w:spacing w:line="340" w:lineRule="exact"/>
              <w:jc w:val="center"/>
              <w:rPr>
                <w:rFonts w:ascii="仿宋_GB2312"/>
                <w:b/>
                <w:sz w:val="22"/>
              </w:rPr>
            </w:pPr>
            <w:r>
              <w:rPr>
                <w:rFonts w:hint="eastAsia" w:ascii="仿宋_GB2312"/>
                <w:sz w:val="22"/>
              </w:rPr>
              <w:t>××××</w:t>
            </w:r>
          </w:p>
        </w:tc>
        <w:tc>
          <w:tcPr>
            <w:tcW w:w="2559" w:type="dxa"/>
            <w:gridSpan w:val="8"/>
            <w:vAlign w:val="center"/>
          </w:tcPr>
          <w:p>
            <w:pPr>
              <w:spacing w:line="340" w:lineRule="exact"/>
              <w:jc w:val="center"/>
              <w:rPr>
                <w:rFonts w:ascii="仿宋_GB2312"/>
                <w:b/>
                <w:sz w:val="22"/>
              </w:rPr>
            </w:pPr>
            <w:r>
              <w:rPr>
                <w:rFonts w:hint="eastAsia" w:ascii="仿宋_GB2312"/>
                <w:sz w:val="22"/>
              </w:rPr>
              <w:t>××××</w:t>
            </w:r>
          </w:p>
        </w:tc>
        <w:tc>
          <w:tcPr>
            <w:tcW w:w="1585" w:type="dxa"/>
            <w:gridSpan w:val="5"/>
            <w:vAlign w:val="center"/>
          </w:tcPr>
          <w:p>
            <w:pPr>
              <w:spacing w:line="340" w:lineRule="exact"/>
              <w:jc w:val="center"/>
              <w:rPr>
                <w:rFonts w:ascii="仿宋_GB2312"/>
                <w:b/>
                <w:sz w:val="22"/>
                <w:vertAlign w:val="superscript"/>
              </w:rPr>
            </w:pPr>
            <w:r>
              <w:rPr>
                <w:rFonts w:hint="eastAsia" w:ascii="仿宋_GB2312"/>
                <w:sz w:val="22"/>
              </w:rPr>
              <w:t>×</w:t>
            </w:r>
          </w:p>
        </w:tc>
        <w:tc>
          <w:tcPr>
            <w:tcW w:w="1846" w:type="dxa"/>
            <w:gridSpan w:val="3"/>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合同价</w:t>
            </w:r>
          </w:p>
        </w:tc>
        <w:tc>
          <w:tcPr>
            <w:tcW w:w="2828" w:type="dxa"/>
            <w:gridSpan w:val="5"/>
            <w:vAlign w:val="center"/>
          </w:tcPr>
          <w:p>
            <w:pPr>
              <w:spacing w:line="340" w:lineRule="exact"/>
              <w:jc w:val="right"/>
              <w:rPr>
                <w:rFonts w:ascii="仿宋_GB2312"/>
                <w:sz w:val="22"/>
              </w:rPr>
            </w:pPr>
            <w:r>
              <w:rPr>
                <w:rFonts w:hint="eastAsia" w:ascii="仿宋_GB2312"/>
                <w:sz w:val="22"/>
              </w:rPr>
              <w:t>××××××</w:t>
            </w:r>
            <w:r>
              <w:rPr>
                <w:rFonts w:ascii="仿宋_GB2312"/>
                <w:sz w:val="22"/>
              </w:rPr>
              <w:t xml:space="preserve">    </w:t>
            </w:r>
            <w:r>
              <w:rPr>
                <w:rFonts w:hint="eastAsia" w:ascii="仿宋_GB2312"/>
                <w:sz w:val="22"/>
              </w:rPr>
              <w:t>万元</w:t>
            </w:r>
          </w:p>
        </w:tc>
        <w:tc>
          <w:tcPr>
            <w:tcW w:w="1276" w:type="dxa"/>
            <w:gridSpan w:val="5"/>
            <w:vAlign w:val="center"/>
          </w:tcPr>
          <w:p>
            <w:pPr>
              <w:spacing w:line="340" w:lineRule="exact"/>
              <w:rPr>
                <w:rFonts w:ascii="仿宋_GB2312"/>
                <w:sz w:val="22"/>
              </w:rPr>
            </w:pPr>
            <w:r>
              <w:rPr>
                <w:rFonts w:hint="eastAsia" w:ascii="仿宋_GB2312"/>
                <w:sz w:val="22"/>
              </w:rPr>
              <w:t>结算价</w:t>
            </w:r>
          </w:p>
        </w:tc>
        <w:tc>
          <w:tcPr>
            <w:tcW w:w="3431" w:type="dxa"/>
            <w:gridSpan w:val="8"/>
            <w:vAlign w:val="center"/>
          </w:tcPr>
          <w:p>
            <w:pPr>
              <w:spacing w:line="340" w:lineRule="exact"/>
              <w:ind w:firstLine="990" w:firstLineChars="450"/>
              <w:rPr>
                <w:rFonts w:ascii="仿宋_GB2312"/>
                <w:sz w:val="22"/>
              </w:rPr>
            </w:pPr>
            <w:r>
              <w:rPr>
                <w:rFonts w:hint="eastAsia" w:ascii="仿宋_GB2312"/>
                <w:sz w:val="22"/>
              </w:rPr>
              <w:t>××××××</w:t>
            </w:r>
            <w:r>
              <w:rPr>
                <w:rFonts w:ascii="仿宋_GB2312"/>
                <w:sz w:val="22"/>
              </w:rPr>
              <w:t xml:space="preserve">    </w:t>
            </w:r>
            <w:r>
              <w:rPr>
                <w:rFonts w:hint="eastAsia" w:ascii="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工程承包方式</w:t>
            </w:r>
          </w:p>
        </w:tc>
        <w:tc>
          <w:tcPr>
            <w:tcW w:w="7535" w:type="dxa"/>
            <w:gridSpan w:val="18"/>
            <w:vAlign w:val="center"/>
          </w:tcPr>
          <w:p>
            <w:pPr>
              <w:spacing w:line="340" w:lineRule="exact"/>
              <w:rPr>
                <w:rFonts w:ascii="仿宋_GB2312"/>
                <w:sz w:val="22"/>
              </w:rPr>
            </w:pPr>
            <w:r>
              <w:rPr>
                <w:rFonts w:hint="eastAsia" w:ascii="仿宋_GB2312"/>
                <w:sz w:val="22"/>
              </w:rPr>
              <w:t>施工总承包□　　　专业施工承包□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施工组织方式</w:t>
            </w:r>
          </w:p>
        </w:tc>
        <w:tc>
          <w:tcPr>
            <w:tcW w:w="7535" w:type="dxa"/>
            <w:gridSpan w:val="18"/>
            <w:vAlign w:val="center"/>
          </w:tcPr>
          <w:p>
            <w:pPr>
              <w:spacing w:line="340" w:lineRule="exact"/>
              <w:rPr>
                <w:rFonts w:ascii="仿宋_GB2312"/>
                <w:sz w:val="22"/>
              </w:rPr>
            </w:pPr>
            <w:r>
              <w:rPr>
                <w:rFonts w:hint="eastAsia" w:ascii="仿宋_GB2312"/>
                <w:sz w:val="22"/>
              </w:rPr>
              <w:t>自行施工□　　</w:t>
            </w:r>
            <w:r>
              <w:rPr>
                <w:rFonts w:ascii="仿宋_GB2312"/>
                <w:sz w:val="22"/>
              </w:rPr>
              <w:t xml:space="preserve">  </w:t>
            </w:r>
            <w:r>
              <w:rPr>
                <w:rFonts w:hint="eastAsia" w:ascii="仿宋_GB2312"/>
                <w:sz w:val="22"/>
              </w:rPr>
              <w:t>　专业分包□　　</w:t>
            </w:r>
            <w:r>
              <w:rPr>
                <w:rFonts w:ascii="仿宋_GB2312"/>
                <w:sz w:val="22"/>
              </w:rPr>
              <w:t xml:space="preserve">  </w:t>
            </w:r>
            <w:r>
              <w:rPr>
                <w:rFonts w:hint="eastAsia" w:ascii="仿宋_GB2312"/>
                <w:sz w:val="22"/>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开工时间</w:t>
            </w:r>
          </w:p>
        </w:tc>
        <w:tc>
          <w:tcPr>
            <w:tcW w:w="2816" w:type="dxa"/>
            <w:gridSpan w:val="4"/>
            <w:vAlign w:val="center"/>
          </w:tcPr>
          <w:p>
            <w:pPr>
              <w:spacing w:line="340" w:lineRule="exact"/>
              <w:ind w:firstLine="220" w:firstLineChars="100"/>
              <w:rPr>
                <w:rFonts w:ascii="仿宋_GB2312"/>
                <w:b/>
                <w:sz w:val="22"/>
              </w:rPr>
            </w:pPr>
            <w:r>
              <w:rPr>
                <w:rFonts w:hint="eastAsia" w:ascii="仿宋_GB2312"/>
                <w:sz w:val="22"/>
              </w:rPr>
              <w:t>×××年××月××日</w:t>
            </w:r>
          </w:p>
        </w:tc>
        <w:tc>
          <w:tcPr>
            <w:tcW w:w="1288" w:type="dxa"/>
            <w:gridSpan w:val="6"/>
            <w:vAlign w:val="center"/>
          </w:tcPr>
          <w:p>
            <w:pPr>
              <w:spacing w:line="340" w:lineRule="exact"/>
              <w:jc w:val="center"/>
              <w:rPr>
                <w:rFonts w:ascii="仿宋_GB2312"/>
                <w:sz w:val="22"/>
              </w:rPr>
            </w:pPr>
            <w:r>
              <w:rPr>
                <w:rFonts w:hint="eastAsia" w:ascii="仿宋_GB2312"/>
                <w:sz w:val="22"/>
              </w:rPr>
              <w:t>竣工时间</w:t>
            </w:r>
          </w:p>
        </w:tc>
        <w:tc>
          <w:tcPr>
            <w:tcW w:w="3431" w:type="dxa"/>
            <w:gridSpan w:val="8"/>
            <w:vAlign w:val="center"/>
          </w:tcPr>
          <w:p>
            <w:pPr>
              <w:spacing w:line="340" w:lineRule="exact"/>
              <w:ind w:firstLine="330" w:firstLineChars="150"/>
              <w:rPr>
                <w:rFonts w:ascii="仿宋_GB2312"/>
                <w:b/>
                <w:sz w:val="22"/>
              </w:rPr>
            </w:pPr>
            <w:r>
              <w:rPr>
                <w:rFonts w:hint="eastAsia" w:ascii="仿宋_GB2312"/>
                <w:sz w:val="22"/>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计划工期</w:t>
            </w:r>
          </w:p>
        </w:tc>
        <w:tc>
          <w:tcPr>
            <w:tcW w:w="1545" w:type="dxa"/>
            <w:gridSpan w:val="2"/>
            <w:vAlign w:val="center"/>
          </w:tcPr>
          <w:p>
            <w:pPr>
              <w:spacing w:line="340" w:lineRule="exact"/>
              <w:jc w:val="center"/>
              <w:rPr>
                <w:rFonts w:ascii="仿宋_GB2312"/>
                <w:sz w:val="22"/>
              </w:rPr>
            </w:pPr>
            <w:r>
              <w:rPr>
                <w:rFonts w:hint="eastAsia" w:ascii="仿宋_GB2312"/>
                <w:sz w:val="22"/>
              </w:rPr>
              <w:t>×××</w:t>
            </w:r>
          </w:p>
        </w:tc>
        <w:tc>
          <w:tcPr>
            <w:tcW w:w="1271" w:type="dxa"/>
            <w:gridSpan w:val="2"/>
            <w:vAlign w:val="center"/>
          </w:tcPr>
          <w:p>
            <w:pPr>
              <w:spacing w:line="340" w:lineRule="exact"/>
              <w:jc w:val="center"/>
              <w:rPr>
                <w:rFonts w:ascii="仿宋_GB2312"/>
                <w:sz w:val="22"/>
              </w:rPr>
            </w:pPr>
            <w:r>
              <w:rPr>
                <w:rFonts w:hint="eastAsia" w:ascii="仿宋_GB2312"/>
                <w:sz w:val="22"/>
              </w:rPr>
              <w:t>实际工期</w:t>
            </w:r>
          </w:p>
        </w:tc>
        <w:tc>
          <w:tcPr>
            <w:tcW w:w="1999" w:type="dxa"/>
            <w:gridSpan w:val="7"/>
            <w:vAlign w:val="center"/>
          </w:tcPr>
          <w:p>
            <w:pPr>
              <w:spacing w:line="340" w:lineRule="exact"/>
              <w:ind w:firstLine="550" w:firstLineChars="250"/>
              <w:rPr>
                <w:rFonts w:ascii="仿宋_GB2312"/>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延误原因</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质量评定</w:t>
            </w:r>
          </w:p>
        </w:tc>
        <w:tc>
          <w:tcPr>
            <w:tcW w:w="1545" w:type="dxa"/>
            <w:gridSpan w:val="2"/>
            <w:vAlign w:val="center"/>
          </w:tcPr>
          <w:p>
            <w:pPr>
              <w:spacing w:line="340" w:lineRule="exact"/>
              <w:jc w:val="center"/>
              <w:rPr>
                <w:rFonts w:ascii="仿宋_GB2312"/>
                <w:b/>
                <w:sz w:val="22"/>
              </w:rPr>
            </w:pPr>
            <w:r>
              <w:rPr>
                <w:rFonts w:hint="eastAsia" w:ascii="仿宋_GB2312"/>
                <w:sz w:val="22"/>
              </w:rPr>
              <w:t>×××</w:t>
            </w:r>
          </w:p>
        </w:tc>
        <w:tc>
          <w:tcPr>
            <w:tcW w:w="1271" w:type="dxa"/>
            <w:gridSpan w:val="2"/>
            <w:vAlign w:val="center"/>
          </w:tcPr>
          <w:p>
            <w:pPr>
              <w:spacing w:line="340" w:lineRule="exact"/>
              <w:jc w:val="center"/>
              <w:rPr>
                <w:rFonts w:ascii="仿宋_GB2312"/>
                <w:sz w:val="22"/>
              </w:rPr>
            </w:pPr>
            <w:r>
              <w:rPr>
                <w:rFonts w:hint="eastAsia" w:ascii="仿宋_GB2312"/>
                <w:sz w:val="22"/>
              </w:rPr>
              <w:t>安全评价</w:t>
            </w:r>
          </w:p>
        </w:tc>
        <w:tc>
          <w:tcPr>
            <w:tcW w:w="1999" w:type="dxa"/>
            <w:gridSpan w:val="7"/>
            <w:vAlign w:val="center"/>
          </w:tcPr>
          <w:p>
            <w:pPr>
              <w:spacing w:line="340" w:lineRule="exact"/>
              <w:jc w:val="center"/>
              <w:rPr>
                <w:rFonts w:ascii="仿宋_GB2312"/>
                <w:b/>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获奖情况</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建设单位</w:t>
            </w:r>
          </w:p>
        </w:tc>
        <w:tc>
          <w:tcPr>
            <w:tcW w:w="2816" w:type="dxa"/>
            <w:gridSpan w:val="4"/>
            <w:vAlign w:val="center"/>
          </w:tcPr>
          <w:p>
            <w:pPr>
              <w:spacing w:line="340" w:lineRule="exact"/>
              <w:jc w:val="center"/>
              <w:rPr>
                <w:rFonts w:ascii="仿宋_GB2312"/>
                <w:b/>
                <w:sz w:val="22"/>
              </w:rPr>
            </w:pPr>
            <w:r>
              <w:rPr>
                <w:rFonts w:hint="eastAsia" w:ascii="仿宋_GB2312"/>
                <w:sz w:val="22"/>
              </w:rPr>
              <w:t>×××××××</w:t>
            </w: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81" w:type="dxa"/>
            <w:vMerge w:val="continue"/>
          </w:tcPr>
          <w:p>
            <w:pPr>
              <w:spacing w:line="330" w:lineRule="exact"/>
              <w:rPr>
                <w:rFonts w:ascii="仿宋_GB2312"/>
                <w:sz w:val="22"/>
              </w:rPr>
            </w:pPr>
          </w:p>
        </w:tc>
        <w:tc>
          <w:tcPr>
            <w:tcW w:w="1942" w:type="dxa"/>
            <w:gridSpan w:val="2"/>
            <w:vAlign w:val="center"/>
          </w:tcPr>
          <w:p>
            <w:pPr>
              <w:spacing w:line="340" w:lineRule="exact"/>
              <w:rPr>
                <w:rFonts w:ascii="仿宋_GB2312"/>
                <w:sz w:val="22"/>
              </w:rPr>
            </w:pPr>
            <w:r>
              <w:rPr>
                <w:rFonts w:hint="eastAsia" w:ascii="仿宋_GB2312"/>
                <w:sz w:val="22"/>
              </w:rPr>
              <w:t>验收单位</w:t>
            </w:r>
          </w:p>
        </w:tc>
        <w:tc>
          <w:tcPr>
            <w:tcW w:w="2816" w:type="dxa"/>
            <w:gridSpan w:val="4"/>
            <w:vAlign w:val="center"/>
          </w:tcPr>
          <w:p>
            <w:pPr>
              <w:spacing w:line="340" w:lineRule="exact"/>
              <w:jc w:val="center"/>
              <w:rPr>
                <w:rFonts w:ascii="仿宋_GB2312"/>
                <w:b/>
                <w:sz w:val="22"/>
              </w:rPr>
            </w:pPr>
            <w:r>
              <w:rPr>
                <w:rFonts w:hint="eastAsia" w:ascii="仿宋_GB2312"/>
                <w:sz w:val="22"/>
              </w:rPr>
              <w:t>×××××</w:t>
            </w:r>
          </w:p>
        </w:tc>
        <w:tc>
          <w:tcPr>
            <w:tcW w:w="902" w:type="dxa"/>
            <w:gridSpan w:val="4"/>
            <w:vAlign w:val="center"/>
          </w:tcPr>
          <w:p>
            <w:pPr>
              <w:spacing w:line="340" w:lineRule="exact"/>
              <w:jc w:val="center"/>
              <w:rPr>
                <w:rFonts w:ascii="仿宋_GB2312"/>
                <w:sz w:val="22"/>
              </w:rPr>
            </w:pPr>
            <w:r>
              <w:rPr>
                <w:rFonts w:hint="eastAsia" w:ascii="仿宋_GB2312"/>
                <w:sz w:val="22"/>
              </w:rPr>
              <w:t>联系人</w:t>
            </w:r>
          </w:p>
        </w:tc>
        <w:tc>
          <w:tcPr>
            <w:tcW w:w="1097" w:type="dxa"/>
            <w:gridSpan w:val="3"/>
            <w:vAlign w:val="center"/>
          </w:tcPr>
          <w:p>
            <w:pPr>
              <w:spacing w:line="340" w:lineRule="exact"/>
              <w:jc w:val="center"/>
              <w:rPr>
                <w:rFonts w:ascii="仿宋_GB2312"/>
                <w:b/>
                <w:sz w:val="22"/>
              </w:rPr>
            </w:pPr>
            <w:r>
              <w:rPr>
                <w:rFonts w:hint="eastAsia" w:ascii="仿宋_GB2312"/>
                <w:sz w:val="22"/>
              </w:rPr>
              <w:t>×××</w:t>
            </w:r>
          </w:p>
        </w:tc>
        <w:tc>
          <w:tcPr>
            <w:tcW w:w="1179" w:type="dxa"/>
            <w:gridSpan w:val="5"/>
            <w:vAlign w:val="center"/>
          </w:tcPr>
          <w:p>
            <w:pPr>
              <w:spacing w:line="340" w:lineRule="exact"/>
              <w:jc w:val="center"/>
              <w:rPr>
                <w:rFonts w:ascii="仿宋_GB2312"/>
                <w:sz w:val="22"/>
              </w:rPr>
            </w:pPr>
            <w:r>
              <w:rPr>
                <w:rFonts w:hint="eastAsia" w:ascii="仿宋_GB2312"/>
                <w:sz w:val="22"/>
              </w:rPr>
              <w:t>联系电话</w:t>
            </w:r>
          </w:p>
        </w:tc>
        <w:tc>
          <w:tcPr>
            <w:tcW w:w="1541" w:type="dxa"/>
            <w:gridSpan w:val="2"/>
            <w:vAlign w:val="center"/>
          </w:tcPr>
          <w:p>
            <w:pPr>
              <w:spacing w:line="340" w:lineRule="exact"/>
              <w:jc w:val="center"/>
              <w:rPr>
                <w:rFonts w:ascii="仿宋_GB2312"/>
                <w:b/>
                <w:sz w:val="22"/>
              </w:rPr>
            </w:pPr>
            <w:r>
              <w:rPr>
                <w:rFonts w:hint="eastAsia" w:asci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481" w:type="dxa"/>
            <w:vMerge w:val="continue"/>
          </w:tcPr>
          <w:p>
            <w:pPr>
              <w:spacing w:line="330" w:lineRule="exact"/>
              <w:rPr>
                <w:rFonts w:ascii="仿宋_GB2312"/>
                <w:sz w:val="22"/>
              </w:rPr>
            </w:pPr>
          </w:p>
        </w:tc>
        <w:tc>
          <w:tcPr>
            <w:tcW w:w="9477" w:type="dxa"/>
            <w:gridSpan w:val="20"/>
            <w:vAlign w:val="center"/>
          </w:tcPr>
          <w:p>
            <w:pPr>
              <w:spacing w:line="340" w:lineRule="exact"/>
              <w:rPr>
                <w:rFonts w:ascii="仿宋_GB2312"/>
                <w:sz w:val="22"/>
              </w:rPr>
            </w:pPr>
            <w:r>
              <w:rPr>
                <w:rFonts w:hint="eastAsia" w:ascii="仿宋_GB2312"/>
                <w:sz w:val="22"/>
              </w:rPr>
              <w:t>其他说明：</w:t>
            </w:r>
          </w:p>
        </w:tc>
      </w:tr>
    </w:tbl>
    <w:p>
      <w:pPr>
        <w:rPr>
          <w:rFonts w:ascii="仿宋_GB2312"/>
          <w:b/>
        </w:rPr>
      </w:pPr>
      <w:r>
        <w:rPr>
          <w:rFonts w:hint="eastAsia" w:ascii="仿宋_GB2312"/>
          <w:b/>
        </w:rPr>
        <w:t>注：企业代表工程情况表可复制加页</w:t>
      </w:r>
    </w:p>
    <w:p>
      <w:pPr>
        <w:rPr>
          <w:rFonts w:ascii="仿宋_GB2312"/>
        </w:rPr>
      </w:pPr>
    </w:p>
    <w:p>
      <w:pPr>
        <w:pStyle w:val="2"/>
        <w:ind w:right="-8" w:rightChars="-4"/>
        <w:rPr>
          <w:color w:val="auto"/>
          <w:sz w:val="32"/>
        </w:rPr>
      </w:pPr>
      <w:r>
        <w:rPr>
          <w:rFonts w:hint="eastAsia"/>
          <w:color w:val="auto"/>
          <w:sz w:val="32"/>
        </w:rPr>
        <w:t>《建筑业企业资质申请表》填写说明</w:t>
      </w:r>
    </w:p>
    <w:p>
      <w:pPr>
        <w:ind w:right="-8" w:rightChars="-4" w:firstLine="562" w:firstLineChars="200"/>
        <w:rPr>
          <w:rFonts w:ascii="黑体" w:hAnsi="黑体" w:eastAsia="黑体"/>
          <w:b/>
          <w:sz w:val="28"/>
        </w:rPr>
      </w:pPr>
      <w:r>
        <w:rPr>
          <w:rFonts w:hint="eastAsia" w:ascii="黑体" w:hAnsi="黑体" w:eastAsia="黑体"/>
          <w:b/>
          <w:sz w:val="28"/>
        </w:rPr>
        <w:t>一、封面</w:t>
      </w:r>
    </w:p>
    <w:p>
      <w:pPr>
        <w:ind w:right="-8" w:rightChars="-4" w:firstLine="562" w:firstLineChars="200"/>
        <w:rPr>
          <w:sz w:val="28"/>
        </w:rPr>
      </w:pPr>
      <w:r>
        <w:rPr>
          <w:b/>
          <w:sz w:val="28"/>
        </w:rPr>
        <w:t>1</w:t>
      </w:r>
      <w:r>
        <w:rPr>
          <w:rFonts w:hint="eastAsia"/>
          <w:b/>
          <w:sz w:val="28"/>
        </w:rPr>
        <w:t>．申报企业名称</w:t>
      </w:r>
      <w:r>
        <w:rPr>
          <w:rFonts w:hint="eastAsia"/>
          <w:sz w:val="28"/>
        </w:rPr>
        <w:t>：按工商营业执照内容填写全称，并加盖企业公章。</w:t>
      </w:r>
    </w:p>
    <w:p>
      <w:pPr>
        <w:ind w:right="-8" w:rightChars="-4" w:firstLine="562" w:firstLineChars="200"/>
        <w:rPr>
          <w:sz w:val="28"/>
        </w:rPr>
      </w:pPr>
      <w:r>
        <w:rPr>
          <w:b/>
          <w:sz w:val="28"/>
        </w:rPr>
        <w:t>2</w:t>
      </w:r>
      <w:r>
        <w:rPr>
          <w:rFonts w:hint="eastAsia"/>
          <w:b/>
          <w:sz w:val="28"/>
        </w:rPr>
        <w:t>．填报日期</w:t>
      </w:r>
      <w:r>
        <w:rPr>
          <w:rFonts w:hint="eastAsia"/>
          <w:sz w:val="28"/>
        </w:rPr>
        <w:t>：按本表报送时间填写。</w:t>
      </w:r>
    </w:p>
    <w:p>
      <w:pPr>
        <w:ind w:firstLine="562" w:firstLineChars="200"/>
        <w:rPr>
          <w:rFonts w:ascii="黑体" w:hAnsi="黑体" w:eastAsia="黑体"/>
          <w:b/>
          <w:sz w:val="28"/>
        </w:rPr>
      </w:pPr>
      <w:r>
        <w:rPr>
          <w:rFonts w:hint="eastAsia" w:ascii="黑体" w:hAnsi="黑体" w:eastAsia="黑体"/>
          <w:b/>
          <w:sz w:val="28"/>
        </w:rPr>
        <w:t>二、企业申请资质类别和等级</w:t>
      </w:r>
    </w:p>
    <w:p>
      <w:pPr>
        <w:ind w:right="-8" w:rightChars="-4" w:firstLine="562" w:firstLineChars="200"/>
        <w:rPr>
          <w:sz w:val="28"/>
        </w:rPr>
      </w:pPr>
      <w:r>
        <w:rPr>
          <w:b/>
          <w:sz w:val="28"/>
        </w:rPr>
        <w:t>1</w:t>
      </w:r>
      <w:r>
        <w:rPr>
          <w:rFonts w:hint="eastAsia"/>
          <w:b/>
          <w:sz w:val="28"/>
        </w:rPr>
        <w:t>．现有资质等级：</w:t>
      </w:r>
      <w:r>
        <w:rPr>
          <w:rFonts w:hint="eastAsia"/>
          <w:sz w:val="28"/>
        </w:rPr>
        <w:t>指本企业此次申请资质前的原资质等级。首次申请企业不填写。</w:t>
      </w:r>
    </w:p>
    <w:p>
      <w:pPr>
        <w:ind w:right="-8" w:rightChars="-4" w:firstLine="562" w:firstLineChars="200"/>
        <w:rPr>
          <w:sz w:val="28"/>
        </w:rPr>
      </w:pPr>
      <w:r>
        <w:rPr>
          <w:b/>
          <w:sz w:val="28"/>
        </w:rPr>
        <w:t>2</w:t>
      </w:r>
      <w:r>
        <w:rPr>
          <w:rFonts w:hint="eastAsia"/>
          <w:b/>
          <w:sz w:val="28"/>
        </w:rPr>
        <w:t>．批准时间：</w:t>
      </w:r>
      <w:r>
        <w:rPr>
          <w:rFonts w:hint="eastAsia"/>
          <w:sz w:val="28"/>
        </w:rPr>
        <w:t>指本企业此次申请资质前每一项原资质等级所批准的时间，首次申请企业不填写。</w:t>
      </w:r>
    </w:p>
    <w:p>
      <w:pPr>
        <w:ind w:right="-8" w:rightChars="-4" w:firstLine="562" w:firstLineChars="200"/>
        <w:rPr>
          <w:sz w:val="28"/>
        </w:rPr>
      </w:pPr>
      <w:r>
        <w:rPr>
          <w:b/>
          <w:sz w:val="28"/>
        </w:rPr>
        <w:t>3</w:t>
      </w:r>
      <w:r>
        <w:rPr>
          <w:rFonts w:hint="eastAsia"/>
          <w:b/>
          <w:sz w:val="28"/>
        </w:rPr>
        <w:t>．现有资质证书编号：</w:t>
      </w:r>
      <w:r>
        <w:rPr>
          <w:rFonts w:hint="eastAsia"/>
          <w:sz w:val="28"/>
        </w:rPr>
        <w:t>指本企业此次申请资质前的现有资质证书号码。首次申请企业不填写。</w:t>
      </w:r>
    </w:p>
    <w:p>
      <w:pPr>
        <w:ind w:right="-8" w:rightChars="-4" w:firstLine="560" w:firstLineChars="200"/>
        <w:rPr>
          <w:b/>
          <w:sz w:val="28"/>
        </w:rPr>
      </w:pPr>
      <w:r>
        <w:rPr>
          <w:sz w:val="28"/>
        </w:rPr>
        <w:t>4</w:t>
      </w:r>
      <w:r>
        <w:rPr>
          <w:rFonts w:hint="eastAsia"/>
          <w:sz w:val="28"/>
        </w:rPr>
        <w:t>．</w:t>
      </w:r>
      <w:r>
        <w:rPr>
          <w:rFonts w:hint="eastAsia"/>
          <w:b/>
          <w:sz w:val="28"/>
        </w:rPr>
        <w:t>企业申请资质类别和等级</w:t>
      </w:r>
    </w:p>
    <w:p>
      <w:pPr>
        <w:ind w:right="-8" w:rightChars="-4" w:firstLine="560" w:firstLineChars="200"/>
        <w:rPr>
          <w:sz w:val="28"/>
        </w:rPr>
      </w:pPr>
      <w:r>
        <w:rPr>
          <w:rFonts w:hint="eastAsia"/>
          <w:sz w:val="28"/>
        </w:rPr>
        <w:t>填写企业本次申请资质情况。</w:t>
      </w:r>
    </w:p>
    <w:p>
      <w:pPr>
        <w:ind w:right="-8" w:rightChars="-4" w:firstLine="562" w:firstLineChars="200"/>
        <w:rPr>
          <w:rFonts w:ascii="黑体" w:hAnsi="黑体" w:eastAsia="黑体"/>
          <w:b/>
          <w:sz w:val="28"/>
        </w:rPr>
      </w:pPr>
      <w:r>
        <w:rPr>
          <w:rFonts w:hint="eastAsia" w:ascii="黑体" w:hAnsi="黑体" w:eastAsia="黑体"/>
          <w:b/>
          <w:sz w:val="28"/>
        </w:rPr>
        <w:t>三、企业法定代表人声明</w:t>
      </w:r>
    </w:p>
    <w:p>
      <w:pPr>
        <w:ind w:right="-8" w:rightChars="-4" w:firstLine="560" w:firstLineChars="200"/>
        <w:rPr>
          <w:sz w:val="28"/>
        </w:rPr>
      </w:pPr>
      <w:r>
        <w:rPr>
          <w:rFonts w:hint="eastAsia"/>
          <w:sz w:val="28"/>
        </w:rPr>
        <w:t>请企业法定代表人签名并加盖企业公章。</w:t>
      </w:r>
    </w:p>
    <w:p>
      <w:pPr>
        <w:ind w:right="-8" w:rightChars="-4" w:firstLine="562" w:firstLineChars="200"/>
        <w:rPr>
          <w:rFonts w:ascii="黑体" w:hAnsi="黑体" w:eastAsia="黑体"/>
          <w:b/>
          <w:sz w:val="28"/>
        </w:rPr>
      </w:pPr>
      <w:r>
        <w:rPr>
          <w:rFonts w:hint="eastAsia" w:ascii="黑体" w:hAnsi="黑体" w:eastAsia="黑体"/>
          <w:b/>
          <w:sz w:val="28"/>
        </w:rPr>
        <w:t>四、企业基本情况</w:t>
      </w:r>
    </w:p>
    <w:p>
      <w:pPr>
        <w:ind w:right="-8" w:rightChars="-4" w:firstLine="562" w:firstLineChars="200"/>
        <w:rPr>
          <w:sz w:val="28"/>
        </w:rPr>
      </w:pPr>
      <w:r>
        <w:rPr>
          <w:b/>
          <w:sz w:val="28"/>
        </w:rPr>
        <w:t xml:space="preserve">1.  </w:t>
      </w:r>
      <w:r>
        <w:rPr>
          <w:rFonts w:hint="eastAsia"/>
          <w:b/>
          <w:sz w:val="28"/>
        </w:rPr>
        <w:t>企业名称：</w:t>
      </w:r>
      <w:r>
        <w:rPr>
          <w:rFonts w:hint="eastAsia"/>
          <w:sz w:val="28"/>
        </w:rPr>
        <w:t>按工商营业执照内容填写全称。</w:t>
      </w:r>
    </w:p>
    <w:p>
      <w:pPr>
        <w:ind w:right="-8" w:rightChars="-4" w:firstLine="562" w:firstLineChars="200"/>
        <w:rPr>
          <w:sz w:val="28"/>
        </w:rPr>
      </w:pPr>
      <w:r>
        <w:rPr>
          <w:b/>
          <w:sz w:val="28"/>
        </w:rPr>
        <w:t xml:space="preserve">2.  </w:t>
      </w:r>
      <w:r>
        <w:rPr>
          <w:rFonts w:hint="eastAsia"/>
          <w:b/>
          <w:sz w:val="28"/>
        </w:rPr>
        <w:t>企业注册地址：</w:t>
      </w:r>
      <w:r>
        <w:rPr>
          <w:rFonts w:hint="eastAsia"/>
          <w:sz w:val="28"/>
        </w:rPr>
        <w:t>按工商营业执照内容填写。</w:t>
      </w:r>
    </w:p>
    <w:p>
      <w:pPr>
        <w:ind w:right="-8" w:rightChars="-4" w:firstLine="562" w:firstLineChars="200"/>
        <w:rPr>
          <w:sz w:val="28"/>
        </w:rPr>
      </w:pPr>
      <w:r>
        <w:rPr>
          <w:b/>
          <w:sz w:val="28"/>
        </w:rPr>
        <w:t>3</w:t>
      </w:r>
      <w:r>
        <w:rPr>
          <w:rFonts w:hint="eastAsia"/>
          <w:b/>
          <w:sz w:val="28"/>
        </w:rPr>
        <w:t>．</w:t>
      </w:r>
      <w:r>
        <w:rPr>
          <w:b/>
          <w:sz w:val="28"/>
        </w:rPr>
        <w:t xml:space="preserve"> </w:t>
      </w:r>
      <w:r>
        <w:rPr>
          <w:rFonts w:hint="eastAsia"/>
          <w:b/>
          <w:sz w:val="28"/>
        </w:rPr>
        <w:t>企业详细地址：</w:t>
      </w:r>
      <w:r>
        <w:rPr>
          <w:rFonts w:hint="eastAsia"/>
          <w:sz w:val="28"/>
        </w:rPr>
        <w:t>填写本企业经营常驻地的地址，用全称或规范简称填写。</w:t>
      </w:r>
    </w:p>
    <w:p>
      <w:pPr>
        <w:ind w:right="-8" w:rightChars="-4" w:firstLine="562" w:firstLineChars="200"/>
        <w:rPr>
          <w:sz w:val="28"/>
        </w:rPr>
      </w:pPr>
      <w:r>
        <w:rPr>
          <w:b/>
          <w:sz w:val="28"/>
        </w:rPr>
        <w:t xml:space="preserve">4.  </w:t>
      </w:r>
      <w:r>
        <w:rPr>
          <w:rFonts w:hint="eastAsia"/>
          <w:b/>
          <w:sz w:val="28"/>
        </w:rPr>
        <w:t>营业执照注册号：</w:t>
      </w:r>
      <w:r>
        <w:rPr>
          <w:rFonts w:hint="eastAsia"/>
          <w:sz w:val="28"/>
        </w:rPr>
        <w:t>按工商营业执照的内容填写。</w:t>
      </w:r>
    </w:p>
    <w:p>
      <w:pPr>
        <w:ind w:right="-8" w:rightChars="-4" w:firstLine="562" w:firstLineChars="200"/>
        <w:rPr>
          <w:sz w:val="28"/>
        </w:rPr>
      </w:pPr>
      <w:r>
        <w:rPr>
          <w:b/>
          <w:sz w:val="28"/>
        </w:rPr>
        <w:t xml:space="preserve">5.  </w:t>
      </w:r>
      <w:r>
        <w:rPr>
          <w:rFonts w:hint="eastAsia"/>
          <w:b/>
          <w:sz w:val="28"/>
        </w:rPr>
        <w:t>企业组织机构代码：</w:t>
      </w:r>
      <w:r>
        <w:rPr>
          <w:rFonts w:hint="eastAsia"/>
          <w:sz w:val="28"/>
        </w:rPr>
        <w:t>按企业组织机构代码证填写，含校验码。</w:t>
      </w:r>
    </w:p>
    <w:p>
      <w:pPr>
        <w:ind w:right="-8" w:rightChars="-4" w:firstLine="562" w:firstLineChars="200"/>
        <w:rPr>
          <w:sz w:val="28"/>
        </w:rPr>
      </w:pPr>
      <w:r>
        <w:rPr>
          <w:b/>
          <w:sz w:val="28"/>
        </w:rPr>
        <w:t xml:space="preserve">6.  </w:t>
      </w:r>
      <w:r>
        <w:rPr>
          <w:rFonts w:hint="eastAsia"/>
          <w:b/>
          <w:sz w:val="28"/>
        </w:rPr>
        <w:t>企业类型：</w:t>
      </w:r>
      <w:r>
        <w:rPr>
          <w:rFonts w:hint="eastAsia"/>
          <w:sz w:val="28"/>
        </w:rPr>
        <w:t>或称经济性质，按工商营业执照内容填写。</w:t>
      </w:r>
    </w:p>
    <w:p>
      <w:pPr>
        <w:ind w:right="-8" w:rightChars="-4" w:firstLine="562" w:firstLineChars="200"/>
        <w:rPr>
          <w:sz w:val="28"/>
        </w:rPr>
      </w:pPr>
      <w:r>
        <w:rPr>
          <w:b/>
          <w:sz w:val="28"/>
        </w:rPr>
        <w:t xml:space="preserve">7.  </w:t>
      </w:r>
      <w:r>
        <w:rPr>
          <w:rFonts w:hint="eastAsia"/>
          <w:b/>
          <w:sz w:val="28"/>
        </w:rPr>
        <w:t>建立时间：</w:t>
      </w:r>
      <w:r>
        <w:rPr>
          <w:rFonts w:hint="eastAsia"/>
          <w:sz w:val="28"/>
        </w:rPr>
        <w:t>或称成立时间，按工商营业执照内容填写。</w:t>
      </w:r>
    </w:p>
    <w:p>
      <w:pPr>
        <w:ind w:right="-8" w:rightChars="-4" w:firstLine="562" w:firstLineChars="200"/>
        <w:rPr>
          <w:sz w:val="28"/>
        </w:rPr>
      </w:pPr>
      <w:r>
        <w:rPr>
          <w:b/>
          <w:sz w:val="28"/>
        </w:rPr>
        <w:t xml:space="preserve">8.  </w:t>
      </w:r>
      <w:r>
        <w:rPr>
          <w:rFonts w:hint="eastAsia"/>
          <w:b/>
          <w:sz w:val="28"/>
        </w:rPr>
        <w:t>联系电话：</w:t>
      </w:r>
      <w:r>
        <w:rPr>
          <w:rFonts w:hint="eastAsia"/>
          <w:sz w:val="28"/>
        </w:rPr>
        <w:t>填写本企业经营常驻地行政办公室电话号码。</w:t>
      </w:r>
    </w:p>
    <w:p>
      <w:pPr>
        <w:ind w:right="-8" w:rightChars="-4" w:firstLine="562" w:firstLineChars="200"/>
        <w:rPr>
          <w:sz w:val="28"/>
        </w:rPr>
      </w:pPr>
      <w:r>
        <w:rPr>
          <w:b/>
          <w:sz w:val="28"/>
        </w:rPr>
        <w:t xml:space="preserve">9.  </w:t>
      </w:r>
      <w:r>
        <w:rPr>
          <w:rFonts w:hint="eastAsia"/>
          <w:b/>
          <w:sz w:val="28"/>
        </w:rPr>
        <w:t>传真：</w:t>
      </w:r>
      <w:r>
        <w:rPr>
          <w:rFonts w:hint="eastAsia"/>
          <w:sz w:val="28"/>
        </w:rPr>
        <w:t>填写本企业经营常驻地的传真号码。</w:t>
      </w:r>
    </w:p>
    <w:p>
      <w:pPr>
        <w:ind w:right="-8" w:rightChars="-4" w:firstLine="562" w:firstLineChars="200"/>
        <w:rPr>
          <w:sz w:val="28"/>
        </w:rPr>
      </w:pPr>
      <w:r>
        <w:rPr>
          <w:b/>
          <w:sz w:val="28"/>
        </w:rPr>
        <w:t xml:space="preserve">10. </w:t>
      </w:r>
      <w:r>
        <w:rPr>
          <w:rFonts w:hint="eastAsia"/>
          <w:b/>
          <w:sz w:val="28"/>
        </w:rPr>
        <w:t>企业网址：</w:t>
      </w:r>
      <w:r>
        <w:rPr>
          <w:rFonts w:hint="eastAsia"/>
          <w:sz w:val="28"/>
        </w:rPr>
        <w:t>按本企业在互联网上注册的网络地址全称填写。</w:t>
      </w:r>
    </w:p>
    <w:p>
      <w:pPr>
        <w:ind w:right="-8" w:rightChars="-4" w:firstLine="562" w:firstLineChars="200"/>
        <w:rPr>
          <w:sz w:val="28"/>
        </w:rPr>
      </w:pPr>
      <w:r>
        <w:rPr>
          <w:b/>
          <w:sz w:val="28"/>
        </w:rPr>
        <w:t xml:space="preserve">11. </w:t>
      </w:r>
      <w:r>
        <w:rPr>
          <w:rFonts w:hint="eastAsia"/>
          <w:b/>
          <w:sz w:val="28"/>
        </w:rPr>
        <w:t>电子邮箱：</w:t>
      </w:r>
      <w:r>
        <w:rPr>
          <w:rFonts w:hint="eastAsia"/>
          <w:sz w:val="28"/>
        </w:rPr>
        <w:t>按本企业在互联网上注册的常用电子邮箱全称填写。</w:t>
      </w:r>
    </w:p>
    <w:p>
      <w:pPr>
        <w:ind w:right="-8" w:rightChars="-4" w:firstLine="562" w:firstLineChars="200"/>
        <w:rPr>
          <w:sz w:val="28"/>
        </w:rPr>
      </w:pPr>
      <w:r>
        <w:rPr>
          <w:b/>
          <w:sz w:val="28"/>
        </w:rPr>
        <w:t xml:space="preserve">12. </w:t>
      </w:r>
      <w:r>
        <w:rPr>
          <w:rFonts w:hint="eastAsia"/>
          <w:b/>
          <w:sz w:val="28"/>
        </w:rPr>
        <w:t>法定代表人：</w:t>
      </w:r>
      <w:r>
        <w:rPr>
          <w:rFonts w:hint="eastAsia"/>
          <w:sz w:val="28"/>
        </w:rPr>
        <w:t>按工商营业执照内容填写。</w:t>
      </w:r>
      <w:r>
        <w:rPr>
          <w:sz w:val="28"/>
        </w:rPr>
        <w:t xml:space="preserve">   </w:t>
      </w:r>
    </w:p>
    <w:p>
      <w:pPr>
        <w:ind w:right="-8" w:rightChars="-4" w:firstLine="562" w:firstLineChars="200"/>
        <w:rPr>
          <w:rFonts w:ascii="黑体" w:hAnsi="黑体" w:eastAsia="黑体"/>
          <w:b/>
          <w:sz w:val="28"/>
        </w:rPr>
      </w:pPr>
      <w:r>
        <w:rPr>
          <w:rFonts w:hint="eastAsia" w:ascii="黑体" w:hAnsi="黑体" w:eastAsia="黑体"/>
          <w:b/>
          <w:sz w:val="28"/>
        </w:rPr>
        <w:t>五、企业从业人员状况</w:t>
      </w:r>
    </w:p>
    <w:p>
      <w:pPr>
        <w:ind w:right="-8" w:rightChars="-4" w:firstLine="562" w:firstLineChars="200"/>
        <w:rPr>
          <w:sz w:val="28"/>
        </w:rPr>
      </w:pPr>
      <w:r>
        <w:rPr>
          <w:b/>
          <w:sz w:val="28"/>
        </w:rPr>
        <w:t>1</w:t>
      </w:r>
      <w:r>
        <w:rPr>
          <w:rFonts w:hint="eastAsia"/>
          <w:b/>
          <w:sz w:val="28"/>
        </w:rPr>
        <w:t>．注册人员人数：</w:t>
      </w:r>
      <w:r>
        <w:rPr>
          <w:rFonts w:hint="eastAsia"/>
          <w:sz w:val="28"/>
        </w:rPr>
        <w:t>按本企业申报前拥有的各类注册人数填写。</w:t>
      </w:r>
    </w:p>
    <w:p>
      <w:pPr>
        <w:ind w:right="-8" w:rightChars="-4" w:firstLine="562" w:firstLineChars="200"/>
        <w:rPr>
          <w:sz w:val="28"/>
        </w:rPr>
      </w:pPr>
      <w:r>
        <w:rPr>
          <w:b/>
          <w:sz w:val="28"/>
        </w:rPr>
        <w:t>2</w:t>
      </w:r>
      <w:r>
        <w:rPr>
          <w:rFonts w:hint="eastAsia"/>
          <w:b/>
          <w:sz w:val="28"/>
        </w:rPr>
        <w:t>．中级及以上职称人员人数：</w:t>
      </w:r>
      <w:r>
        <w:rPr>
          <w:rFonts w:hint="eastAsia"/>
          <w:sz w:val="28"/>
        </w:rPr>
        <w:t>按企业申报前拥有的工程序列中级以上人数填写。</w:t>
      </w:r>
    </w:p>
    <w:p>
      <w:pPr>
        <w:ind w:right="-8" w:rightChars="-4" w:firstLine="562" w:firstLineChars="200"/>
        <w:rPr>
          <w:sz w:val="28"/>
        </w:rPr>
      </w:pPr>
      <w:r>
        <w:rPr>
          <w:b/>
          <w:sz w:val="28"/>
        </w:rPr>
        <w:t>3</w:t>
      </w:r>
      <w:r>
        <w:rPr>
          <w:rFonts w:hint="eastAsia"/>
          <w:b/>
          <w:sz w:val="28"/>
        </w:rPr>
        <w:t>．现场管理人员：</w:t>
      </w:r>
      <w:r>
        <w:rPr>
          <w:rFonts w:hint="eastAsia"/>
          <w:sz w:val="28"/>
        </w:rPr>
        <w:t>按本企业申报前拥有的取得岗位证书的现场管理人员数量填写。</w:t>
      </w:r>
    </w:p>
    <w:p>
      <w:pPr>
        <w:ind w:right="-8" w:rightChars="-4" w:firstLine="562" w:firstLineChars="200"/>
        <w:rPr>
          <w:sz w:val="28"/>
        </w:rPr>
      </w:pPr>
      <w:r>
        <w:rPr>
          <w:b/>
          <w:sz w:val="28"/>
        </w:rPr>
        <w:t>4</w:t>
      </w:r>
      <w:r>
        <w:rPr>
          <w:rFonts w:hint="eastAsia"/>
          <w:b/>
          <w:sz w:val="28"/>
        </w:rPr>
        <w:t>．技术工人：</w:t>
      </w:r>
      <w:r>
        <w:rPr>
          <w:rFonts w:hint="eastAsia"/>
          <w:sz w:val="28"/>
        </w:rPr>
        <w:t>按企业申报前拥有的自有技术工人数和全资或控股公司技术工人数量填写。</w:t>
      </w:r>
    </w:p>
    <w:p>
      <w:pPr>
        <w:ind w:right="-8" w:rightChars="-4" w:firstLine="562" w:firstLineChars="200"/>
        <w:rPr>
          <w:rFonts w:ascii="黑体" w:hAnsi="黑体" w:eastAsia="黑体"/>
          <w:b/>
          <w:sz w:val="28"/>
        </w:rPr>
      </w:pPr>
      <w:r>
        <w:rPr>
          <w:rFonts w:hint="eastAsia" w:ascii="黑体" w:hAnsi="黑体" w:eastAsia="黑体"/>
          <w:b/>
          <w:sz w:val="28"/>
        </w:rPr>
        <w:t>六、企业财务状况</w:t>
      </w:r>
    </w:p>
    <w:p>
      <w:pPr>
        <w:ind w:right="-8" w:rightChars="-4" w:firstLine="562" w:firstLineChars="200"/>
        <w:rPr>
          <w:sz w:val="28"/>
        </w:rPr>
      </w:pPr>
      <w:r>
        <w:rPr>
          <w:b/>
          <w:sz w:val="28"/>
        </w:rPr>
        <w:t>1</w:t>
      </w:r>
      <w:r>
        <w:rPr>
          <w:rFonts w:hint="eastAsia"/>
          <w:b/>
          <w:sz w:val="28"/>
        </w:rPr>
        <w:t>．注册资本：</w:t>
      </w:r>
      <w:r>
        <w:rPr>
          <w:rFonts w:hint="eastAsia"/>
          <w:sz w:val="28"/>
        </w:rPr>
        <w:t>按工商营业执照内容填写。</w:t>
      </w:r>
    </w:p>
    <w:p>
      <w:pPr>
        <w:ind w:right="-8" w:rightChars="-4" w:firstLine="562" w:firstLineChars="200"/>
        <w:rPr>
          <w:sz w:val="28"/>
        </w:rPr>
      </w:pPr>
      <w:r>
        <w:rPr>
          <w:b/>
          <w:sz w:val="28"/>
        </w:rPr>
        <w:t>2</w:t>
      </w:r>
      <w:r>
        <w:rPr>
          <w:rFonts w:hint="eastAsia"/>
          <w:b/>
          <w:sz w:val="28"/>
        </w:rPr>
        <w:t>．资产总额：</w:t>
      </w:r>
      <w:r>
        <w:rPr>
          <w:rFonts w:hint="eastAsia"/>
          <w:sz w:val="28"/>
        </w:rPr>
        <w:t>指本企业拥有或控制的能以货币计量的经济资源，包括各种财产、债权和其它权利。按本报告期期末财务报告数据填写。</w:t>
      </w:r>
    </w:p>
    <w:p>
      <w:pPr>
        <w:ind w:right="-8" w:rightChars="-4" w:firstLine="562" w:firstLineChars="200"/>
        <w:rPr>
          <w:sz w:val="28"/>
        </w:rPr>
      </w:pPr>
      <w:r>
        <w:rPr>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pPr>
        <w:ind w:right="-8" w:rightChars="-4" w:firstLine="562" w:firstLineChars="200"/>
        <w:rPr>
          <w:sz w:val="28"/>
        </w:rPr>
      </w:pPr>
      <w:r>
        <w:rPr>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pPr>
        <w:ind w:right="-8" w:rightChars="-4" w:firstLine="562" w:firstLineChars="200"/>
        <w:rPr>
          <w:sz w:val="28"/>
        </w:rPr>
      </w:pPr>
      <w:r>
        <w:rPr>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pPr>
        <w:ind w:right="-8" w:rightChars="-4" w:firstLine="562" w:firstLineChars="200"/>
        <w:rPr>
          <w:sz w:val="28"/>
        </w:rPr>
      </w:pPr>
      <w:r>
        <w:rPr>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pPr>
        <w:ind w:right="-8" w:rightChars="-4" w:firstLine="562" w:firstLineChars="200"/>
        <w:rPr>
          <w:sz w:val="28"/>
        </w:rPr>
      </w:pPr>
      <w:r>
        <w:rPr>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pPr>
        <w:ind w:right="-8" w:rightChars="-4" w:firstLine="562" w:firstLineChars="200"/>
        <w:rPr>
          <w:sz w:val="28"/>
        </w:rPr>
      </w:pPr>
      <w:r>
        <w:rPr>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pPr>
        <w:ind w:right="-8" w:rightChars="-4" w:firstLine="562" w:firstLineChars="200"/>
        <w:rPr>
          <w:sz w:val="28"/>
        </w:rPr>
      </w:pPr>
      <w:r>
        <w:rPr>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pPr>
        <w:ind w:right="-8" w:rightChars="-4" w:firstLine="562" w:firstLineChars="200"/>
        <w:rPr>
          <w:sz w:val="28"/>
        </w:rPr>
      </w:pPr>
      <w:r>
        <w:rPr>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pPr>
        <w:ind w:right="-8" w:rightChars="-4" w:firstLine="562" w:firstLineChars="200"/>
        <w:rPr>
          <w:sz w:val="28"/>
        </w:rPr>
      </w:pPr>
      <w:r>
        <w:rPr>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pPr>
        <w:ind w:right="-8" w:rightChars="-4" w:firstLine="562" w:firstLineChars="200"/>
        <w:rPr>
          <w:rFonts w:ascii="黑体" w:hAnsi="黑体" w:eastAsia="黑体"/>
          <w:b/>
          <w:sz w:val="28"/>
        </w:rPr>
      </w:pPr>
      <w:r>
        <w:rPr>
          <w:rFonts w:hint="eastAsia" w:ascii="黑体" w:hAnsi="黑体" w:eastAsia="黑体"/>
          <w:b/>
          <w:sz w:val="28"/>
        </w:rPr>
        <w:t>七、设备</w:t>
      </w:r>
    </w:p>
    <w:p>
      <w:pPr>
        <w:ind w:right="-8" w:rightChars="-4" w:firstLine="562" w:firstLineChars="200"/>
        <w:rPr>
          <w:sz w:val="28"/>
        </w:rPr>
      </w:pPr>
      <w:r>
        <w:rPr>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pPr>
        <w:ind w:right="-8" w:rightChars="-4" w:firstLine="562" w:firstLineChars="200"/>
        <w:rPr>
          <w:sz w:val="28"/>
        </w:rPr>
      </w:pPr>
      <w:r>
        <w:rPr>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sz w:val="28"/>
        </w:rPr>
        <w:t>1</w:t>
      </w:r>
      <w:r>
        <w:rPr>
          <w:rFonts w:hint="eastAsia"/>
          <w:sz w:val="28"/>
        </w:rPr>
        <w:t>马力＝</w:t>
      </w:r>
      <w:r>
        <w:rPr>
          <w:sz w:val="28"/>
        </w:rPr>
        <w:t>0</w:t>
      </w:r>
      <w:r>
        <w:rPr>
          <w:rFonts w:hint="eastAsia"/>
          <w:sz w:val="28"/>
        </w:rPr>
        <w:t>．</w:t>
      </w:r>
      <w:r>
        <w:rPr>
          <w:sz w:val="28"/>
        </w:rPr>
        <w:t>735</w:t>
      </w:r>
      <w:r>
        <w:rPr>
          <w:rFonts w:hint="eastAsia"/>
          <w:sz w:val="28"/>
        </w:rPr>
        <w:t>千瓦折合成千瓦数。电焊机、变压器、锅炉不计算动力。</w:t>
      </w:r>
    </w:p>
    <w:p>
      <w:pPr>
        <w:ind w:right="-8" w:rightChars="-4" w:firstLine="562" w:firstLineChars="200"/>
        <w:rPr>
          <w:sz w:val="28"/>
        </w:rPr>
      </w:pPr>
      <w:r>
        <w:rPr>
          <w:b/>
          <w:sz w:val="28"/>
        </w:rPr>
        <w:t>3</w:t>
      </w:r>
      <w:r>
        <w:rPr>
          <w:rFonts w:hint="eastAsia"/>
          <w:b/>
          <w:sz w:val="28"/>
        </w:rPr>
        <w:t>．机械设备原值：</w:t>
      </w:r>
      <w:r>
        <w:rPr>
          <w:rFonts w:hint="eastAsia"/>
          <w:sz w:val="28"/>
        </w:rPr>
        <w:t>指企业自有机械设备的购置价。按本企业报告期末“固定资产”台帐据实填写。</w:t>
      </w:r>
    </w:p>
    <w:p>
      <w:pPr>
        <w:ind w:right="-8" w:rightChars="-4" w:firstLine="562" w:firstLineChars="200"/>
        <w:rPr>
          <w:sz w:val="28"/>
        </w:rPr>
      </w:pPr>
      <w:r>
        <w:rPr>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pPr>
        <w:ind w:right="-8" w:rightChars="-4" w:firstLine="562" w:firstLineChars="200"/>
        <w:rPr>
          <w:sz w:val="28"/>
        </w:rPr>
      </w:pPr>
      <w:r>
        <w:rPr>
          <w:b/>
          <w:sz w:val="28"/>
        </w:rPr>
        <w:t>5</w:t>
      </w:r>
      <w:r>
        <w:rPr>
          <w:rFonts w:hint="eastAsia"/>
          <w:b/>
          <w:sz w:val="28"/>
        </w:rPr>
        <w:t>．动力装备率：</w:t>
      </w:r>
      <w:r>
        <w:rPr>
          <w:rFonts w:hint="eastAsia"/>
          <w:sz w:val="28"/>
        </w:rPr>
        <w:t>又称动力装备系数或动力装备程度。</w:t>
      </w:r>
    </w:p>
    <w:p>
      <w:pPr>
        <w:ind w:right="-8" w:rightChars="-4" w:firstLine="560" w:firstLineChars="200"/>
        <w:rPr>
          <w:sz w:val="28"/>
        </w:rPr>
      </w:pPr>
      <w:r>
        <w:rPr>
          <w:rFonts w:hint="eastAsia"/>
          <w:sz w:val="28"/>
        </w:rPr>
        <w:t>动力装备率＝机械设备总功率÷从业人员年平均人数×（千瓦／人）</w:t>
      </w:r>
    </w:p>
    <w:p>
      <w:pPr>
        <w:ind w:right="-8" w:rightChars="-4" w:firstLine="562" w:firstLineChars="200"/>
        <w:rPr>
          <w:sz w:val="28"/>
        </w:rPr>
      </w:pPr>
      <w:r>
        <w:rPr>
          <w:b/>
          <w:sz w:val="28"/>
        </w:rPr>
        <w:t>6</w:t>
      </w:r>
      <w:r>
        <w:rPr>
          <w:rFonts w:hint="eastAsia"/>
          <w:b/>
          <w:sz w:val="28"/>
        </w:rPr>
        <w:t>．技术装备率：</w:t>
      </w:r>
      <w:r>
        <w:rPr>
          <w:rFonts w:hint="eastAsia"/>
          <w:sz w:val="28"/>
        </w:rPr>
        <w:t>又称技术装备系数或技术装备程度。</w:t>
      </w:r>
    </w:p>
    <w:p>
      <w:pPr>
        <w:ind w:right="-8" w:rightChars="-4" w:firstLine="560" w:firstLineChars="200"/>
        <w:rPr>
          <w:sz w:val="28"/>
        </w:rPr>
      </w:pPr>
      <w:r>
        <w:rPr>
          <w:rFonts w:hint="eastAsia"/>
          <w:sz w:val="28"/>
        </w:rPr>
        <w:t>技术装备率＝机械设备净值÷从业人员年平均人数×（元／人）</w:t>
      </w:r>
    </w:p>
    <w:p>
      <w:pPr>
        <w:ind w:right="-8" w:rightChars="-4" w:firstLine="562" w:firstLineChars="200"/>
        <w:rPr>
          <w:rFonts w:ascii="黑体" w:hAnsi="黑体" w:eastAsia="黑体"/>
          <w:b/>
          <w:sz w:val="28"/>
        </w:rPr>
      </w:pPr>
      <w:r>
        <w:rPr>
          <w:rFonts w:hint="eastAsia" w:ascii="黑体" w:hAnsi="黑体" w:eastAsia="黑体"/>
          <w:b/>
          <w:sz w:val="28"/>
        </w:rPr>
        <w:t>八、企业简介</w:t>
      </w:r>
    </w:p>
    <w:p>
      <w:pPr>
        <w:ind w:right="-8" w:rightChars="-4" w:firstLine="560" w:firstLineChars="200"/>
        <w:rPr>
          <w:sz w:val="28"/>
        </w:rPr>
      </w:pPr>
      <w:r>
        <w:rPr>
          <w:rFonts w:hint="eastAsia"/>
          <w:sz w:val="28"/>
        </w:rPr>
        <w:t>填写企业的基本情况、发展演变过程（含企业名称变更、分立合并等情况）、主要工程业绩等。</w:t>
      </w:r>
    </w:p>
    <w:p>
      <w:pPr>
        <w:numPr>
          <w:ilvl w:val="0"/>
          <w:numId w:val="2"/>
        </w:numPr>
        <w:ind w:right="-8" w:rightChars="-4" w:firstLine="562" w:firstLineChars="200"/>
        <w:rPr>
          <w:rFonts w:ascii="黑体" w:hAnsi="黑体" w:eastAsia="黑体"/>
          <w:b/>
          <w:sz w:val="28"/>
        </w:rPr>
      </w:pPr>
      <w:r>
        <w:rPr>
          <w:rFonts w:hint="eastAsia" w:ascii="黑体" w:hAnsi="黑体" w:eastAsia="黑体"/>
          <w:b/>
          <w:sz w:val="28"/>
        </w:rPr>
        <w:t>技术负责人名单</w:t>
      </w:r>
    </w:p>
    <w:p>
      <w:pPr>
        <w:ind w:right="-8" w:rightChars="-4"/>
        <w:rPr>
          <w:rFonts w:ascii="黑体" w:hAnsi="黑体" w:eastAsia="黑体"/>
          <w:b/>
          <w:sz w:val="28"/>
        </w:rPr>
      </w:pPr>
      <w:r>
        <w:rPr>
          <w:sz w:val="28"/>
        </w:rPr>
        <w:t xml:space="preserve"> </w:t>
      </w:r>
      <w:r>
        <w:rPr>
          <w:rFonts w:hint="eastAsia"/>
          <w:sz w:val="28"/>
        </w:rPr>
        <w:t>按照企业所申报资质填写，其中负责资质类别是指该技术负责人作为该项资质的技术负责人申报。</w:t>
      </w:r>
    </w:p>
    <w:p>
      <w:pPr>
        <w:ind w:right="-8" w:rightChars="-4" w:firstLine="562" w:firstLineChars="200"/>
        <w:rPr>
          <w:rFonts w:ascii="黑体" w:hAnsi="黑体" w:eastAsia="黑体"/>
          <w:b/>
          <w:sz w:val="28"/>
        </w:rPr>
      </w:pPr>
      <w:r>
        <w:rPr>
          <w:rFonts w:hint="eastAsia" w:ascii="黑体" w:hAnsi="黑体" w:eastAsia="黑体"/>
          <w:b/>
          <w:sz w:val="28"/>
        </w:rPr>
        <w:t>十、技术负责人简历</w:t>
      </w:r>
    </w:p>
    <w:p>
      <w:pPr>
        <w:ind w:right="-8" w:rightChars="-4"/>
        <w:rPr>
          <w:sz w:val="28"/>
        </w:rPr>
      </w:pPr>
      <w:r>
        <w:rPr>
          <w:sz w:val="28"/>
        </w:rPr>
        <w:t xml:space="preserve">    </w:t>
      </w:r>
      <w:r>
        <w:rPr>
          <w:rFonts w:hint="eastAsia"/>
          <w:sz w:val="28"/>
        </w:rPr>
        <w:t>按照实际情况填写，并由本人签名。</w:t>
      </w:r>
    </w:p>
    <w:p>
      <w:pPr>
        <w:ind w:right="-8" w:rightChars="-4" w:firstLine="562" w:firstLineChars="200"/>
        <w:rPr>
          <w:sz w:val="28"/>
        </w:rPr>
      </w:pPr>
      <w:r>
        <w:rPr>
          <w:rFonts w:hint="eastAsia" w:ascii="黑体" w:hAnsi="黑体" w:eastAsia="黑体"/>
          <w:b/>
          <w:sz w:val="28"/>
        </w:rPr>
        <w:t>十一、注册建造师名单</w:t>
      </w:r>
    </w:p>
    <w:p>
      <w:pPr>
        <w:ind w:right="-8" w:rightChars="-4" w:firstLine="560" w:firstLineChars="200"/>
        <w:rPr>
          <w:rFonts w:ascii="黑体" w:hAnsi="黑体" w:eastAsia="黑体"/>
          <w:b/>
          <w:sz w:val="28"/>
        </w:rPr>
      </w:pPr>
      <w:r>
        <w:rPr>
          <w:rFonts w:hint="eastAsia"/>
          <w:sz w:val="28"/>
        </w:rPr>
        <w:t>只填报申报所需注册建造师，按照一、二级顺序填写。</w:t>
      </w:r>
    </w:p>
    <w:p>
      <w:pPr>
        <w:ind w:right="-8" w:rightChars="-4" w:firstLine="562" w:firstLineChars="200"/>
        <w:rPr>
          <w:rFonts w:ascii="黑体" w:hAnsi="黑体" w:eastAsia="黑体"/>
          <w:sz w:val="28"/>
        </w:rPr>
      </w:pPr>
      <w:r>
        <w:rPr>
          <w:rFonts w:hint="eastAsia" w:ascii="黑体" w:hAnsi="黑体" w:eastAsia="黑体"/>
          <w:b/>
          <w:sz w:val="28"/>
        </w:rPr>
        <w:t>十二、中级及以上职称人员名单</w:t>
      </w:r>
    </w:p>
    <w:p>
      <w:pPr>
        <w:ind w:right="-8" w:rightChars="-4" w:firstLine="560" w:firstLineChars="200"/>
        <w:rPr>
          <w:sz w:val="28"/>
        </w:rPr>
      </w:pPr>
      <w:r>
        <w:rPr>
          <w:rFonts w:hint="eastAsia"/>
          <w:sz w:val="28"/>
        </w:rPr>
        <w:t>只填写申报所需有职称人员，由高级到中级依次填写。</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现场管理人员名单。</w:t>
      </w:r>
    </w:p>
    <w:p>
      <w:pPr>
        <w:ind w:right="-8" w:rightChars="-4" w:firstLine="560" w:firstLineChars="200"/>
        <w:rPr>
          <w:sz w:val="28"/>
        </w:rPr>
      </w:pPr>
      <w:r>
        <w:rPr>
          <w:rFonts w:hint="eastAsia"/>
          <w:sz w:val="28"/>
        </w:rPr>
        <w:t>只填报申报所需现场管理人员，按照施工员、质量员、安全员、机械员、资料员、造价员、劳务员、测量员、试验员、标准员顺序填写。</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技术工人人员名单</w:t>
      </w:r>
    </w:p>
    <w:p>
      <w:pPr>
        <w:ind w:right="-8" w:rightChars="-4" w:firstLine="560" w:firstLineChars="200"/>
        <w:rPr>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企业自有的主要机械设备</w:t>
      </w:r>
    </w:p>
    <w:p>
      <w:pPr>
        <w:ind w:right="-8" w:rightChars="-4" w:firstLine="560" w:firstLineChars="200"/>
        <w:rPr>
          <w:sz w:val="28"/>
        </w:rPr>
      </w:pPr>
      <w:r>
        <w:rPr>
          <w:rFonts w:hint="eastAsia"/>
          <w:sz w:val="28"/>
        </w:rPr>
        <w:t>填写企业自有技术设备情况。</w:t>
      </w:r>
    </w:p>
    <w:p>
      <w:pPr>
        <w:numPr>
          <w:ilvl w:val="0"/>
          <w:numId w:val="3"/>
        </w:numPr>
        <w:ind w:right="-8" w:rightChars="-4" w:firstLine="562" w:firstLineChars="200"/>
        <w:rPr>
          <w:rFonts w:ascii="黑体" w:hAnsi="黑体" w:eastAsia="黑体"/>
          <w:b/>
          <w:sz w:val="28"/>
        </w:rPr>
      </w:pPr>
      <w:r>
        <w:rPr>
          <w:rFonts w:hint="eastAsia" w:ascii="黑体" w:hAnsi="黑体" w:eastAsia="黑体"/>
          <w:b/>
          <w:sz w:val="28"/>
        </w:rPr>
        <w:t>企业代表工程业绩一览表</w:t>
      </w:r>
    </w:p>
    <w:p>
      <w:pPr>
        <w:ind w:right="-8" w:rightChars="-4" w:firstLine="560" w:firstLineChars="200"/>
        <w:rPr>
          <w:sz w:val="28"/>
        </w:rPr>
      </w:pPr>
      <w:r>
        <w:rPr>
          <w:rFonts w:hint="eastAsia"/>
          <w:sz w:val="28"/>
        </w:rPr>
        <w:t>填写企业完成的主要工程业绩。</w:t>
      </w:r>
    </w:p>
    <w:p>
      <w:pPr>
        <w:ind w:right="-8" w:rightChars="-4" w:firstLine="562" w:firstLineChars="200"/>
        <w:rPr>
          <w:rFonts w:ascii="黑体" w:eastAsia="黑体"/>
          <w:b/>
          <w:sz w:val="28"/>
        </w:rPr>
      </w:pPr>
      <w:r>
        <w:rPr>
          <w:rFonts w:hint="eastAsia" w:ascii="黑体" w:eastAsia="黑体"/>
          <w:b/>
          <w:sz w:val="28"/>
        </w:rPr>
        <w:t>十七、企业代表工程业绩情况</w:t>
      </w:r>
    </w:p>
    <w:p>
      <w:pPr>
        <w:ind w:right="-8" w:rightChars="-4" w:firstLine="562" w:firstLineChars="200"/>
        <w:rPr>
          <w:sz w:val="28"/>
        </w:rPr>
      </w:pPr>
      <w:r>
        <w:rPr>
          <w:b/>
          <w:sz w:val="28"/>
        </w:rPr>
        <w:t>1</w:t>
      </w:r>
      <w:r>
        <w:rPr>
          <w:rFonts w:hint="eastAsia"/>
          <w:b/>
          <w:sz w:val="28"/>
        </w:rPr>
        <w:t>．工程名称：</w:t>
      </w:r>
      <w:r>
        <w:rPr>
          <w:rFonts w:hint="eastAsia"/>
          <w:sz w:val="28"/>
        </w:rPr>
        <w:t>按工程承包合同名称填写。</w:t>
      </w:r>
    </w:p>
    <w:p>
      <w:pPr>
        <w:ind w:right="-8" w:rightChars="-4" w:firstLine="562" w:firstLineChars="200"/>
        <w:rPr>
          <w:sz w:val="28"/>
        </w:rPr>
      </w:pPr>
      <w:r>
        <w:rPr>
          <w:b/>
          <w:sz w:val="28"/>
        </w:rPr>
        <w:t>2</w:t>
      </w:r>
      <w:r>
        <w:rPr>
          <w:rFonts w:hint="eastAsia"/>
          <w:b/>
          <w:sz w:val="28"/>
        </w:rPr>
        <w:t>．工程类别：</w:t>
      </w:r>
      <w:r>
        <w:rPr>
          <w:rFonts w:hint="eastAsia"/>
          <w:sz w:val="28"/>
        </w:rPr>
        <w:t>按建筑业企业资质等级标准的有关规定分类后填写。</w:t>
      </w:r>
    </w:p>
    <w:p>
      <w:pPr>
        <w:ind w:firstLine="562" w:firstLineChars="200"/>
        <w:rPr>
          <w:sz w:val="28"/>
        </w:rPr>
      </w:pPr>
      <w:r>
        <w:rPr>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pPr>
        <w:ind w:firstLine="560" w:firstLineChars="200"/>
        <w:rPr>
          <w:sz w:val="28"/>
        </w:rPr>
      </w:pPr>
    </w:p>
    <w:p>
      <w:pPr>
        <w:rPr>
          <w:rFonts w:ascii="黑体" w:hAnsi="黑体" w:eastAsia="黑体"/>
          <w:color w:val="000000"/>
          <w:sz w:val="32"/>
          <w:szCs w:val="32"/>
        </w:rPr>
        <w:sectPr>
          <w:pgSz w:w="11906" w:h="16838"/>
          <w:pgMar w:top="680" w:right="1134" w:bottom="680" w:left="1701" w:header="851" w:footer="992" w:gutter="0"/>
          <w:cols w:space="425" w:num="1"/>
          <w:docGrid w:type="lines" w:linePitch="312" w:charSpace="0"/>
        </w:sectPr>
      </w:pPr>
    </w:p>
    <w:p>
      <w:pPr>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5</w:t>
      </w:r>
    </w:p>
    <w:p>
      <w:pPr>
        <w:jc w:val="center"/>
      </w:pPr>
      <w:r>
        <w:rPr>
          <w:rFonts w:hint="eastAsia"/>
        </w:rPr>
        <w:t>建筑施工企业资质证书</w:t>
      </w:r>
    </w:p>
    <w:p>
      <w:pPr>
        <w:rPr>
          <w:color w:val="000000"/>
        </w:rPr>
      </w:pPr>
      <w:r>
        <w:pict>
          <v:shape id="_x0000_i1025" o:spt="75" alt="20170302100020_00001" type="#_x0000_t75" style="height:581.25pt;width:411pt;" filled="f" o:preferrelative="t" stroked="f" coordsize="21600,21600">
            <v:path/>
            <v:fill on="f" focussize="0,0"/>
            <v:stroke on="f" joinstyle="miter"/>
            <v:imagedata r:id="rId14" o:title=""/>
            <o:lock v:ext="edit" aspectratio="t"/>
            <w10:wrap type="none"/>
            <w10:anchorlock/>
          </v:shape>
        </w:pict>
      </w:r>
    </w:p>
    <w:p>
      <w:pPr>
        <w:rPr>
          <w:color w:val="000000"/>
        </w:rPr>
      </w:pPr>
    </w:p>
    <w:p>
      <w:pPr>
        <w:rPr>
          <w:color w:val="000000"/>
        </w:rPr>
      </w:pPr>
      <w:r>
        <w:pict>
          <v:shape id="_x0000_i1026" o:spt="75" alt="20170302100053_00001" type="#_x0000_t75" style="height:581.25pt;width:414.75pt;" filled="f" o:preferrelative="t" stroked="f" coordsize="21600,21600">
            <v:path/>
            <v:fill on="f" focussize="0,0"/>
            <v:stroke on="f" joinstyle="miter"/>
            <v:imagedata r:id="rId15" o:title=""/>
            <o:lock v:ext="edit" aspectratio="t"/>
            <w10:wrap type="none"/>
            <w10:anchorlock/>
          </v:shape>
        </w:pi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Î¢ÈíÑÅºÚ Western">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 ,Arial">
    <w:altName w:val="Times New Roman"/>
    <w:panose1 w:val="00000000000000000000"/>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32"/>
        <w:szCs w:val="32"/>
      </w:rPr>
    </w:pPr>
    <w:r>
      <w:rPr>
        <w:rStyle w:val="11"/>
        <w:sz w:val="32"/>
        <w:szCs w:val="32"/>
      </w:rPr>
      <w:t xml:space="preserve">— </w:t>
    </w:r>
    <w:r>
      <w:rPr>
        <w:rStyle w:val="11"/>
        <w:sz w:val="32"/>
        <w:szCs w:val="32"/>
      </w:rPr>
      <w:fldChar w:fldCharType="begin"/>
    </w:r>
    <w:r>
      <w:rPr>
        <w:rStyle w:val="11"/>
        <w:sz w:val="32"/>
        <w:szCs w:val="32"/>
      </w:rPr>
      <w:instrText xml:space="preserve">PAGE  </w:instrText>
    </w:r>
    <w:r>
      <w:rPr>
        <w:rStyle w:val="11"/>
        <w:sz w:val="32"/>
        <w:szCs w:val="32"/>
      </w:rPr>
      <w:fldChar w:fldCharType="separate"/>
    </w:r>
    <w:r>
      <w:rPr>
        <w:rStyle w:val="11"/>
        <w:sz w:val="32"/>
        <w:szCs w:val="32"/>
      </w:rPr>
      <w:t>1</w:t>
    </w:r>
    <w:r>
      <w:rPr>
        <w:rStyle w:val="11"/>
        <w:sz w:val="32"/>
        <w:szCs w:val="32"/>
      </w:rPr>
      <w:fldChar w:fldCharType="end"/>
    </w:r>
    <w:r>
      <w:rPr>
        <w:rStyle w:val="11"/>
        <w:sz w:val="32"/>
        <w:szCs w:val="32"/>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56</w:t>
    </w:r>
    <w:r>
      <w:rPr>
        <w:rStyle w:val="11"/>
      </w:rPr>
      <w:fldChar w:fldCharType="end"/>
    </w:r>
  </w:p>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3"/>
      <w:numFmt w:val="chineseCounting"/>
      <w:suff w:val="nothing"/>
      <w:lvlText w:val="%1、"/>
      <w:lvlJc w:val="left"/>
      <w:rPr>
        <w:rFonts w:cs="Times New Roman"/>
      </w:rPr>
    </w:lvl>
  </w:abstractNum>
  <w:abstractNum w:abstractNumId="1">
    <w:nsid w:val="0000000A"/>
    <w:multiLevelType w:val="singleLevel"/>
    <w:tmpl w:val="0000000A"/>
    <w:lvl w:ilvl="0" w:tentative="0">
      <w:start w:val="9"/>
      <w:numFmt w:val="chineseCounting"/>
      <w:suff w:val="nothing"/>
      <w:lvlText w:val="%1、"/>
      <w:lvlJc w:val="left"/>
      <w:rPr>
        <w:rFonts w:cs="Times New Roman"/>
      </w:rPr>
    </w:lvl>
  </w:abstractNum>
  <w:abstractNum w:abstractNumId="2">
    <w:nsid w:val="0000000C"/>
    <w:multiLevelType w:val="singleLevel"/>
    <w:tmpl w:val="0000000C"/>
    <w:lvl w:ilvl="0" w:tentative="0">
      <w:start w:val="1"/>
      <w:numFmt w:val="chineseCounting"/>
      <w:suff w:val="nothing"/>
      <w:lvlText w:val="%1、"/>
      <w:lvlJc w:val="left"/>
      <w:rPr>
        <w:rFonts w:hint="default" w:ascii="Times New Roman" w:hAnsi="Times New Roman" w:cs="Times New Roman"/>
      </w:rPr>
    </w:lvl>
  </w:abstractNum>
  <w:abstractNum w:abstractNumId="3">
    <w:nsid w:val="04C51CAB"/>
    <w:multiLevelType w:val="multilevel"/>
    <w:tmpl w:val="04C51CAB"/>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8A36418"/>
    <w:multiLevelType w:val="multilevel"/>
    <w:tmpl w:val="78A36418"/>
    <w:lvl w:ilvl="0" w:tentative="0">
      <w:start w:val="5"/>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7D24FC2"/>
    <w:rsid w:val="00020A4F"/>
    <w:rsid w:val="000D0725"/>
    <w:rsid w:val="00263F4B"/>
    <w:rsid w:val="0027121C"/>
    <w:rsid w:val="00443329"/>
    <w:rsid w:val="00511AFC"/>
    <w:rsid w:val="006847E1"/>
    <w:rsid w:val="008C3646"/>
    <w:rsid w:val="009A5A3B"/>
    <w:rsid w:val="00A2129C"/>
    <w:rsid w:val="00C86DAF"/>
    <w:rsid w:val="00D37416"/>
    <w:rsid w:val="00FD346A"/>
    <w:rsid w:val="07323C17"/>
    <w:rsid w:val="0893649B"/>
    <w:rsid w:val="22C719B1"/>
    <w:rsid w:val="343F1BCE"/>
    <w:rsid w:val="3C315B97"/>
    <w:rsid w:val="48EC1482"/>
    <w:rsid w:val="57D24FC2"/>
    <w:rsid w:val="61C816E6"/>
    <w:rsid w:val="64DE3232"/>
    <w:rsid w:val="74B7141C"/>
    <w:rsid w:val="78067C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9"/>
    <w:pPr>
      <w:keepNext/>
      <w:keepLines/>
      <w:spacing w:before="340" w:after="330" w:line="576" w:lineRule="auto"/>
      <w:jc w:val="center"/>
      <w:outlineLvl w:val="0"/>
    </w:pPr>
    <w:rPr>
      <w:rFonts w:ascii="宋体" w:hAnsi="宋体"/>
      <w:b/>
      <w:color w:val="000000"/>
      <w:kern w:val="44"/>
      <w:sz w:val="36"/>
      <w:szCs w:val="20"/>
    </w:rPr>
  </w:style>
  <w:style w:type="character" w:default="1" w:styleId="9">
    <w:name w:val="Default Paragraph Font"/>
    <w:semiHidden/>
    <w:qFormat/>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5"/>
    <w:qFormat/>
    <w:uiPriority w:val="99"/>
    <w:pPr>
      <w:ind w:firstLine="840" w:firstLineChars="400"/>
    </w:pPr>
    <w:rPr>
      <w:rFonts w:eastAsia="仿宋_GB2312"/>
      <w:szCs w:val="20"/>
    </w:r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9"/>
    <w:qFormat/>
    <w:uiPriority w:val="99"/>
    <w:pPr>
      <w:spacing w:after="120" w:line="480" w:lineRule="auto"/>
    </w:pPr>
    <w:rPr>
      <w:szCs w:val="20"/>
    </w:rPr>
  </w:style>
  <w:style w:type="paragraph" w:styleId="8">
    <w:name w:val="Normal (Web)"/>
    <w:basedOn w:val="1"/>
    <w:qFormat/>
    <w:uiPriority w:val="99"/>
    <w:pPr>
      <w:widowControl/>
      <w:jc w:val="left"/>
    </w:pPr>
    <w:rPr>
      <w:rFonts w:ascii="宋体" w:hAnsi="宋体" w:cs="宋体"/>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rFonts w:cs="Times New Roman"/>
      <w:color w:val="0000FF"/>
      <w:u w:val="single"/>
    </w:rPr>
  </w:style>
  <w:style w:type="character" w:customStyle="1" w:styleId="14">
    <w:name w:val="Heading 1 Char"/>
    <w:basedOn w:val="9"/>
    <w:link w:val="2"/>
    <w:qFormat/>
    <w:locked/>
    <w:uiPriority w:val="99"/>
    <w:rPr>
      <w:rFonts w:cs="Times New Roman"/>
      <w:b/>
      <w:bCs/>
      <w:kern w:val="44"/>
      <w:sz w:val="44"/>
      <w:szCs w:val="44"/>
    </w:rPr>
  </w:style>
  <w:style w:type="character" w:customStyle="1" w:styleId="15">
    <w:name w:val="Body Text Indent Char"/>
    <w:basedOn w:val="9"/>
    <w:link w:val="3"/>
    <w:semiHidden/>
    <w:qFormat/>
    <w:locked/>
    <w:uiPriority w:val="99"/>
    <w:rPr>
      <w:rFonts w:cs="Times New Roman"/>
      <w:sz w:val="24"/>
      <w:szCs w:val="24"/>
    </w:rPr>
  </w:style>
  <w:style w:type="character" w:customStyle="1" w:styleId="16">
    <w:name w:val="Balloon Text Char"/>
    <w:basedOn w:val="9"/>
    <w:link w:val="4"/>
    <w:semiHidden/>
    <w:qFormat/>
    <w:locked/>
    <w:uiPriority w:val="99"/>
    <w:rPr>
      <w:rFonts w:cs="Times New Roman"/>
      <w:sz w:val="2"/>
    </w:rPr>
  </w:style>
  <w:style w:type="character" w:customStyle="1" w:styleId="17">
    <w:name w:val="Footer Char"/>
    <w:basedOn w:val="9"/>
    <w:link w:val="5"/>
    <w:semiHidden/>
    <w:qFormat/>
    <w:locked/>
    <w:uiPriority w:val="99"/>
    <w:rPr>
      <w:rFonts w:cs="Times New Roman"/>
      <w:sz w:val="18"/>
      <w:szCs w:val="18"/>
    </w:rPr>
  </w:style>
  <w:style w:type="character" w:customStyle="1" w:styleId="18">
    <w:name w:val="Header Char"/>
    <w:basedOn w:val="9"/>
    <w:link w:val="6"/>
    <w:semiHidden/>
    <w:qFormat/>
    <w:locked/>
    <w:uiPriority w:val="99"/>
    <w:rPr>
      <w:rFonts w:cs="Times New Roman"/>
      <w:sz w:val="18"/>
      <w:szCs w:val="18"/>
    </w:rPr>
  </w:style>
  <w:style w:type="character" w:customStyle="1" w:styleId="19">
    <w:name w:val="Body Text 2 Char"/>
    <w:basedOn w:val="9"/>
    <w:link w:val="7"/>
    <w:semiHidden/>
    <w:qFormat/>
    <w:locked/>
    <w:uiPriority w:val="99"/>
    <w:rPr>
      <w:rFonts w:cs="Times New Roman"/>
      <w:sz w:val="24"/>
      <w:szCs w:val="24"/>
    </w:rPr>
  </w:style>
  <w:style w:type="paragraph" w:customStyle="1" w:styleId="20">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64</Pages>
  <Words>4744</Words>
  <Characters>27041</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2017MVP</dc:creator>
  <cp:lastModifiedBy>2017MVP</cp:lastModifiedBy>
  <dcterms:modified xsi:type="dcterms:W3CDTF">2017-12-11T01:30:12Z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